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b8e" w14:textId="ecb7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год, утвержденное указанным постановлением, изложить в новой редакции согласно приложению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Порядок использования и распределения средств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Соответствующий АБП разрабатывает необходимую документацию по проектам по заимствованию субъектов квазигосударственного сектора в порядке, установленном Правилами по бюджетным инвестициям, и направляет в центральный уполномоченный орган по государственному планированию.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Центральный уполномоченный орган по государственному планированию рассматривает проекты по заимствованию субъектов квазигосударственного сектора АБП в разрезе бюджетных инвестиций согласно Правилам по бюджетным инвестициям и подготавливает экономическое заключение.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33-3. Соответствующий АБП представляет администратору распределяемой бюджетной программы: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государственным инвестиционным проектам;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бюджетных инвестиций, планируемых к реализации посредством участия государства в уставном капитале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уполномоченного органа по государственному планированию;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центрального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33-4.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5155"/>
        <w:gridCol w:w="4273"/>
        <w:gridCol w:w="876"/>
        <w:gridCol w:w="877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реализацию бюджетных инвестиционных проектов</w:t>
            </w:r>
          </w:p>
          <w:bookmarkEnd w:id="21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 (ПУИД-2)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реализацию программных проектов</w:t>
            </w:r>
          </w:p>
          <w:bookmarkEnd w:id="23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трудовых навыков и стимулирование рабочих мест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малых и средних предприятий в Казахстане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мероприятий технической помощи</w:t>
            </w:r>
          </w:p>
          <w:bookmarkEnd w:id="27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1976143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29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1592436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      </w:r>
          </w:p>
          <w:bookmarkEnd w:id="30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32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Костанай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5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Костанай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35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города Тараз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7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39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города 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41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926692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2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Семей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3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Усть-Каменогорск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      </w:r>
          </w:p>
          <w:bookmarkEnd w:id="44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ирригации и дренажа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7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– Всемирный Банк;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 – Исламский Банк Развития;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