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e761" w14:textId="a5ae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республиканского государственного предприятия на праве хозяйственного ведения "Казводхоз" Комитета по водным ресурсам Министерства сельского хозяйства Республики Казахстан в коммунальную собственность акимата Кызылординской области автодороги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и акиматом Кызылординской области в установленном законодательством Республики Казахстан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2017 года № 756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Объекты, передаваемые из республиканской собственности в коммунальную собственность акимата Кызылординской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6924"/>
        <w:gridCol w:w="3937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от населенного пункта Боген до гидроузла "Аклак"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от населенного пункта Каратерен – гидроузел "Аклак" до плотины "Северное Аральское море"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Автодорога "Жанакурылыс-Каратерен"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