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e1c26" w14:textId="3be1c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12 ноября 2013 года № 1212 "Об утверждении Правил профессиональной подготовки и поддержания квалификации государственных авиационных инспекторов"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17 ноября 2017 года № 757. Утратило силу постановлением Правительства Республики Казахстан от 22 августа 2019 года № 622 (вводится в действие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22.08.2019 </w:t>
      </w:r>
      <w:r>
        <w:rPr>
          <w:rFonts w:ascii="Times New Roman"/>
          <w:b w:val="false"/>
          <w:i w:val="false"/>
          <w:color w:val="ff0000"/>
          <w:sz w:val="28"/>
        </w:rPr>
        <w:t>№ 622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ноября 2013 года № 1212 "Об утверждении Правил профессиональной подготовки и поддержания квалификации государственных авиационных инспекторов" (САПП Республики Казахстан, 2013 г., № 65, ст. 882) следующее изменение: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профессиональной подготовки и поддержания квалификации государственных авиационных инспекторов, утвержденных указанным постановлением: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Государственные авиационные инспектора, которые в соответствии с требованиями приложения 1 к Конвенции ИКАО должны иметь соответствующие действующие свидетельства авиационного персонала, проходят обучение для поддержания квалификации и продления их срока действия в соответствии с Правилами по организации летной работы в гражданской авиации Республики Казахстан, утвержденными уполномоченным органом в сфере гражданской авиации.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Государственные авиационные инспектора, непосредственно связанные с выполнением и обеспечением полетов воздушных судов и их техническим обслуживанием, обслуживанием воздушного движения, допускаются к профессиональной деятельности при наличии действующего свидетельства на право осуществления такой деятельности и соответствии состояния здоровья установленным требованиям.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Требования по состоянию здоровья, предъявляемые к государственным авиационным инспекторам, подлежащим обязательному медицинскому освидетельствованию, устанавливаются Правилами медицинского освидетельствования и осмотра в гражданской авиации Республики Казахстан, разработанными на основе стандартов Международной организации гражданской авиации (ИКАО) и утвержденными уполномоченным органом в сфере гражданской авиации. Соответствие состояния здоровья лица, относящегося к авиационному персоналу, подтверждается медицинским заключением, являющимся неотъемлемой частью свидетельства авиационного персонала.".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