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3cf1" w14:textId="b8e3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2017 года № 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"Астана-Технополис" на период до 2042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ее целевые индикаторы функционирования и критический уровень недостижения целевых индикаторов;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ее целевые индикаторы функционирования и критический уровень недостижения целевых индикаторов.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специальной экономической зоне "Астана-Технополис"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"Астана-Технополис" (далее – СЭЗ) расположена на территории города Астаны в границах согласно прилагаемому плану.</w:t>
      </w:r>
    </w:p>
    <w:bookmarkEnd w:id="6"/>
    <w:bookmarkStart w:name="z4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7"/>
    <w:bookmarkStart w:name="z4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2303,185 гектара, включая Международный аэропорт Нурсултан Назарбаев, и является неотъемлемой частью территории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инновационного развития города Астаны путем привлечения инвестиций и использования имеющихся и привлеченных передовых технологий, ноу-хау, создания современной инфраструктуры;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 в области обрабатывающей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ускоренного развития новых технологий, дальнейшего совершенствования организационных, экономических и социальных условий проведения исследований, разработки новых технологий, оказания содействия в их коммерциализации;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ускоренного развития города Астаны путем привлечения инвестиций в социальную сферу, область здравоохранения и сферу туризма.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зонах", настоящим Положением и иными нормативными правовыми актами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02.06.2021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проектов по видам деятельности будет преимущественно осуществляться с использованием проектов по научным разработкам парка "Astana Business Campus" автономной организации образования "Назарбаев Университет".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специальной экономической зоны или ее части действует таможенная процедура свободной таможенной зоны.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экономического союза и Республики Казахстан.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 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СЭЗ упраздняется по истечении срока, на который она была создана. СЭЗ упраздняется Правительством Республики Казахстан. 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Технополис"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"Астана-Технополис"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2042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предприятий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указаны с нарастающим итогом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"Астана - новый город"</w:t>
      </w:r>
    </w:p>
    <w:bookmarkEnd w:id="39"/>
    <w:bookmarkStart w:name="z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"Астана – новый город" (далее – СЭЗ) расположена в пределах территориальной границы города Астаны, в границах согласно прилагаемому плану.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– новый город" является неотъемлемой частью территории Республики Казахстан и составляет 15264,135 гектара. В состав территории СЭЗ входят: индустриальный парк № 1 площадью 598,1 гектара, зона освоения площадью 3111,415 гектара, зона реновации площадью 5134 гектара, городская легкорельсовая линия площадью 72,41 гектара и территория местного исполнительного органа площадью 1,9 гектара.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Астаны путем привлечения инвестиций и использования передовых технологий в строительстве, а также создания современной инфраструктуры;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высокоэффективных, в том числе высокотехнологичных и конкурентоспособных производств, освоения выпусков новых видов продукции.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Видами деятельности на территории СЭЗ являются: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видов деятельности, предусмотренных подпунктами 1) и 2) настоящего пункта, в пределах проектно-сметной документации.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58"/>
    <w:bookmarkStart w:name="z11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государственного учреждения местного исполнительного органа столицы осуществляется из местного бюджета в соответствии с законодательными актами Республики Казахстан.</w:t>
      </w:r>
    </w:p>
    <w:bookmarkEnd w:id="61"/>
    <w:bookmarkStart w:name="z1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Налогообложение на территории СЭЗ регулируется налоговым законодательством Республики Казахстан.</w:t>
      </w:r>
    </w:p>
    <w:bookmarkEnd w:id="63"/>
    <w:bookmarkStart w:name="z1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 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специальной экономической зоны или ее части действует таможенная процедура свободной таможенной зоны.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 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 могут размещаться и использоваться товары, помещенные под таможенную процедуру свободной таможенной зоны, а также товары Евразийского экономического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 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союза и Республики Казахстан.</w:t>
      </w:r>
    </w:p>
    <w:bookmarkEnd w:id="71"/>
    <w:bookmarkStart w:name="z13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73"/>
    <w:bookmarkStart w:name="z13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Условия, установленные в настоящем Положении, могут изменяться постановлением Правительства Республики Казахстан.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Правительства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"Астана-новый город"</w:t>
            </w:r>
          </w:p>
        </w:tc>
      </w:tr>
    </w:tbl>
    <w:bookmarkStart w:name="z14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"Астана – новый город"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772</w:t>
            </w:r>
          </w:p>
        </w:tc>
      </w:tr>
    </w:tbl>
    <w:bookmarkStart w:name="z1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"Астана - новый город", критический уровень недостижения целевых индикаторов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с изменением, внесенным постановлением Правительства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(2011)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итогом;</w:t>
      </w:r>
    </w:p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– 333 тенге.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сумма объема производства товаров и услуг (работ) на территории СЭЗ меньше суммы объема инвестиций в связи с тем, что сумма привлеченных инвестиций указана с нарастающим итогом с момента создания СЭЗ (2002 год), а объем производства товаров и услуг (работ) указан согласно запущенным производствам с 2010 года. На сегодняшний день осуществляется производство 41 предприятием, 11 объектов на стадии строительства и 13 проектов на стадии проектирования.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индустриальному парку № 1 города Астаны объем инвестиций составляет 140000 миллионов тенге, объем производства после выхода предприятий на проектную мощность составит 175720 миллионов тенге в год.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30.01.2024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