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da87" w14:textId="880d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 изменении транскрипций названий некоторых железнодорожных станций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2017 года № 787.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железнодорожные станции согласно приложению 1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Изменить транскрипции названий железнодорожных станций согласно приложению 2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787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железнодорожных станций, подлежащих переименованию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Акмолинской области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железнодорожную станцию Вишневка Карагандинского отделения перевозок в железнодорожную станцию Аршалы;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Актюбинской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железнодорожную станцию Киргильда Актюбинского отделения перевозок в железнодорожную станцию Алимбет;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Алматинской области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железнодорожную станцию Қорғас Алматинского отделения перевозок в железнодорожную станцию Алтынколь;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железнодорожную станцию Жаркент Алматинского отделения перевозок в железнодорожную станцию Кундызды;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Восточно-Казахстанской области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железнодорожную станцию Лениногорск Восточно-Казахстанского отделения перевозок в железнодорожную станцию Риддер;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железнодорожную станцию Защита Восточно-Казахстанского отделения перевозок в железнодорожную станцию Оскемен-1;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Жамбылской области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железнодорожную станцию Джамбул Жамбылского отделения перевозок в железнодорожную станцию Тараз;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Западно-Казахстанской области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железнодорожную станцию Шипово Западно-Казахстанского отделения перевозок в железнодорожную станцию Таскала;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железнодорожную станцию Ростошский Западно-Казахстанского отделения перевозок в железнодорожную станцию Белес;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Карагандинской области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железнодорожную станцию Осакаровка Карагандинского отделения перевозок в железнодорожную станцию Сарыбел;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железнодорожную станцию Карьерная Карагандинского отделения перевозок в железнодорожную станцию Ортас;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железнодорожную станцию Аксу Костанайского отделения перевозок в железнодорожную станцию Елимай;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Мангистауской области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железнодорожную станцию Ералиево Мангистауского отделения перевозок в железнодорожную станцию Каракия;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Южно-Казахстанской области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железнодорожную станцию Черноводский Южно-Казахстанского отделения перевозок в железнодорожную станцию Игилик;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железнодорожную станцию Сергиевка Южно-Казахстанского отделения перевозок в железнодорожную станцию Ынтымак.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787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железнодорожных станций, транскрипции названий которых подлежат изменению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Актюбинской области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Биршогыр – станция Бершугир;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Кимперсай – станция Кемпирсай;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Алматы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Алма-Ата 1 – станция Алматы 1;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Алма-Ата 2 – станция Алматы 2;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Алматинской области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Талды-Курган – станция Талдыкорган;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Восточно-Казахстанской области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Семипалатинск – станция Семей;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Семипалатинское отделение дороги – Семейское отделение дороги;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Жамбылской области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Чу – станция Шу;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Бурное – станция Боранды;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Чольдала – станция Шолдала;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Чайкурук – станция Шайкорык;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Чебакты – станция Шабакты;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Учбулак – станция Ушбулак;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Акчулак – станция Акшолак;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Татты – станция Татты;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Чиганак – станция Шыганак;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Кошкентениз – станция Кашкантениз;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Чокпар – станция Шокпар;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Джаныспай – станция Жанысбай;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Темир-Булак – станция Темирбулак;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Кустанай – станция Костанай;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Кызылординской области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Саксаульская – станция Сексеул;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Конту – станция Кунту;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Аральское море – станция Арал тенизи;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Арал-кум – станция Аралкум;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Чумыш – станция Шомиш;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Камышлыбаш – станция Камыстыбас;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Бикбаули – станция Бекбауыл;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Казалинск – станция Казалы;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Уинду – станция Уинди;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Кубек – станция Кобек;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Майлибаш – станция Майлыбас;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Бай-хожа – станция Байкожа;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Тюратам – станция Торетам;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Дюрменьтюбе – станция Дирментобе;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Хор-хут – станция Коркыт;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Урдазы – станция Ордазы;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Джусалы – станция Жосалы;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Ана-куль – станция Анаколь;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Кизил-там – станция Кызылтам;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Кара-кеткен – станция Каракеткен;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Джалагаш – станция Жалагаш;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Терень-узяк – станция Теренозек;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Кара-узяк – станция Караозек;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Кзыл-орда – станция Кызылорда;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Белкуль – станция Белкол;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Берказань – станция Бирказан;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Соло-тюбе – станция Сулутобе;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Тартугай – станция Тартогай;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Чиили – станция Шиели;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Екпенды – станция Екпинди;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Тюмень-арык – станция Томенарык;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Буртескен – станция Боритескен;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Бешарык – станция Бесарык;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Мангистауской области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Мангышлак – станция Мангистау;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Павлодарской области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Ерментау – станция Ерейментау;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Южно-Казахстанской области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Чимкент – станция Шымкент;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Кзыл-сай – станция Кызылсай;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Кургасын – станция Коргасын;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Ченгельды – станция Шенгелды;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Чанак – станция Шанак;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Джилга – станция Жылга;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Монтай-таш – станция Монтайтас;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Уртабад – станция Отрабад;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Кара-Кунгур – станция Караконыр;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Сары-агач – станция Сарыагаш;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Арысь-1 – станция Арыс 1;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Арысь-2 – станция Арыс 2;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Пахтаарал – станция Мактаарал;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Джетысай – станция Жетысай.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