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fe8f" w14:textId="7bbf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2017 года № 791.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(САПП Республики Казахстан, 2013 г., № 35, ст. 514)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"Мамин Аскар Узакпаевич – Первый заместитель Премьер-Министра Республики Казахстан"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Ерболат Аскарбекович – Заместитель Премьер-Министра Республики Казахстан".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