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c9a0" w14:textId="11fc9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2017 года № 168 "Об установлении региональной квоты приема оралманов и переселенцев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2017 года № 795.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2017 года № 168 "Об установлении региональной квоты приема оралманов и переселенцев на 2017 год" (САПП Республики Казахстан, 2017 г., № 12, ст. 82)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Установить: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оралманов на 2017 год в количестве 558 семей;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региональную квоту приема переселенцев на 2017 год в количестве 381 семья.".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