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c739" w14:textId="547c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между Правительством Республики Казахстан и Правительством Азербайджанской Республики о внесении изменений и дополнений в Конвенцию между Правительством Республики Казахстан и Правительством Азербайджанской Республики об избежании двойного налогообложения и предотвращении уклонения от налогообложения в отношении налогов на доходы и на имущество от 16 сентября 1996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2017 года № 804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между Правительством Республики Казахстан и Правительством Азербайджанской Республики о внесении изменений и дополнений в Конвенцию между Правительством Республики Казахстан и Правительством Азербайджанской Республики об избежании двойного налогообложения и предотвращении уклонения от налогообложения в отношении налогов на доходы и на имущество от 16 сентября 1996 года".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ратификации Протокола между Правительством Республики Казахстан и Правительством Азербайджанской Республики о внесении изменений и дополнений в Конвенцию между Правительством Республики Казахстан и Правительством Азербайджанской Республики об избежании двойного налогообложения и предотвращении уклонения от налогообложения в отношении налогов на доходы и на имущество от 16 сентября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между Правительством Республики Казахстан и Правительством Азербайджанской Республики о внесении изменений и дополнений в Конвенцию между Правительством Республики Казахстан и Правительством Азербайджанской Республики об избежании двойного налогообложения и предотвращении уклонения от налогообложения в отношении налогов на доходы и на имущество от 16 сентября 1996 года, совершенный в Баку 3 апреля 2017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