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8b8e0" w14:textId="908b8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о займе (Проект модернизации среднего образования) между Республикой Казахстан и Международным Банком Реконструкции и Развития"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декабря 2017 года № 805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Соглашения о займе (Проект модернизации среднего образования) между Республикой Казахстан и Международным Банком Реконструкции и Развития".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О ратификации Соглашения о займе (Проект модернизации среднего образования) между Республикой Казахстан и Международным Банком Реконструкции и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о займе (Проект модернизации среднего образования) между Республикой Казахстан и Международным Банком Реконструкции и Развития, совершенное в Астане 21 августа 2017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