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4e8d" w14:textId="ae24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октября 2008 года № 980 "О составе совета директоров акционерного общества "Национальный инфокоммуникационный холдинг "Зерде"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2017 года № 818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2008 года № 980 "О составе совета директоров акционерного общества "Национальный инфокоммуникационный холдинг "Зерде"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2017 года № 818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2008 года № 980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совета директоров акционерного общества "Национальный инфокоммуникационный холдинг "Зерде"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33"/>
        <w:gridCol w:w="2311"/>
        <w:gridCol w:w="7956"/>
      </w:tblGrid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Аскербекович</w:t>
            </w:r>
          </w:p>
          <w:bookmarkEnd w:id="6"/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информации 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  <w:bookmarkEnd w:id="8"/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Шолпанкулович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Нысанхулович</w:t>
            </w:r>
          </w:p>
          <w:bookmarkEnd w:id="12"/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информатизации Министерства информации и коммуникаций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