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4e92" w14:textId="9a54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2017 года № 859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20-I, ст. 110; № 20-IV, ст. 113; № 20-VII, ст. 115; № 21-I, ст. 128; № 22-I, ст. 140, 143; № 22-V, ст. 156; № 22-VI ст. 159; 2016 г., № 7-II, ст. 55; № 8-II, ст. 70; № 12, ст. 87; 2017 г., № 4, ст. 7; Закон Республики Казахстан от 11 июля 2017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13 июля 2017 г.): </w:t>
      </w:r>
    </w:p>
    <w:p>
      <w:pPr>
        <w:spacing w:after="0"/>
        <w:ind w:left="0"/>
        <w:jc w:val="both"/>
      </w:pPr>
      <w:r>
        <w:rPr>
          <w:rFonts w:ascii="Times New Roman"/>
          <w:b w:val="false"/>
          <w:i w:val="false"/>
          <w:color w:val="000000"/>
          <w:sz w:val="28"/>
        </w:rPr>
        <w:t>
      1) часть третью пункта 3 статьи 152 изложить в следующей редакции:</w:t>
      </w:r>
    </w:p>
    <w:p>
      <w:pPr>
        <w:spacing w:after="0"/>
        <w:ind w:left="0"/>
        <w:jc w:val="both"/>
      </w:pPr>
      <w:r>
        <w:rPr>
          <w:rFonts w:ascii="Times New Roman"/>
          <w:b w:val="false"/>
          <w:i w:val="false"/>
          <w:color w:val="000000"/>
          <w:sz w:val="28"/>
        </w:rPr>
        <w:t>
      "Законами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сделки, в частности, совершение на бланке определенной формы, скрепление печатью юридического лица,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2) пункт 2 статьи 303 изложить в следующей редакции:</w:t>
      </w:r>
    </w:p>
    <w:p>
      <w:pPr>
        <w:spacing w:after="0"/>
        <w:ind w:left="0"/>
        <w:jc w:val="both"/>
      </w:pPr>
      <w:r>
        <w:rPr>
          <w:rFonts w:ascii="Times New Roman"/>
          <w:b w:val="false"/>
          <w:i w:val="false"/>
          <w:color w:val="000000"/>
          <w:sz w:val="28"/>
        </w:rPr>
        <w:t>
      "2. Заклад – вид залога, при котором заложенное имущество передается залогодателем во владение залогодержателя.</w:t>
      </w:r>
    </w:p>
    <w:p>
      <w:pPr>
        <w:spacing w:after="0"/>
        <w:ind w:left="0"/>
        <w:jc w:val="both"/>
      </w:pPr>
      <w:r>
        <w:rPr>
          <w:rFonts w:ascii="Times New Roman"/>
          <w:b w:val="false"/>
          <w:i w:val="false"/>
          <w:color w:val="000000"/>
          <w:sz w:val="28"/>
        </w:rPr>
        <w:t>
      С согласия залогодержателя предмет залога может быть оставлен у залогодателя под замком залогодержателя. Предмет залога может быть оставлен во владении залогодателя с нанесением знаков, свидетельствующих о залоге (твердый залог).";</w:t>
      </w:r>
    </w:p>
    <w:p>
      <w:pPr>
        <w:spacing w:after="0"/>
        <w:ind w:left="0"/>
        <w:jc w:val="both"/>
      </w:pPr>
      <w:r>
        <w:rPr>
          <w:rFonts w:ascii="Times New Roman"/>
          <w:b w:val="false"/>
          <w:i w:val="false"/>
          <w:color w:val="000000"/>
          <w:sz w:val="28"/>
        </w:rPr>
        <w:t>
      3) пункт 1 статьи 307 изложить в следующей редакции:</w:t>
      </w:r>
    </w:p>
    <w:p>
      <w:pPr>
        <w:spacing w:after="0"/>
        <w:ind w:left="0"/>
        <w:jc w:val="both"/>
      </w:pPr>
      <w:r>
        <w:rPr>
          <w:rFonts w:ascii="Times New Roman"/>
          <w:b w:val="false"/>
          <w:i w:val="false"/>
          <w:color w:val="000000"/>
          <w:sz w:val="28"/>
        </w:rPr>
        <w:t xml:space="preserve">
      "1. В 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 </w:t>
      </w:r>
    </w:p>
    <w:p>
      <w:pPr>
        <w:spacing w:after="0"/>
        <w:ind w:left="0"/>
        <w:jc w:val="both"/>
      </w:pPr>
      <w:r>
        <w:rPr>
          <w:rFonts w:ascii="Times New Roman"/>
          <w:b w:val="false"/>
          <w:i w:val="false"/>
          <w:color w:val="000000"/>
          <w:sz w:val="28"/>
        </w:rPr>
        <w:t>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 и без оценки предмета залога.</w:t>
      </w:r>
    </w:p>
    <w:p>
      <w:pPr>
        <w:spacing w:after="0"/>
        <w:ind w:left="0"/>
        <w:jc w:val="both"/>
      </w:pPr>
      <w:r>
        <w:rPr>
          <w:rFonts w:ascii="Times New Roman"/>
          <w:b w:val="false"/>
          <w:i w:val="false"/>
          <w:color w:val="000000"/>
          <w:sz w:val="28"/>
        </w:rPr>
        <w:t>
      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w:t>
      </w:r>
    </w:p>
    <w:p>
      <w:pPr>
        <w:spacing w:after="0"/>
        <w:ind w:left="0"/>
        <w:jc w:val="both"/>
      </w:pPr>
      <w:r>
        <w:rPr>
          <w:rFonts w:ascii="Times New Roman"/>
          <w:b w:val="false"/>
          <w:i w:val="false"/>
          <w:color w:val="000000"/>
          <w:sz w:val="28"/>
        </w:rPr>
        <w:t>
      4) пункт 1 статьи 309 дополнить частями третьей и четвертой следующего содержания:</w:t>
      </w:r>
    </w:p>
    <w:p>
      <w:pPr>
        <w:spacing w:after="0"/>
        <w:ind w:left="0"/>
        <w:jc w:val="both"/>
      </w:pPr>
      <w:r>
        <w:rPr>
          <w:rFonts w:ascii="Times New Roman"/>
          <w:b w:val="false"/>
          <w:i w:val="false"/>
          <w:color w:val="000000"/>
          <w:sz w:val="28"/>
        </w:rPr>
        <w:t xml:space="preserve">
      "В случае, если предметом залога выступает движимое имущество, право залога распространяется на отделимые плоды, продукцию и доходы (в том числе приобретенные в последующем активы и замененные активы), полученные в результате его использования, если иное не предусмотрено договором. </w:t>
      </w:r>
    </w:p>
    <w:p>
      <w:pPr>
        <w:spacing w:after="0"/>
        <w:ind w:left="0"/>
        <w:jc w:val="both"/>
      </w:pPr>
      <w:r>
        <w:rPr>
          <w:rFonts w:ascii="Times New Roman"/>
          <w:b w:val="false"/>
          <w:i w:val="false"/>
          <w:color w:val="000000"/>
          <w:sz w:val="28"/>
        </w:rPr>
        <w:t>
      При этом право залога распространяется на отделимые плоды, продукцию и доходы (в том числе приобретенные в последующем активы и замененные активы) только в том объеме требования, которое оно не обеспечивает заложенным движимым имуществом к моменту его фактического удовлетворения.";</w:t>
      </w:r>
    </w:p>
    <w:p>
      <w:pPr>
        <w:spacing w:after="0"/>
        <w:ind w:left="0"/>
        <w:jc w:val="both"/>
      </w:pPr>
      <w:r>
        <w:rPr>
          <w:rFonts w:ascii="Times New Roman"/>
          <w:b w:val="false"/>
          <w:i w:val="false"/>
          <w:color w:val="000000"/>
          <w:sz w:val="28"/>
        </w:rPr>
        <w:t>
      5) пункт 4 статьи 327 изложить в следующей редакции:</w:t>
      </w:r>
    </w:p>
    <w:p>
      <w:pPr>
        <w:spacing w:after="0"/>
        <w:ind w:left="0"/>
        <w:jc w:val="both"/>
      </w:pPr>
      <w:r>
        <w:rPr>
          <w:rFonts w:ascii="Times New Roman"/>
          <w:b w:val="false"/>
          <w:i w:val="false"/>
          <w:color w:val="000000"/>
          <w:sz w:val="28"/>
        </w:rPr>
        <w:t>
      "4. При нарушении залогодателем условий залога товаров в обороте залогодержатель вправе путем наложения на заложенные товары своих знаков приостановить операции с ними до устранения нарушения.".</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19-II, ст. 96; № 21, ст. 118, 122; № 23, ст. 143; № 24, ст. 145; 2015 г., № 8, ст. 42; № 11, ст. 57; № 19-І, ст. 99, 101; № 19-II, ст. 103; № 20-IV, ст. 113; № 20-VII, ст. 115, 117; № 21-І, ст. 124, 126; № 22-II, ст. 145; № 22-VI, ст. 159; 2016 г., № 6, ст. 45; № 7-II, ст. 53, 56; № 8-II, ст. 72; № 10, ст. 79; 2017 г., № 3, ст. 6; № 4, ст. 7;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w:t>
      </w:r>
    </w:p>
    <w:p>
      <w:pPr>
        <w:spacing w:after="0"/>
        <w:ind w:left="0"/>
        <w:jc w:val="both"/>
      </w:pPr>
      <w:r>
        <w:rPr>
          <w:rFonts w:ascii="Times New Roman"/>
          <w:b w:val="false"/>
          <w:i w:val="false"/>
          <w:color w:val="000000"/>
          <w:sz w:val="28"/>
        </w:rPr>
        <w:t>
      1) пункт 8 статьи 9 изложить в следующей редакции:</w:t>
      </w:r>
    </w:p>
    <w:p>
      <w:pPr>
        <w:spacing w:after="0"/>
        <w:ind w:left="0"/>
        <w:jc w:val="both"/>
      </w:pPr>
      <w:r>
        <w:rPr>
          <w:rFonts w:ascii="Times New Roman"/>
          <w:b w:val="false"/>
          <w:i w:val="false"/>
          <w:color w:val="000000"/>
          <w:sz w:val="28"/>
        </w:rPr>
        <w:t>
      "8. Земельный участок может быть предоставлен в оплату уставного капитала (собственность) социально-предпринимательских корпораций по цене, исчисляемой по кадастровой (оценочной) стоимости земельного участка.</w:t>
      </w:r>
    </w:p>
    <w:p>
      <w:pPr>
        <w:spacing w:after="0"/>
        <w:ind w:left="0"/>
        <w:jc w:val="both"/>
      </w:pPr>
      <w:r>
        <w:rPr>
          <w:rFonts w:ascii="Times New Roman"/>
          <w:b w:val="false"/>
          <w:i w:val="false"/>
          <w:color w:val="000000"/>
          <w:sz w:val="28"/>
        </w:rPr>
        <w:t>
      При этом оформление земельного участка в собственность социально-предпринимательских корпораций осуществляется после государственной регистрации выпуска объявленных акций.";</w:t>
      </w:r>
    </w:p>
    <w:p>
      <w:pPr>
        <w:spacing w:after="0"/>
        <w:ind w:left="0"/>
        <w:jc w:val="both"/>
      </w:pPr>
      <w:r>
        <w:rPr>
          <w:rFonts w:ascii="Times New Roman"/>
          <w:b w:val="false"/>
          <w:i w:val="false"/>
          <w:color w:val="000000"/>
          <w:sz w:val="28"/>
        </w:rPr>
        <w:t>
      2) в статье 12:</w:t>
      </w:r>
    </w:p>
    <w:p>
      <w:pPr>
        <w:spacing w:after="0"/>
        <w:ind w:left="0"/>
        <w:jc w:val="both"/>
      </w:pPr>
      <w:r>
        <w:rPr>
          <w:rFonts w:ascii="Times New Roman"/>
          <w:b w:val="false"/>
          <w:i w:val="false"/>
          <w:color w:val="000000"/>
          <w:sz w:val="28"/>
        </w:rPr>
        <w:t>
      подпункт 43-1) изложить в следующей редакции:</w:t>
      </w:r>
    </w:p>
    <w:p>
      <w:pPr>
        <w:spacing w:after="0"/>
        <w:ind w:left="0"/>
        <w:jc w:val="both"/>
      </w:pPr>
      <w:r>
        <w:rPr>
          <w:rFonts w:ascii="Times New Roman"/>
          <w:b w:val="false"/>
          <w:i w:val="false"/>
          <w:color w:val="000000"/>
          <w:sz w:val="28"/>
        </w:rPr>
        <w:t xml:space="preserve">
      "43-1)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и услуг субъектов естественных монополий в соответствии с законодательством Республики Казахстан, организации работы по приему заявлений на оказание государственных услуг, услуги субъектов естественных монополий и выдаче их результатов услугополучателю по принципу "одного окна", а также обеспечения оказания государственных услуг в электронной форме и осуществляющее государственную регистрацию по месту нахождения недвижимого имущества;"; </w:t>
      </w:r>
    </w:p>
    <w:p>
      <w:pPr>
        <w:spacing w:after="0"/>
        <w:ind w:left="0"/>
        <w:jc w:val="both"/>
      </w:pPr>
      <w:r>
        <w:rPr>
          <w:rFonts w:ascii="Times New Roman"/>
          <w:b w:val="false"/>
          <w:i w:val="false"/>
          <w:color w:val="000000"/>
          <w:sz w:val="28"/>
        </w:rPr>
        <w:t>
      дополнить подпунктом 46) следующего содержания:</w:t>
      </w:r>
    </w:p>
    <w:p>
      <w:pPr>
        <w:spacing w:after="0"/>
        <w:ind w:left="0"/>
        <w:jc w:val="both"/>
      </w:pPr>
      <w:r>
        <w:rPr>
          <w:rFonts w:ascii="Times New Roman"/>
          <w:b w:val="false"/>
          <w:i w:val="false"/>
          <w:color w:val="000000"/>
          <w:sz w:val="28"/>
        </w:rPr>
        <w:t>
      "46) целевая зона – условная зона, включающая в себя группу целевых назначений земельных участков с единым режимом их использования.";</w:t>
      </w:r>
    </w:p>
    <w:p>
      <w:pPr>
        <w:spacing w:after="0"/>
        <w:ind w:left="0"/>
        <w:jc w:val="both"/>
      </w:pPr>
      <w:r>
        <w:rPr>
          <w:rFonts w:ascii="Times New Roman"/>
          <w:b w:val="false"/>
          <w:i w:val="false"/>
          <w:color w:val="000000"/>
          <w:sz w:val="28"/>
        </w:rPr>
        <w:t>
      3) в статье 14-1:</w:t>
      </w:r>
    </w:p>
    <w:p>
      <w:pPr>
        <w:spacing w:after="0"/>
        <w:ind w:left="0"/>
        <w:jc w:val="both"/>
      </w:pPr>
      <w:r>
        <w:rPr>
          <w:rFonts w:ascii="Times New Roman"/>
          <w:b w:val="false"/>
          <w:i w:val="false"/>
          <w:color w:val="000000"/>
          <w:sz w:val="28"/>
        </w:rPr>
        <w:t>
      подпункт 17) пункта 1 изложить в следующей редакции:</w:t>
      </w:r>
    </w:p>
    <w:p>
      <w:pPr>
        <w:spacing w:after="0"/>
        <w:ind w:left="0"/>
        <w:jc w:val="both"/>
      </w:pPr>
      <w:r>
        <w:rPr>
          <w:rFonts w:ascii="Times New Roman"/>
          <w:b w:val="false"/>
          <w:i w:val="false"/>
          <w:color w:val="000000"/>
          <w:sz w:val="28"/>
        </w:rPr>
        <w:t>
      "17) подача заявления в Государственную корпорацию, осуществляющую государственную регистрацию прав на недвижимое имущество, на установление и прекращение обременения на земельный участок в соответствии с частью третьей пункта 2 статьи 94 настоящего Кодекса.";</w:t>
      </w:r>
    </w:p>
    <w:p>
      <w:pPr>
        <w:spacing w:after="0"/>
        <w:ind w:left="0"/>
        <w:jc w:val="both"/>
      </w:pPr>
      <w:r>
        <w:rPr>
          <w:rFonts w:ascii="Times New Roman"/>
          <w:b w:val="false"/>
          <w:i w:val="false"/>
          <w:color w:val="000000"/>
          <w:sz w:val="28"/>
        </w:rPr>
        <w:t>
      подпункт 27) пункта 2 изложить в следующей редакции:</w:t>
      </w:r>
    </w:p>
    <w:p>
      <w:pPr>
        <w:spacing w:after="0"/>
        <w:ind w:left="0"/>
        <w:jc w:val="both"/>
      </w:pPr>
      <w:r>
        <w:rPr>
          <w:rFonts w:ascii="Times New Roman"/>
          <w:b w:val="false"/>
          <w:i w:val="false"/>
          <w:color w:val="000000"/>
          <w:sz w:val="28"/>
        </w:rPr>
        <w:t>
      "27) подача заявления в Государственную корпорацию, осуществляющую государственную регистрацию прав на недвижимое имущество на установление и прекращение обременения на земельный участок в соответствии с частью третьей пункта 2 статьи 94 настоящего Кодекса.";</w:t>
      </w:r>
    </w:p>
    <w:p>
      <w:pPr>
        <w:spacing w:after="0"/>
        <w:ind w:left="0"/>
        <w:jc w:val="both"/>
      </w:pPr>
      <w:r>
        <w:rPr>
          <w:rFonts w:ascii="Times New Roman"/>
          <w:b w:val="false"/>
          <w:i w:val="false"/>
          <w:color w:val="000000"/>
          <w:sz w:val="28"/>
        </w:rPr>
        <w:t>
      4) подпункт 1-1) статьи 27 изложить в следующей редакции:</w:t>
      </w:r>
    </w:p>
    <w:p>
      <w:pPr>
        <w:spacing w:after="0"/>
        <w:ind w:left="0"/>
        <w:jc w:val="both"/>
      </w:pPr>
      <w:r>
        <w:rPr>
          <w:rFonts w:ascii="Times New Roman"/>
          <w:b w:val="false"/>
          <w:i w:val="false"/>
          <w:color w:val="000000"/>
          <w:sz w:val="28"/>
        </w:rPr>
        <w:t>
      "1-1) предоставлены в оплату уставного капитала (собственность) социально-предпринимательских корпораций;";</w:t>
      </w:r>
    </w:p>
    <w:p>
      <w:pPr>
        <w:spacing w:after="0"/>
        <w:ind w:left="0"/>
        <w:jc w:val="both"/>
      </w:pPr>
      <w:r>
        <w:rPr>
          <w:rFonts w:ascii="Times New Roman"/>
          <w:b w:val="false"/>
          <w:i w:val="false"/>
          <w:color w:val="000000"/>
          <w:sz w:val="28"/>
        </w:rPr>
        <w:t>
      5) в статье 43:</w:t>
      </w:r>
    </w:p>
    <w:p>
      <w:pPr>
        <w:spacing w:after="0"/>
        <w:ind w:left="0"/>
        <w:jc w:val="both"/>
      </w:pPr>
      <w:r>
        <w:rPr>
          <w:rFonts w:ascii="Times New Roman"/>
          <w:b w:val="false"/>
          <w:i w:val="false"/>
          <w:color w:val="000000"/>
          <w:sz w:val="28"/>
        </w:rPr>
        <w:t>
      дополнить пунктом 6-1 следующего содержания:</w:t>
      </w:r>
    </w:p>
    <w:p>
      <w:pPr>
        <w:spacing w:after="0"/>
        <w:ind w:left="0"/>
        <w:jc w:val="both"/>
      </w:pPr>
      <w:r>
        <w:rPr>
          <w:rFonts w:ascii="Times New Roman"/>
          <w:b w:val="false"/>
          <w:i w:val="false"/>
          <w:color w:val="000000"/>
          <w:sz w:val="28"/>
        </w:rPr>
        <w:t>
      "6-1. В случае отказа в предоставлении права на земельный участок, за исключением земельных участков для ведения сельскохозяйственного производства, по причине необходимости осуществления такого предоставления на торгах (конкурсах,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(конкурс,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p>
      <w:pPr>
        <w:spacing w:after="0"/>
        <w:ind w:left="0"/>
        <w:jc w:val="both"/>
      </w:pPr>
      <w:r>
        <w:rPr>
          <w:rFonts w:ascii="Times New Roman"/>
          <w:b w:val="false"/>
          <w:i w:val="false"/>
          <w:color w:val="000000"/>
          <w:sz w:val="28"/>
        </w:rPr>
        <w:t>
      пункт 14 изложить в следующей редакции:</w:t>
      </w:r>
    </w:p>
    <w:p>
      <w:pPr>
        <w:spacing w:after="0"/>
        <w:ind w:left="0"/>
        <w:jc w:val="both"/>
      </w:pPr>
      <w:r>
        <w:rPr>
          <w:rFonts w:ascii="Times New Roman"/>
          <w:b w:val="false"/>
          <w:i w:val="false"/>
          <w:color w:val="000000"/>
          <w:sz w:val="28"/>
        </w:rPr>
        <w:t>
      "14. Местные исполнительные органы не реже одного раза в квартал обязаны размещать информацию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на специальных информационных стендах в местах, доступных для населения, а также путем опубликования на интернет-ресурсе местного исполнительного органа и в периодических печатных изданиях, распространяемых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Положения настоящего пункта распространяются на земельные участки, предоставленные в порядке, предусмотренном настоящей статьей и статьями 44, 44-1 и 45 настоящего Кодекса, а также на земли, выставляемые на торги (конкурсы, аукционы), согласно статье 48 настоящего Кодекса.";</w:t>
      </w:r>
    </w:p>
    <w:p>
      <w:pPr>
        <w:spacing w:after="0"/>
        <w:ind w:left="0"/>
        <w:jc w:val="both"/>
      </w:pPr>
      <w:r>
        <w:rPr>
          <w:rFonts w:ascii="Times New Roman"/>
          <w:b w:val="false"/>
          <w:i w:val="false"/>
          <w:color w:val="000000"/>
          <w:sz w:val="28"/>
        </w:rPr>
        <w:t>
      6) статью 44 дополнить пунктом 6-1 следующего содержания:</w:t>
      </w:r>
    </w:p>
    <w:p>
      <w:pPr>
        <w:spacing w:after="0"/>
        <w:ind w:left="0"/>
        <w:jc w:val="both"/>
      </w:pPr>
      <w:r>
        <w:rPr>
          <w:rFonts w:ascii="Times New Roman"/>
          <w:b w:val="false"/>
          <w:i w:val="false"/>
          <w:color w:val="000000"/>
          <w:sz w:val="28"/>
        </w:rPr>
        <w:t>
      "6-1. В случае отказа в предоставлении права на земельный участок, за исключением земельных участков для ведения сельскохозяйственного производства, по причине необходимости осуществления такого предоставления на торгах (конкурсах,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(конкурс,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p>
      <w:pPr>
        <w:spacing w:after="0"/>
        <w:ind w:left="0"/>
        <w:jc w:val="both"/>
      </w:pPr>
      <w:r>
        <w:rPr>
          <w:rFonts w:ascii="Times New Roman"/>
          <w:b w:val="false"/>
          <w:i w:val="false"/>
          <w:color w:val="000000"/>
          <w:sz w:val="28"/>
        </w:rPr>
        <w:t>
      7) в статье 44-1:</w:t>
      </w:r>
    </w:p>
    <w:p>
      <w:pPr>
        <w:spacing w:after="0"/>
        <w:ind w:left="0"/>
        <w:jc w:val="both"/>
      </w:pPr>
      <w:r>
        <w:rPr>
          <w:rFonts w:ascii="Times New Roman"/>
          <w:b w:val="false"/>
          <w:i w:val="false"/>
          <w:color w:val="000000"/>
          <w:sz w:val="28"/>
        </w:rPr>
        <w:t>
      абзац первый пункта 1 изложить в следующей редакции:</w:t>
      </w:r>
    </w:p>
    <w:p>
      <w:pPr>
        <w:spacing w:after="0"/>
        <w:ind w:left="0"/>
        <w:jc w:val="both"/>
      </w:pPr>
      <w:r>
        <w:rPr>
          <w:rFonts w:ascii="Times New Roman"/>
          <w:b w:val="false"/>
          <w:i w:val="false"/>
          <w:color w:val="000000"/>
          <w:sz w:val="28"/>
        </w:rPr>
        <w:t>
      "1. При испрашивании земельного участка для строительства объекта в черте населенного пункта, находящегося в государственной собственности, предоставление земельного участка производится с учетом положений, установленных статьей 48 настоящего Кодекса, в следующей последовательности:";</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В случае отказа в предоставлении права на земельный участок, за исключением земельных участков для ведения сельскохозяйственного производства, по причине необходимости осуществления такого предоставления на торгах (конкурсах,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(конкурс,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p>
      <w:pPr>
        <w:spacing w:after="0"/>
        <w:ind w:left="0"/>
        <w:jc w:val="both"/>
      </w:pPr>
      <w:r>
        <w:rPr>
          <w:rFonts w:ascii="Times New Roman"/>
          <w:b w:val="false"/>
          <w:i w:val="false"/>
          <w:color w:val="000000"/>
          <w:sz w:val="28"/>
        </w:rPr>
        <w:t>
      часть восьмую пункта 8 исключить;</w:t>
      </w:r>
    </w:p>
    <w:p>
      <w:pPr>
        <w:spacing w:after="0"/>
        <w:ind w:left="0"/>
        <w:jc w:val="both"/>
      </w:pPr>
      <w:r>
        <w:rPr>
          <w:rFonts w:ascii="Times New Roman"/>
          <w:b w:val="false"/>
          <w:i w:val="false"/>
          <w:color w:val="000000"/>
          <w:sz w:val="28"/>
        </w:rPr>
        <w:t>
      8) статью 45 дополнить пунктом 3 следующего содержания:</w:t>
      </w:r>
    </w:p>
    <w:p>
      <w:pPr>
        <w:spacing w:after="0"/>
        <w:ind w:left="0"/>
        <w:jc w:val="both"/>
      </w:pPr>
      <w:r>
        <w:rPr>
          <w:rFonts w:ascii="Times New Roman"/>
          <w:b w:val="false"/>
          <w:i w:val="false"/>
          <w:color w:val="000000"/>
          <w:sz w:val="28"/>
        </w:rPr>
        <w:t>
      "3. В случае отказа в предоставлении права на земельный участок, за исключением земельных участков для ведения сельскохозяйственного производства, по причине необходимости осуществления такого предоставления на торгах (конкурсах,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(конкурс,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p>
      <w:pPr>
        <w:spacing w:after="0"/>
        <w:ind w:left="0"/>
        <w:jc w:val="both"/>
      </w:pPr>
      <w:r>
        <w:rPr>
          <w:rFonts w:ascii="Times New Roman"/>
          <w:b w:val="false"/>
          <w:i w:val="false"/>
          <w:color w:val="000000"/>
          <w:sz w:val="28"/>
        </w:rPr>
        <w:t>
      9) в статье 48:</w:t>
      </w:r>
    </w:p>
    <w:p>
      <w:pPr>
        <w:spacing w:after="0"/>
        <w:ind w:left="0"/>
        <w:jc w:val="both"/>
      </w:pPr>
      <w:r>
        <w:rPr>
          <w:rFonts w:ascii="Times New Roman"/>
          <w:b w:val="false"/>
          <w:i w:val="false"/>
          <w:color w:val="000000"/>
          <w:sz w:val="28"/>
        </w:rPr>
        <w:t>
      подпункт 18) пункта 1 изложить в следующей редакции:</w:t>
      </w:r>
    </w:p>
    <w:p>
      <w:pPr>
        <w:spacing w:after="0"/>
        <w:ind w:left="0"/>
        <w:jc w:val="both"/>
      </w:pPr>
      <w:r>
        <w:rPr>
          <w:rFonts w:ascii="Times New Roman"/>
          <w:b w:val="false"/>
          <w:i w:val="false"/>
          <w:color w:val="000000"/>
          <w:sz w:val="28"/>
        </w:rPr>
        <w:t>
      "18) социально-предпринимательским корпорациям для реализации инвестиционных и инновационных проектов;";</w:t>
      </w:r>
    </w:p>
    <w:p>
      <w:pPr>
        <w:spacing w:after="0"/>
        <w:ind w:left="0"/>
        <w:jc w:val="both"/>
      </w:pPr>
      <w:r>
        <w:rPr>
          <w:rFonts w:ascii="Times New Roman"/>
          <w:b w:val="false"/>
          <w:i w:val="false"/>
          <w:color w:val="000000"/>
          <w:sz w:val="28"/>
        </w:rPr>
        <w:t>
      дополнить пунктом 6-1 следующего содержания:</w:t>
      </w:r>
    </w:p>
    <w:p>
      <w:pPr>
        <w:spacing w:after="0"/>
        <w:ind w:left="0"/>
        <w:jc w:val="both"/>
      </w:pPr>
      <w:r>
        <w:rPr>
          <w:rFonts w:ascii="Times New Roman"/>
          <w:b w:val="false"/>
          <w:i w:val="false"/>
          <w:color w:val="000000"/>
          <w:sz w:val="28"/>
        </w:rPr>
        <w:t>
      "6-1. В случае отказа в предоставлении права на земельный участок, за исключением земельных участков для ведения сельскохозяйственного производства, по причине необходимости осуществления такого предоставления на торгах (конкурсах,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(конкурс,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p>
      <w:pPr>
        <w:spacing w:after="0"/>
        <w:ind w:left="0"/>
        <w:jc w:val="both"/>
      </w:pPr>
      <w:r>
        <w:rPr>
          <w:rFonts w:ascii="Times New Roman"/>
          <w:b w:val="false"/>
          <w:i w:val="false"/>
          <w:color w:val="000000"/>
          <w:sz w:val="28"/>
        </w:rPr>
        <w:t>
      10) пункт 5 статьи 84 изложить в следующей редакции:</w:t>
      </w:r>
    </w:p>
    <w:p>
      <w:pPr>
        <w:spacing w:after="0"/>
        <w:ind w:left="0"/>
        <w:jc w:val="both"/>
      </w:pPr>
      <w:r>
        <w:rPr>
          <w:rFonts w:ascii="Times New Roman"/>
          <w:b w:val="false"/>
          <w:i w:val="false"/>
          <w:color w:val="000000"/>
          <w:sz w:val="28"/>
        </w:rPr>
        <w:t>
      "5. Не может быть признано принудительным отчуждением земельного участка для государственных нужд любое отчуждение, преследующее коммерческие цели и цели удовлетворения негосударственных интересов, либо иное отчуждение, не вытекающее из целей осуществления государственных функций и не преследующее общественно значимые цели.";</w:t>
      </w:r>
    </w:p>
    <w:p>
      <w:pPr>
        <w:spacing w:after="0"/>
        <w:ind w:left="0"/>
        <w:jc w:val="both"/>
      </w:pPr>
      <w:r>
        <w:rPr>
          <w:rFonts w:ascii="Times New Roman"/>
          <w:b w:val="false"/>
          <w:i w:val="false"/>
          <w:color w:val="000000"/>
          <w:sz w:val="28"/>
        </w:rPr>
        <w:t>
      11) абзац первый части первой пункта 3 статьи 107 изложить в следующей редакции:</w:t>
      </w:r>
    </w:p>
    <w:p>
      <w:pPr>
        <w:spacing w:after="0"/>
        <w:ind w:left="0"/>
        <w:jc w:val="both"/>
      </w:pPr>
      <w:r>
        <w:rPr>
          <w:rFonts w:ascii="Times New Roman"/>
          <w:b w:val="false"/>
          <w:i w:val="false"/>
          <w:color w:val="000000"/>
          <w:sz w:val="28"/>
        </w:rPr>
        <w:t>
      "3. Земли населенных пунктов делятся на следующие целевые зоны:";</w:t>
      </w:r>
    </w:p>
    <w:p>
      <w:pPr>
        <w:spacing w:after="0"/>
        <w:ind w:left="0"/>
        <w:jc w:val="both"/>
      </w:pPr>
      <w:r>
        <w:rPr>
          <w:rFonts w:ascii="Times New Roman"/>
          <w:b w:val="false"/>
          <w:i w:val="false"/>
          <w:color w:val="000000"/>
          <w:sz w:val="28"/>
        </w:rPr>
        <w:t>
      12) пункт 1 статьи 109 изложить в следующей редакции:</w:t>
      </w:r>
    </w:p>
    <w:p>
      <w:pPr>
        <w:spacing w:after="0"/>
        <w:ind w:left="0"/>
        <w:jc w:val="both"/>
      </w:pPr>
      <w:r>
        <w:rPr>
          <w:rFonts w:ascii="Times New Roman"/>
          <w:b w:val="false"/>
          <w:i w:val="false"/>
          <w:color w:val="000000"/>
          <w:sz w:val="28"/>
        </w:rPr>
        <w:t xml:space="preserve">
      "1. Все земли городов, поселков, сельских населенных пунктов используются в соответствии с их генеральными планами, проектами детальной планировки и застройки (при наличии этих проектов) и проектами земельно-хозяйственного устройства территории. </w:t>
      </w:r>
    </w:p>
    <w:p>
      <w:pPr>
        <w:spacing w:after="0"/>
        <w:ind w:left="0"/>
        <w:jc w:val="both"/>
      </w:pPr>
      <w:r>
        <w:rPr>
          <w:rFonts w:ascii="Times New Roman"/>
          <w:b w:val="false"/>
          <w:i w:val="false"/>
          <w:color w:val="000000"/>
          <w:sz w:val="28"/>
        </w:rPr>
        <w:t xml:space="preserve">
      В населенных пунктах с числом жителей до 5 тысяч человек при отсутствии утвержденных в установленном порядке генеральных планов допускается использование земель с упрощенной схемой генерального плана развития и застройки этого населенного пункта или утвержденной в установленном порядке градостроительной документацией. </w:t>
      </w:r>
    </w:p>
    <w:p>
      <w:pPr>
        <w:spacing w:after="0"/>
        <w:ind w:left="0"/>
        <w:jc w:val="both"/>
      </w:pPr>
      <w:r>
        <w:rPr>
          <w:rFonts w:ascii="Times New Roman"/>
          <w:b w:val="false"/>
          <w:i w:val="false"/>
          <w:color w:val="000000"/>
          <w:sz w:val="28"/>
        </w:rPr>
        <w:t xml:space="preserve">
      Целевое назначение земельных участков населенных пунктов определяется в соответствии с целевыми зонами, предусмотренными пунктом 3 статьи 107 настоящего Кодекса. </w:t>
      </w:r>
    </w:p>
    <w:p>
      <w:pPr>
        <w:spacing w:after="0"/>
        <w:ind w:left="0"/>
        <w:jc w:val="both"/>
      </w:pPr>
      <w:r>
        <w:rPr>
          <w:rFonts w:ascii="Times New Roman"/>
          <w:b w:val="false"/>
          <w:i w:val="false"/>
          <w:color w:val="000000"/>
          <w:sz w:val="28"/>
        </w:rPr>
        <w:t>
      В случае использования земельного участка в рамках одной целевой зоны, изменение целевого назначения земельного участка не требуется.";</w:t>
      </w:r>
    </w:p>
    <w:p>
      <w:pPr>
        <w:spacing w:after="0"/>
        <w:ind w:left="0"/>
        <w:jc w:val="both"/>
      </w:pPr>
      <w:r>
        <w:rPr>
          <w:rFonts w:ascii="Times New Roman"/>
          <w:b w:val="false"/>
          <w:i w:val="false"/>
          <w:color w:val="000000"/>
          <w:sz w:val="28"/>
        </w:rPr>
        <w:t>
      13) пункт 3 статьи 145 изложить в следующей редакции:</w:t>
      </w:r>
    </w:p>
    <w:p>
      <w:pPr>
        <w:spacing w:after="0"/>
        <w:ind w:left="0"/>
        <w:jc w:val="both"/>
      </w:pPr>
      <w:r>
        <w:rPr>
          <w:rFonts w:ascii="Times New Roman"/>
          <w:b w:val="false"/>
          <w:i w:val="false"/>
          <w:color w:val="000000"/>
          <w:sz w:val="28"/>
        </w:rPr>
        <w:t>
      "3. Государственный контроль за использованием и охраной земель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Государственный контроль также осуществляется при проведении инвентаризации, обследовании земель, разработке схем и проектов, связанных с использованием земель, ведении государственных кадастров и мониторинга земель.";</w:t>
      </w:r>
    </w:p>
    <w:p>
      <w:pPr>
        <w:spacing w:after="0"/>
        <w:ind w:left="0"/>
        <w:jc w:val="both"/>
      </w:pPr>
      <w:r>
        <w:rPr>
          <w:rFonts w:ascii="Times New Roman"/>
          <w:b w:val="false"/>
          <w:i w:val="false"/>
          <w:color w:val="000000"/>
          <w:sz w:val="28"/>
        </w:rPr>
        <w:t>
      14) в статье 147:</w:t>
      </w:r>
    </w:p>
    <w:p>
      <w:pPr>
        <w:spacing w:after="0"/>
        <w:ind w:left="0"/>
        <w:jc w:val="both"/>
      </w:pPr>
      <w:r>
        <w:rPr>
          <w:rFonts w:ascii="Times New Roman"/>
          <w:b w:val="false"/>
          <w:i w:val="false"/>
          <w:color w:val="000000"/>
          <w:sz w:val="28"/>
        </w:rPr>
        <w:t>
      пункт 1 дополнить подпунктами 3) и 4) следующего содержания:</w:t>
      </w:r>
    </w:p>
    <w:p>
      <w:pPr>
        <w:spacing w:after="0"/>
        <w:ind w:left="0"/>
        <w:jc w:val="both"/>
      </w:pPr>
      <w:r>
        <w:rPr>
          <w:rFonts w:ascii="Times New Roman"/>
          <w:b w:val="false"/>
          <w:i w:val="false"/>
          <w:color w:val="000000"/>
          <w:sz w:val="28"/>
        </w:rPr>
        <w:t>
      "3) своевременным размещением информации со списками лиц, получивших земельный участок;</w:t>
      </w:r>
    </w:p>
    <w:p>
      <w:pPr>
        <w:spacing w:after="0"/>
        <w:ind w:left="0"/>
        <w:jc w:val="both"/>
      </w:pPr>
      <w:r>
        <w:rPr>
          <w:rFonts w:ascii="Times New Roman"/>
          <w:b w:val="false"/>
          <w:i w:val="false"/>
          <w:color w:val="000000"/>
          <w:sz w:val="28"/>
        </w:rPr>
        <w:t>
      4) своевременностью проведения торгов (конкурсов, аукционов).";</w:t>
      </w:r>
    </w:p>
    <w:p>
      <w:pPr>
        <w:spacing w:after="0"/>
        <w:ind w:left="0"/>
        <w:jc w:val="both"/>
      </w:pPr>
      <w:r>
        <w:rPr>
          <w:rFonts w:ascii="Times New Roman"/>
          <w:b w:val="false"/>
          <w:i w:val="false"/>
          <w:color w:val="000000"/>
          <w:sz w:val="28"/>
        </w:rPr>
        <w:t>
      пункт 2 дополнить подпунктами 14) и 15) следующего содержания:</w:t>
      </w:r>
    </w:p>
    <w:p>
      <w:pPr>
        <w:spacing w:after="0"/>
        <w:ind w:left="0"/>
        <w:jc w:val="both"/>
      </w:pPr>
      <w:r>
        <w:rPr>
          <w:rFonts w:ascii="Times New Roman"/>
          <w:b w:val="false"/>
          <w:i w:val="false"/>
          <w:color w:val="000000"/>
          <w:sz w:val="28"/>
        </w:rPr>
        <w:t>
      "14) своевременным размещением информации со списками лиц, получивших земельный участок;</w:t>
      </w:r>
    </w:p>
    <w:p>
      <w:pPr>
        <w:spacing w:after="0"/>
        <w:ind w:left="0"/>
        <w:jc w:val="both"/>
      </w:pPr>
      <w:r>
        <w:rPr>
          <w:rFonts w:ascii="Times New Roman"/>
          <w:b w:val="false"/>
          <w:i w:val="false"/>
          <w:color w:val="000000"/>
          <w:sz w:val="28"/>
        </w:rPr>
        <w:t>
      15) своевременностью проведения торгов (конкурсов, аукционов).".</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 2014 г., № 7, ст. 37; № 10, ст. 52; № 19-І, 19-ІІ, ст. 96; 2015 г., № 20-IV, ст. 113; 2016 г., № 6, ст. 45; № 7-II, ст. 56; 2017 г., № 3, ст. 6;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в газетах "Егемен Қазақстан" и "Казахстанская правда" 19 июня 2017 г.):</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заголовки раздела 2, главы 4 и статьи 19 изложить в следующей редакции:</w:t>
      </w:r>
    </w:p>
    <w:p>
      <w:pPr>
        <w:spacing w:after="0"/>
        <w:ind w:left="0"/>
        <w:jc w:val="both"/>
      </w:pPr>
      <w:r>
        <w:rPr>
          <w:rFonts w:ascii="Times New Roman"/>
          <w:b w:val="false"/>
          <w:i w:val="false"/>
          <w:color w:val="000000"/>
          <w:sz w:val="28"/>
        </w:rPr>
        <w:t>
      "Раздел 2. Государственное управление, контроль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"Глава 4. Государственный контроль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"Статья 19. Государственный контроль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2) подпункт 6) статьи 3 изложить в следующей редакции:</w:t>
      </w:r>
    </w:p>
    <w:p>
      <w:pPr>
        <w:spacing w:after="0"/>
        <w:ind w:left="0"/>
        <w:jc w:val="both"/>
      </w:pPr>
      <w:r>
        <w:rPr>
          <w:rFonts w:ascii="Times New Roman"/>
          <w:b w:val="false"/>
          <w:i w:val="false"/>
          <w:color w:val="000000"/>
          <w:sz w:val="28"/>
        </w:rPr>
        <w:t>
      "6) государственного регулирования, контроля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3) в статье 4: </w:t>
      </w:r>
    </w:p>
    <w:p>
      <w:pPr>
        <w:spacing w:after="0"/>
        <w:ind w:left="0"/>
        <w:jc w:val="both"/>
      </w:pPr>
      <w:r>
        <w:rPr>
          <w:rFonts w:ascii="Times New Roman"/>
          <w:b w:val="false"/>
          <w:i w:val="false"/>
          <w:color w:val="000000"/>
          <w:sz w:val="28"/>
        </w:rPr>
        <w:t>
      подпункт 41) исключить;</w:t>
      </w:r>
    </w:p>
    <w:p>
      <w:pPr>
        <w:spacing w:after="0"/>
        <w:ind w:left="0"/>
        <w:jc w:val="both"/>
      </w:pPr>
      <w:r>
        <w:rPr>
          <w:rFonts w:ascii="Times New Roman"/>
          <w:b w:val="false"/>
          <w:i w:val="false"/>
          <w:color w:val="000000"/>
          <w:sz w:val="28"/>
        </w:rPr>
        <w:t>
      подпункт 58) изложить в следующей редакции:</w:t>
      </w:r>
    </w:p>
    <w:p>
      <w:pPr>
        <w:spacing w:after="0"/>
        <w:ind w:left="0"/>
        <w:jc w:val="both"/>
      </w:pPr>
      <w:r>
        <w:rPr>
          <w:rFonts w:ascii="Times New Roman"/>
          <w:b w:val="false"/>
          <w:i w:val="false"/>
          <w:color w:val="000000"/>
          <w:sz w:val="28"/>
        </w:rPr>
        <w:t>
      "58) уполномоченный орган в области лесного хозяйства (далее – уполномоченный орган) – государственный орган, осуществляющий функции управления, контроля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4) заголовок раздела 2 изложить в следующей редакции:</w:t>
      </w:r>
    </w:p>
    <w:p>
      <w:pPr>
        <w:spacing w:after="0"/>
        <w:ind w:left="0"/>
        <w:jc w:val="both"/>
      </w:pPr>
      <w:r>
        <w:rPr>
          <w:rFonts w:ascii="Times New Roman"/>
          <w:b w:val="false"/>
          <w:i w:val="false"/>
          <w:color w:val="000000"/>
          <w:sz w:val="28"/>
        </w:rPr>
        <w:t>
      "Раздел 2. Государственное управление, контроль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5) в статье 13:</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осуществляет путем проверок государственный контроль за состоянием, охраной, защитой, пользованием лесным фондом, воспроизводством лесов и лесоразведением;";</w:t>
      </w:r>
    </w:p>
    <w:p>
      <w:pPr>
        <w:spacing w:after="0"/>
        <w:ind w:left="0"/>
        <w:jc w:val="both"/>
      </w:pPr>
      <w:r>
        <w:rPr>
          <w:rFonts w:ascii="Times New Roman"/>
          <w:b w:val="false"/>
          <w:i w:val="false"/>
          <w:color w:val="000000"/>
          <w:sz w:val="28"/>
        </w:rPr>
        <w:t>
      подпункт 18-37) изложить в следующей редакции:</w:t>
      </w:r>
    </w:p>
    <w:p>
      <w:pPr>
        <w:spacing w:after="0"/>
        <w:ind w:left="0"/>
        <w:jc w:val="both"/>
      </w:pPr>
      <w:r>
        <w:rPr>
          <w:rFonts w:ascii="Times New Roman"/>
          <w:b w:val="false"/>
          <w:i w:val="false"/>
          <w:color w:val="000000"/>
          <w:sz w:val="28"/>
        </w:rPr>
        <w:t>
      "18-37) разрабатывает и утверждает правила по осуществлению государственного контроля в области охраны, защиты, пользования лесным фондом, воспроизводства лесов и лесоразведения должностными лицами государственной лесной инспекции Республики Казахстан;";</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подпункт 6) исключить;</w:t>
      </w:r>
    </w:p>
    <w:p>
      <w:pPr>
        <w:spacing w:after="0"/>
        <w:ind w:left="0"/>
        <w:jc w:val="both"/>
      </w:pPr>
      <w:r>
        <w:rPr>
          <w:rFonts w:ascii="Times New Roman"/>
          <w:b w:val="false"/>
          <w:i w:val="false"/>
          <w:color w:val="000000"/>
          <w:sz w:val="28"/>
        </w:rPr>
        <w:t>
      абзац первый подпункта 9) изложить в следующей редакции:</w:t>
      </w:r>
    </w:p>
    <w:p>
      <w:pPr>
        <w:spacing w:after="0"/>
        <w:ind w:left="0"/>
        <w:jc w:val="both"/>
      </w:pPr>
      <w:r>
        <w:rPr>
          <w:rFonts w:ascii="Times New Roman"/>
          <w:b w:val="false"/>
          <w:i w:val="false"/>
          <w:color w:val="000000"/>
          <w:sz w:val="28"/>
        </w:rPr>
        <w:t>
      "9) осуществляют путем проверок государственный контроль за:";</w:t>
      </w:r>
    </w:p>
    <w:p>
      <w:pPr>
        <w:spacing w:after="0"/>
        <w:ind w:left="0"/>
        <w:jc w:val="both"/>
      </w:pPr>
      <w:r>
        <w:rPr>
          <w:rFonts w:ascii="Times New Roman"/>
          <w:b w:val="false"/>
          <w:i w:val="false"/>
          <w:color w:val="000000"/>
          <w:sz w:val="28"/>
        </w:rPr>
        <w:t>
      подпункт 11) исключить;</w:t>
      </w:r>
    </w:p>
    <w:p>
      <w:pPr>
        <w:spacing w:after="0"/>
        <w:ind w:left="0"/>
        <w:jc w:val="both"/>
      </w:pPr>
      <w:r>
        <w:rPr>
          <w:rFonts w:ascii="Times New Roman"/>
          <w:b w:val="false"/>
          <w:i w:val="false"/>
          <w:color w:val="000000"/>
          <w:sz w:val="28"/>
        </w:rPr>
        <w:t>
      6) подпункт 15-1) статьи 15 исключить;</w:t>
      </w:r>
    </w:p>
    <w:p>
      <w:pPr>
        <w:spacing w:after="0"/>
        <w:ind w:left="0"/>
        <w:jc w:val="both"/>
      </w:pPr>
      <w:r>
        <w:rPr>
          <w:rFonts w:ascii="Times New Roman"/>
          <w:b w:val="false"/>
          <w:i w:val="false"/>
          <w:color w:val="000000"/>
          <w:sz w:val="28"/>
        </w:rPr>
        <w:t>
      7) заголовок главы 4 изложить в следующей редакции:</w:t>
      </w:r>
    </w:p>
    <w:p>
      <w:pPr>
        <w:spacing w:after="0"/>
        <w:ind w:left="0"/>
        <w:jc w:val="both"/>
      </w:pPr>
      <w:r>
        <w:rPr>
          <w:rFonts w:ascii="Times New Roman"/>
          <w:b w:val="false"/>
          <w:i w:val="false"/>
          <w:color w:val="000000"/>
          <w:sz w:val="28"/>
        </w:rPr>
        <w:t>
      "Глава 4. Государственный контроль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8) статью 19 изложить в следующей редакции:</w:t>
      </w:r>
    </w:p>
    <w:p>
      <w:pPr>
        <w:spacing w:after="0"/>
        <w:ind w:left="0"/>
        <w:jc w:val="both"/>
      </w:pPr>
      <w:r>
        <w:rPr>
          <w:rFonts w:ascii="Times New Roman"/>
          <w:b w:val="false"/>
          <w:i w:val="false"/>
          <w:color w:val="000000"/>
          <w:sz w:val="28"/>
        </w:rPr>
        <w:t>
      "Статья 19. Государственный контроль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1. Государственный контроль в области охраны, защиты, пользования лесным фондом, воспроизводства лесов и лесоразведения осуществляется с целью соблюдения всеми физическими и юридическими лицами порядка, установленного законодательством Республики Казахстан, пользования лесным фондом, правил ведения лесного хозяйства, в том числе охраны, защиты, воспроизводства лесов и лесоразведения, их учета, а также иных правил и норм, предусмотренных лесным законодательством Республики Казахстан, законодательством Республики Казахстан в области охраны, воспроизводства и использования животного мира и особо охраняемых природных территорий.</w:t>
      </w:r>
    </w:p>
    <w:p>
      <w:pPr>
        <w:spacing w:after="0"/>
        <w:ind w:left="0"/>
        <w:jc w:val="both"/>
      </w:pPr>
      <w:r>
        <w:rPr>
          <w:rFonts w:ascii="Times New Roman"/>
          <w:b w:val="false"/>
          <w:i w:val="false"/>
          <w:color w:val="000000"/>
          <w:sz w:val="28"/>
        </w:rPr>
        <w:t>
      2. Государственный контроль в области охраны, защиты, пользования лесным фондом, воспроизводства лесов и лесоразведения осуществляют ведомство уполномоченного органа и его территориальные подразделения, иные государственные органы в пределах их компетенции, установленной законами Республики Казахстан.</w:t>
      </w:r>
    </w:p>
    <w:p>
      <w:pPr>
        <w:spacing w:after="0"/>
        <w:ind w:left="0"/>
        <w:jc w:val="both"/>
      </w:pPr>
      <w:r>
        <w:rPr>
          <w:rFonts w:ascii="Times New Roman"/>
          <w:b w:val="false"/>
          <w:i w:val="false"/>
          <w:color w:val="000000"/>
          <w:sz w:val="28"/>
        </w:rPr>
        <w:t>
      3. Государственный контроль в области охраны, защиты, пользования лесным фондом, воспроизводства лесов и лесоразведения осуществляется путем проверок и наблюдений.</w:t>
      </w:r>
    </w:p>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осуществляется в соответствии с Предпринимательским кодексом Республики Казахстан. Профилактический контроль без посещения субъекта (объекта) осуществляется в соответствии с настоящим Кодексом."; </w:t>
      </w:r>
    </w:p>
    <w:p>
      <w:pPr>
        <w:spacing w:after="0"/>
        <w:ind w:left="0"/>
        <w:jc w:val="both"/>
      </w:pPr>
      <w:r>
        <w:rPr>
          <w:rFonts w:ascii="Times New Roman"/>
          <w:b w:val="false"/>
          <w:i w:val="false"/>
          <w:color w:val="000000"/>
          <w:sz w:val="28"/>
        </w:rPr>
        <w:t>
      9) пункт 1 статьи 20 изложить в следующей редакции:</w:t>
      </w:r>
    </w:p>
    <w:p>
      <w:pPr>
        <w:spacing w:after="0"/>
        <w:ind w:left="0"/>
        <w:jc w:val="both"/>
      </w:pPr>
      <w:r>
        <w:rPr>
          <w:rFonts w:ascii="Times New Roman"/>
          <w:b w:val="false"/>
          <w:i w:val="false"/>
          <w:color w:val="000000"/>
          <w:sz w:val="28"/>
        </w:rPr>
        <w:t>
      "1. Государственная лесная инспекция Республики Казахстан состоит из должностных лиц ведомства уполномоченного органа и его территориальных подразделений, осуществляющих государственный контроль в области охраны, защиты, пользования лесным фондом, воспроизводства лесов и лесоразведения, животного мира и особо охраняемых природных территорий.";</w:t>
      </w:r>
    </w:p>
    <w:p>
      <w:pPr>
        <w:spacing w:after="0"/>
        <w:ind w:left="0"/>
        <w:jc w:val="both"/>
      </w:pPr>
      <w:r>
        <w:rPr>
          <w:rFonts w:ascii="Times New Roman"/>
          <w:b w:val="false"/>
          <w:i w:val="false"/>
          <w:color w:val="000000"/>
          <w:sz w:val="28"/>
        </w:rPr>
        <w:t>
      10) абзац первый пункта 2 статьи 21 изложить в следующей редакции:</w:t>
      </w:r>
    </w:p>
    <w:p>
      <w:pPr>
        <w:spacing w:after="0"/>
        <w:ind w:left="0"/>
        <w:jc w:val="both"/>
      </w:pPr>
      <w:r>
        <w:rPr>
          <w:rFonts w:ascii="Times New Roman"/>
          <w:b w:val="false"/>
          <w:i w:val="false"/>
          <w:color w:val="000000"/>
          <w:sz w:val="28"/>
        </w:rPr>
        <w:t>
      "2. Должностные лица государственной лесной инспекции Республики Казахстан обязаны осуществлять контроль за:".</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 21, ст. 122; № 23, ст. 143; 2015 г., № 11, ст. 57; № 19-II, ст.103; № 20-IV, ст. 113; 2016 г., № 6, ст. 45; № 7-II, ст. 56; № 8-II, ст. 72; 2017 г., № 3, ст. 6;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Закон Республики Казахстан от 11 июля 2017 года "О внесении изменений и дополнений в некоторые законодательные акты Республики Казахстан по вопросам электроэнергетики", опубликованный в газетах "Егемен Қазақстан" и "Казахстанская правда" 13 июля 2017 г.): </w:t>
      </w:r>
    </w:p>
    <w:p>
      <w:pPr>
        <w:spacing w:after="0"/>
        <w:ind w:left="0"/>
        <w:jc w:val="both"/>
      </w:pPr>
      <w:r>
        <w:rPr>
          <w:rFonts w:ascii="Times New Roman"/>
          <w:b w:val="false"/>
          <w:i w:val="false"/>
          <w:color w:val="000000"/>
          <w:sz w:val="28"/>
        </w:rPr>
        <w:t>
      1) пункт 4 статьи 48 изложить в следующей редакции:</w:t>
      </w:r>
    </w:p>
    <w:p>
      <w:pPr>
        <w:spacing w:after="0"/>
        <w:ind w:left="0"/>
        <w:jc w:val="both"/>
      </w:pPr>
      <w:r>
        <w:rPr>
          <w:rFonts w:ascii="Times New Roman"/>
          <w:b w:val="false"/>
          <w:i w:val="false"/>
          <w:color w:val="000000"/>
          <w:sz w:val="28"/>
        </w:rPr>
        <w:t>
      "4. Государственный контроль в области использования и охраны водного фонда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 в пункте 3 статьи 49:</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соблюдением лимитов водопотребления и водоотведения;";</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правильностью ведения первичного учета количества забираемых из водных объектов и сбрасываемых в них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p>
      <w:pPr>
        <w:spacing w:after="0"/>
        <w:ind w:left="0"/>
        <w:jc w:val="both"/>
      </w:pPr>
      <w:r>
        <w:rPr>
          <w:rFonts w:ascii="Times New Roman"/>
          <w:b w:val="false"/>
          <w:i w:val="false"/>
          <w:color w:val="000000"/>
          <w:sz w:val="28"/>
        </w:rPr>
        <w:t>
      подпункт 8) исключить;</w:t>
      </w:r>
    </w:p>
    <w:p>
      <w:pPr>
        <w:spacing w:after="0"/>
        <w:ind w:left="0"/>
        <w:jc w:val="both"/>
      </w:pPr>
      <w:r>
        <w:rPr>
          <w:rFonts w:ascii="Times New Roman"/>
          <w:b w:val="false"/>
          <w:i w:val="false"/>
          <w:color w:val="000000"/>
          <w:sz w:val="28"/>
        </w:rPr>
        <w:t>
      подпункт 10) изложить в следующей редакции:</w:t>
      </w:r>
    </w:p>
    <w:p>
      <w:pPr>
        <w:spacing w:after="0"/>
        <w:ind w:left="0"/>
        <w:jc w:val="both"/>
      </w:pPr>
      <w:r>
        <w:rPr>
          <w:rFonts w:ascii="Times New Roman"/>
          <w:b w:val="false"/>
          <w:i w:val="false"/>
          <w:color w:val="000000"/>
          <w:sz w:val="28"/>
        </w:rPr>
        <w:t>
      "10) недопущением самовольного использования водных объектов;";</w:t>
      </w:r>
    </w:p>
    <w:p>
      <w:pPr>
        <w:spacing w:after="0"/>
        <w:ind w:left="0"/>
        <w:jc w:val="both"/>
      </w:pPr>
      <w:r>
        <w:rPr>
          <w:rFonts w:ascii="Times New Roman"/>
          <w:b w:val="false"/>
          <w:i w:val="false"/>
          <w:color w:val="000000"/>
          <w:sz w:val="28"/>
        </w:rPr>
        <w:t>
      подпункт 11) исключить.</w:t>
      </w:r>
    </w:p>
    <w:p>
      <w:pPr>
        <w:spacing w:after="0"/>
        <w:ind w:left="0"/>
        <w:jc w:val="both"/>
      </w:pPr>
      <w:r>
        <w:rPr>
          <w:rFonts w:ascii="Times New Roman"/>
          <w:b w:val="false"/>
          <w:i w:val="false"/>
          <w:color w:val="000000"/>
          <w:sz w:val="28"/>
        </w:rPr>
        <w:t>
      5. В Экологический кодекс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19-І, 19-ІІ, ст. 96; № 21, ст. 122; № 23, ст. 143; № 24, ст. 145; 2015 г., № 8, ст. 42; № 11, ст. 57; № 20-IV, ст. 113; № 20-VII, ст. 115; № 22-I, ст. 141; № 22-II, ст. 144; № 22-V, ст. 156; 2016 г., № 1, ст. 2; № 6, ст. 45; № 7-II, ст. 56, 57; № 8-II, ст. 71, 72; № 24, ст. 124; 2017 г., № 4, ст. 7; № 7, ст. 14; Закон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опубликованный в газетах "Егемен Қазақстан" и "Казахстанская правда" 1 марта 2017 г.; Закон Республики Казахстан от 5 мая 2017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мая 2017 г.;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w:t>
      </w:r>
    </w:p>
    <w:p>
      <w:pPr>
        <w:spacing w:after="0"/>
        <w:ind w:left="0"/>
        <w:jc w:val="both"/>
      </w:pPr>
      <w:r>
        <w:rPr>
          <w:rFonts w:ascii="Times New Roman"/>
          <w:b w:val="false"/>
          <w:i w:val="false"/>
          <w:color w:val="000000"/>
          <w:sz w:val="28"/>
        </w:rPr>
        <w:t xml:space="preserve">
      1) в оглавлении: </w:t>
      </w:r>
    </w:p>
    <w:p>
      <w:pPr>
        <w:spacing w:after="0"/>
        <w:ind w:left="0"/>
        <w:jc w:val="both"/>
      </w:pPr>
      <w:r>
        <w:rPr>
          <w:rFonts w:ascii="Times New Roman"/>
          <w:b w:val="false"/>
          <w:i w:val="false"/>
          <w:color w:val="000000"/>
          <w:sz w:val="28"/>
        </w:rPr>
        <w:t>
      заголовки главы 13, статей 73, 74, 77, 119 и 125 изложить в следующей редакции:</w:t>
      </w:r>
    </w:p>
    <w:p>
      <w:pPr>
        <w:spacing w:after="0"/>
        <w:ind w:left="0"/>
        <w:jc w:val="both"/>
      </w:pPr>
      <w:r>
        <w:rPr>
          <w:rFonts w:ascii="Times New Roman"/>
          <w:b w:val="false"/>
          <w:i w:val="false"/>
          <w:color w:val="000000"/>
          <w:sz w:val="28"/>
        </w:rPr>
        <w:t>
      "Глава 13. Формы государственного экологического контроля";</w:t>
      </w:r>
    </w:p>
    <w:p>
      <w:pPr>
        <w:spacing w:after="0"/>
        <w:ind w:left="0"/>
        <w:jc w:val="both"/>
      </w:pPr>
      <w:r>
        <w:rPr>
          <w:rFonts w:ascii="Times New Roman"/>
          <w:b w:val="false"/>
          <w:i w:val="false"/>
          <w:color w:val="000000"/>
          <w:sz w:val="28"/>
        </w:rPr>
        <w:t>
      "Статья 73. Специальные условия природопользования, включаемые в разрешение на эмиссии в окружающую среду";</w:t>
      </w:r>
    </w:p>
    <w:p>
      <w:pPr>
        <w:spacing w:after="0"/>
        <w:ind w:left="0"/>
        <w:jc w:val="both"/>
      </w:pPr>
      <w:r>
        <w:rPr>
          <w:rFonts w:ascii="Times New Roman"/>
          <w:b w:val="false"/>
          <w:i w:val="false"/>
          <w:color w:val="000000"/>
          <w:sz w:val="28"/>
        </w:rPr>
        <w:t>
      "Статья 74. Сроки рассмотрения и выдачи разрешения на эмиссии в окружающую среду";</w:t>
      </w:r>
    </w:p>
    <w:p>
      <w:pPr>
        <w:spacing w:after="0"/>
        <w:ind w:left="0"/>
        <w:jc w:val="both"/>
      </w:pPr>
      <w:r>
        <w:rPr>
          <w:rFonts w:ascii="Times New Roman"/>
          <w:b w:val="false"/>
          <w:i w:val="false"/>
          <w:color w:val="000000"/>
          <w:sz w:val="28"/>
        </w:rPr>
        <w:t>
      "Статья 77. Отказ в выдаче, приостановление, прекращение действия, лишение разрешения на эмиссии в окружающую среду";</w:t>
      </w:r>
    </w:p>
    <w:p>
      <w:pPr>
        <w:spacing w:after="0"/>
        <w:ind w:left="0"/>
        <w:jc w:val="both"/>
      </w:pPr>
      <w:r>
        <w:rPr>
          <w:rFonts w:ascii="Times New Roman"/>
          <w:b w:val="false"/>
          <w:i w:val="false"/>
          <w:color w:val="000000"/>
          <w:sz w:val="28"/>
        </w:rPr>
        <w:t>
      "Статья 119. Формы государственного экологического контроля";</w:t>
      </w:r>
    </w:p>
    <w:p>
      <w:pPr>
        <w:spacing w:after="0"/>
        <w:ind w:left="0"/>
        <w:jc w:val="both"/>
      </w:pPr>
      <w:r>
        <w:rPr>
          <w:rFonts w:ascii="Times New Roman"/>
          <w:b w:val="false"/>
          <w:i w:val="false"/>
          <w:color w:val="000000"/>
          <w:sz w:val="28"/>
        </w:rPr>
        <w:t>
      "Статья 125. Порядок проведения профилактического контроля без посещения субъекта (объекта) контроля";</w:t>
      </w:r>
    </w:p>
    <w:p>
      <w:pPr>
        <w:spacing w:after="0"/>
        <w:ind w:left="0"/>
        <w:jc w:val="both"/>
      </w:pPr>
      <w:r>
        <w:rPr>
          <w:rFonts w:ascii="Times New Roman"/>
          <w:b w:val="false"/>
          <w:i w:val="false"/>
          <w:color w:val="000000"/>
          <w:sz w:val="28"/>
        </w:rPr>
        <w:t>
      дополнить заголовком статьи 49-1 следующего содержания:</w:t>
      </w:r>
    </w:p>
    <w:p>
      <w:pPr>
        <w:spacing w:after="0"/>
        <w:ind w:left="0"/>
        <w:jc w:val="both"/>
      </w:pPr>
      <w:r>
        <w:rPr>
          <w:rFonts w:ascii="Times New Roman"/>
          <w:b w:val="false"/>
          <w:i w:val="false"/>
          <w:color w:val="000000"/>
          <w:sz w:val="28"/>
        </w:rPr>
        <w:t>
      "Статья 49-1. Порядок проведения экологической экспертизы проектов строительства в составе комплексной вневедомственной экспертизы проектов для объектов II, III и IV категории";</w:t>
      </w:r>
    </w:p>
    <w:p>
      <w:pPr>
        <w:spacing w:after="0"/>
        <w:ind w:left="0"/>
        <w:jc w:val="both"/>
      </w:pPr>
      <w:r>
        <w:rPr>
          <w:rFonts w:ascii="Times New Roman"/>
          <w:b w:val="false"/>
          <w:i w:val="false"/>
          <w:color w:val="000000"/>
          <w:sz w:val="28"/>
        </w:rPr>
        <w:t>
      2) статью 1 дополнить подпунктом 44-1) следующего содержания:</w:t>
      </w:r>
    </w:p>
    <w:p>
      <w:pPr>
        <w:spacing w:after="0"/>
        <w:ind w:left="0"/>
        <w:jc w:val="both"/>
      </w:pPr>
      <w:r>
        <w:rPr>
          <w:rFonts w:ascii="Times New Roman"/>
          <w:b w:val="false"/>
          <w:i w:val="false"/>
          <w:color w:val="000000"/>
          <w:sz w:val="28"/>
        </w:rPr>
        <w:t>
      "44-1) автоматизированная система мониторинга за эмиссиями в окружающую среду – система мониторинга и контроля за эмиссиями в окружающую среду на источниках загрязнения, имеющая онлайн связь с информационной системой уполномоченного органа в области охраны окружающей среды, для передачи данных в режиме реального времени;";</w:t>
      </w:r>
    </w:p>
    <w:p>
      <w:pPr>
        <w:spacing w:after="0"/>
        <w:ind w:left="0"/>
        <w:jc w:val="both"/>
      </w:pPr>
      <w:r>
        <w:rPr>
          <w:rFonts w:ascii="Times New Roman"/>
          <w:b w:val="false"/>
          <w:i w:val="false"/>
          <w:color w:val="000000"/>
          <w:sz w:val="28"/>
        </w:rPr>
        <w:t>
      3) в статье 17:</w:t>
      </w:r>
    </w:p>
    <w:p>
      <w:pPr>
        <w:spacing w:after="0"/>
        <w:ind w:left="0"/>
        <w:jc w:val="both"/>
      </w:pPr>
      <w:r>
        <w:rPr>
          <w:rFonts w:ascii="Times New Roman"/>
          <w:b w:val="false"/>
          <w:i w:val="false"/>
          <w:color w:val="000000"/>
          <w:sz w:val="28"/>
        </w:rPr>
        <w:t>
      подпункт 12) изложить в следующей редакции:</w:t>
      </w:r>
    </w:p>
    <w:p>
      <w:pPr>
        <w:spacing w:after="0"/>
        <w:ind w:left="0"/>
        <w:jc w:val="both"/>
      </w:pPr>
      <w:r>
        <w:rPr>
          <w:rFonts w:ascii="Times New Roman"/>
          <w:b w:val="false"/>
          <w:i w:val="false"/>
          <w:color w:val="000000"/>
          <w:sz w:val="28"/>
        </w:rPr>
        <w:t>
      "12) проводит государственную экологическую экспертизу в пределах своей компетенции, установленной настоящей статьей и иными законами Республики Казахстан, а также координирует деятельность по осуществлению экологической экспертизы в Республике Казахстан и осуществляет ее методическое руководство;";</w:t>
      </w:r>
    </w:p>
    <w:p>
      <w:pPr>
        <w:spacing w:after="0"/>
        <w:ind w:left="0"/>
        <w:jc w:val="both"/>
      </w:pPr>
      <w:r>
        <w:rPr>
          <w:rFonts w:ascii="Times New Roman"/>
          <w:b w:val="false"/>
          <w:i w:val="false"/>
          <w:color w:val="000000"/>
          <w:sz w:val="28"/>
        </w:rPr>
        <w:t>
      дополнить подпунктом 12-1) следующего содержания:</w:t>
      </w:r>
    </w:p>
    <w:p>
      <w:pPr>
        <w:spacing w:after="0"/>
        <w:ind w:left="0"/>
        <w:jc w:val="both"/>
      </w:pPr>
      <w:r>
        <w:rPr>
          <w:rFonts w:ascii="Times New Roman"/>
          <w:b w:val="false"/>
          <w:i w:val="false"/>
          <w:color w:val="000000"/>
          <w:sz w:val="28"/>
        </w:rPr>
        <w:t xml:space="preserve">
      "12-1)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 определяемом законодательством Республики Казахстан об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дополнить подпунктом 31-1) следующего содержания:</w:t>
      </w:r>
    </w:p>
    <w:p>
      <w:pPr>
        <w:spacing w:after="0"/>
        <w:ind w:left="0"/>
        <w:jc w:val="both"/>
      </w:pPr>
      <w:r>
        <w:rPr>
          <w:rFonts w:ascii="Times New Roman"/>
          <w:b w:val="false"/>
          <w:i w:val="false"/>
          <w:color w:val="000000"/>
          <w:sz w:val="28"/>
        </w:rPr>
        <w:t>
      "31-1) разрабатывает и утверждает инструктивно-методические документы по проведению государственного лабораторно-аналитического контроля в области охраны окружающей среды;";</w:t>
      </w:r>
    </w:p>
    <w:p>
      <w:pPr>
        <w:spacing w:after="0"/>
        <w:ind w:left="0"/>
        <w:jc w:val="both"/>
      </w:pPr>
      <w:r>
        <w:rPr>
          <w:rFonts w:ascii="Times New Roman"/>
          <w:b w:val="false"/>
          <w:i w:val="false"/>
          <w:color w:val="000000"/>
          <w:sz w:val="28"/>
        </w:rPr>
        <w:t>
      4) статью 35 изложить в следующей редакции:</w:t>
      </w:r>
    </w:p>
    <w:p>
      <w:pPr>
        <w:spacing w:after="0"/>
        <w:ind w:left="0"/>
        <w:jc w:val="both"/>
      </w:pPr>
      <w:r>
        <w:rPr>
          <w:rFonts w:ascii="Times New Roman"/>
          <w:b w:val="false"/>
          <w:i w:val="false"/>
          <w:color w:val="000000"/>
          <w:sz w:val="28"/>
        </w:rPr>
        <w:t>
      "Статья 35. Оценка воздействия на окружающую среду</w:t>
      </w:r>
    </w:p>
    <w:p>
      <w:pPr>
        <w:spacing w:after="0"/>
        <w:ind w:left="0"/>
        <w:jc w:val="both"/>
      </w:pPr>
      <w:r>
        <w:rPr>
          <w:rFonts w:ascii="Times New Roman"/>
          <w:b w:val="false"/>
          <w:i w:val="false"/>
          <w:color w:val="000000"/>
          <w:sz w:val="28"/>
        </w:rPr>
        <w:t>
      Оценка воздействия на окружающую среду – процедура, в рамках которой оцениваются возможные последствия намечаемой хозяйственной и иной деятельности для окружающей среды и здоровья человека, разрабатываются меры по предотвращению неблагоприятных последствий (уничтожение, деградация, повреждение и истощение естественных экологических систем и природных ресурсов), оздоровлению окружающей среды с учетом требований экологического законодательства Республики Казахстан.";</w:t>
      </w:r>
    </w:p>
    <w:p>
      <w:pPr>
        <w:spacing w:after="0"/>
        <w:ind w:left="0"/>
        <w:jc w:val="both"/>
      </w:pPr>
      <w:r>
        <w:rPr>
          <w:rFonts w:ascii="Times New Roman"/>
          <w:b w:val="false"/>
          <w:i w:val="false"/>
          <w:color w:val="000000"/>
          <w:sz w:val="28"/>
        </w:rPr>
        <w:t>
      5) пункт 2 статьи 47 исключить;</w:t>
      </w:r>
    </w:p>
    <w:p>
      <w:pPr>
        <w:spacing w:after="0"/>
        <w:ind w:left="0"/>
        <w:jc w:val="both"/>
      </w:pPr>
      <w:r>
        <w:rPr>
          <w:rFonts w:ascii="Times New Roman"/>
          <w:b w:val="false"/>
          <w:i w:val="false"/>
          <w:color w:val="000000"/>
          <w:sz w:val="28"/>
        </w:rPr>
        <w:t>
      6) в статье 48:</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По проектам (технико-экономические обоснования и проектно-сметная документация) строительства и эксплуатации объектов I категории хозяйственной деятельности государственная экологическая экспертиза осуществляется уполномоченным органом в области охраны окружающей среды.</w:t>
      </w:r>
    </w:p>
    <w:p>
      <w:pPr>
        <w:spacing w:after="0"/>
        <w:ind w:left="0"/>
        <w:jc w:val="both"/>
      </w:pPr>
      <w:r>
        <w:rPr>
          <w:rFonts w:ascii="Times New Roman"/>
          <w:b w:val="false"/>
          <w:i w:val="false"/>
          <w:color w:val="000000"/>
          <w:sz w:val="28"/>
        </w:rPr>
        <w:t>
      Уполномоченный орган в области охраны окружающей среды рассматривает проекты (технико-экономические обоснования и проектно-сметную документацию) I категории хозяйственной деятельности и выдает заключение государственной экологической экспертизы с приложением разрешения на эмиссии в окружающую среду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 определяемом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дополнить пунктом 5 следующего содержания:</w:t>
      </w:r>
    </w:p>
    <w:p>
      <w:pPr>
        <w:spacing w:after="0"/>
        <w:ind w:left="0"/>
        <w:jc w:val="both"/>
      </w:pPr>
      <w:r>
        <w:rPr>
          <w:rFonts w:ascii="Times New Roman"/>
          <w:b w:val="false"/>
          <w:i w:val="false"/>
          <w:color w:val="000000"/>
          <w:sz w:val="28"/>
        </w:rPr>
        <w:t>
      "5. Требования пункта 4 настоящей статьи не распространяются на проекты (технико-экономические обоснования и проектно-сметную документацию) строительства и эксплуатации объектов II, III и IV категории, строительство которых планируется на территории действующих объектов I категории.";</w:t>
      </w:r>
    </w:p>
    <w:p>
      <w:pPr>
        <w:spacing w:after="0"/>
        <w:ind w:left="0"/>
        <w:jc w:val="both"/>
      </w:pPr>
      <w:r>
        <w:rPr>
          <w:rFonts w:ascii="Times New Roman"/>
          <w:b w:val="false"/>
          <w:i w:val="false"/>
          <w:color w:val="000000"/>
          <w:sz w:val="28"/>
        </w:rPr>
        <w:t>
      7) статью 49 дополнить пунктами 3 и 4 следующего содержания:</w:t>
      </w:r>
    </w:p>
    <w:p>
      <w:pPr>
        <w:spacing w:after="0"/>
        <w:ind w:left="0"/>
        <w:jc w:val="both"/>
      </w:pPr>
      <w:r>
        <w:rPr>
          <w:rFonts w:ascii="Times New Roman"/>
          <w:b w:val="false"/>
          <w:i w:val="false"/>
          <w:color w:val="000000"/>
          <w:sz w:val="28"/>
        </w:rPr>
        <w:t>
      "3. По объектам I категории государственная экологическая экспертиза проектов проводится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 определяемом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4. В случае выдачи отрицательного заключения комплексной вневедомственной экспертизы проектов строительства, разрешение на эмиссии не выдается. Повторное получение разрешений на эмиссии в окружающую среду проводится в порядке, установленном для проектов, вновь представленных на проведение комплексной вневедомственной экспертизы проектов строительства.";</w:t>
      </w:r>
    </w:p>
    <w:p>
      <w:pPr>
        <w:spacing w:after="0"/>
        <w:ind w:left="0"/>
        <w:jc w:val="both"/>
      </w:pPr>
      <w:r>
        <w:rPr>
          <w:rFonts w:ascii="Times New Roman"/>
          <w:b w:val="false"/>
          <w:i w:val="false"/>
          <w:color w:val="000000"/>
          <w:sz w:val="28"/>
        </w:rPr>
        <w:t>
      8) дополнить статьей 49-1 следующего содержания:</w:t>
      </w:r>
    </w:p>
    <w:p>
      <w:pPr>
        <w:spacing w:after="0"/>
        <w:ind w:left="0"/>
        <w:jc w:val="both"/>
      </w:pPr>
      <w:r>
        <w:rPr>
          <w:rFonts w:ascii="Times New Roman"/>
          <w:b w:val="false"/>
          <w:i w:val="false"/>
          <w:color w:val="000000"/>
          <w:sz w:val="28"/>
        </w:rPr>
        <w:t>
      "Статья 49-1. Порядок проведения экологической экспертизы проектов строительства в составе комплексной вневедомственной экспертизы проектов для объектов II, III и IV категории</w:t>
      </w:r>
    </w:p>
    <w:p>
      <w:pPr>
        <w:spacing w:after="0"/>
        <w:ind w:left="0"/>
        <w:jc w:val="both"/>
      </w:pPr>
      <w:r>
        <w:rPr>
          <w:rFonts w:ascii="Times New Roman"/>
          <w:b w:val="false"/>
          <w:i w:val="false"/>
          <w:color w:val="000000"/>
          <w:sz w:val="28"/>
        </w:rPr>
        <w:t>
      1. По проектам (технико-экономическим обоснованиям и проектно-сметной документации) строительства объектов II, III и IV категории экологическая экспертиза проектов проводится экспертами, аттестованными в порядке, определяемом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Экологическая экспертиза проектов является частью комплексной вневедомственной экспертизы проектов строительства.</w:t>
      </w:r>
    </w:p>
    <w:p>
      <w:pPr>
        <w:spacing w:after="0"/>
        <w:ind w:left="0"/>
        <w:jc w:val="both"/>
      </w:pPr>
      <w:r>
        <w:rPr>
          <w:rFonts w:ascii="Times New Roman"/>
          <w:b w:val="false"/>
          <w:i w:val="false"/>
          <w:color w:val="000000"/>
          <w:sz w:val="28"/>
        </w:rPr>
        <w:t>
      2. Заключение комплексной вневедомственной экспертизы проектов строительства содержит нормативы эмиссий на период строительной, хозяйственной деятельности природопользователей.</w:t>
      </w:r>
    </w:p>
    <w:p>
      <w:pPr>
        <w:spacing w:after="0"/>
        <w:ind w:left="0"/>
        <w:jc w:val="both"/>
      </w:pPr>
      <w:r>
        <w:rPr>
          <w:rFonts w:ascii="Times New Roman"/>
          <w:b w:val="false"/>
          <w:i w:val="false"/>
          <w:color w:val="000000"/>
          <w:sz w:val="28"/>
        </w:rPr>
        <w:t>
      3. В период проведения комплексной вневедомственной экспертизы на проекты (технико-экономические обоснования и проектно-сметную документацию) строительства объектов II, III и IV категории раздел комплексной вневедомственной экспертизы, содержащий нормативы эмиссий, направляется в местные исполнительные органы в области охраны окружающей среды для учета в государственном реестре природопользователей и источников загрязнения окружающей среды.</w:t>
      </w:r>
    </w:p>
    <w:p>
      <w:pPr>
        <w:spacing w:after="0"/>
        <w:ind w:left="0"/>
        <w:jc w:val="both"/>
      </w:pPr>
      <w:r>
        <w:rPr>
          <w:rFonts w:ascii="Times New Roman"/>
          <w:b w:val="false"/>
          <w:i w:val="false"/>
          <w:color w:val="000000"/>
          <w:sz w:val="28"/>
        </w:rPr>
        <w:t>
      4. Местные исполнительные органы в области охраны окружающей среды в сроки и порядке, определяемом законодательством Республики Казахстан об архитектурной, градостроительной и строительной деятельности, направляют разрешения на эмиссии в окружающую среду в органы комплексной вневедомственной экспертизы.</w:t>
      </w:r>
    </w:p>
    <w:p>
      <w:pPr>
        <w:spacing w:after="0"/>
        <w:ind w:left="0"/>
        <w:jc w:val="both"/>
      </w:pPr>
      <w:r>
        <w:rPr>
          <w:rFonts w:ascii="Times New Roman"/>
          <w:b w:val="false"/>
          <w:i w:val="false"/>
          <w:color w:val="000000"/>
          <w:sz w:val="28"/>
        </w:rPr>
        <w:t xml:space="preserve">
      5. В случае выдачи отрицательного заключения комплексной вневедомственной экспертизы, разрешение на эмиссии в окружающую среду не выдается. Повторное получение разрешений на эмиссии в окружающую среду проводится в порядке, установленном для проектов, вновь представленных на проведение комплексной вневедомственной экспертизы."; </w:t>
      </w:r>
    </w:p>
    <w:p>
      <w:pPr>
        <w:spacing w:after="0"/>
        <w:ind w:left="0"/>
        <w:jc w:val="both"/>
      </w:pPr>
      <w:r>
        <w:rPr>
          <w:rFonts w:ascii="Times New Roman"/>
          <w:b w:val="false"/>
          <w:i w:val="false"/>
          <w:color w:val="000000"/>
          <w:sz w:val="28"/>
        </w:rPr>
        <w:t>
      9) статью 50 изложить в следующей редакции:</w:t>
      </w:r>
    </w:p>
    <w:p>
      <w:pPr>
        <w:spacing w:after="0"/>
        <w:ind w:left="0"/>
        <w:jc w:val="both"/>
      </w:pPr>
      <w:r>
        <w:rPr>
          <w:rFonts w:ascii="Times New Roman"/>
          <w:b w:val="false"/>
          <w:i w:val="false"/>
          <w:color w:val="000000"/>
          <w:sz w:val="28"/>
        </w:rPr>
        <w:t>
      "Статья 50. Сроки проведения государственной экологической экспертизы</w:t>
      </w:r>
    </w:p>
    <w:p>
      <w:pPr>
        <w:spacing w:after="0"/>
        <w:ind w:left="0"/>
        <w:jc w:val="both"/>
      </w:pPr>
      <w:r>
        <w:rPr>
          <w:rFonts w:ascii="Times New Roman"/>
          <w:b w:val="false"/>
          <w:i w:val="false"/>
          <w:color w:val="000000"/>
          <w:sz w:val="28"/>
        </w:rPr>
        <w:t>
      1. Государственная экологическая экспертиза проводится в течение сорока пяти рабочих дней для объектов I категории, тридцати рабочих дней для объектов II категории, пятнадцати рабочих дней для объектов III и IV категории с момента представления лицами, указанными в пункте 1 статьи 49 настоящего Кодекса, установленного пакета документов.</w:t>
      </w:r>
    </w:p>
    <w:p>
      <w:pPr>
        <w:spacing w:after="0"/>
        <w:ind w:left="0"/>
        <w:jc w:val="both"/>
      </w:pPr>
      <w:r>
        <w:rPr>
          <w:rFonts w:ascii="Times New Roman"/>
          <w:b w:val="false"/>
          <w:i w:val="false"/>
          <w:color w:val="000000"/>
          <w:sz w:val="28"/>
        </w:rPr>
        <w:t>
      2. Государственная экологическая экспертиза, проводимая по проектам в составе комплексной вневедомственной экспертизы проектов строительства или комплексной градостроительной экспертизы градостроительных проектов, проводится в порядке и сроки, определяемые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3. Для объектов I категории в срок не более пяти рабочих дней и для объектов II, III и IV категорий – не более трех рабочих дней со дня регистрации орган, выдающий заключение государственной экологической экспертизы, рассматривает документы на предмет их полноты. В случае представления неполного пакета документов документы подлежат возврату представившему их лицу.</w:t>
      </w:r>
    </w:p>
    <w:p>
      <w:pPr>
        <w:spacing w:after="0"/>
        <w:ind w:left="0"/>
        <w:jc w:val="both"/>
      </w:pPr>
      <w:r>
        <w:rPr>
          <w:rFonts w:ascii="Times New Roman"/>
          <w:b w:val="false"/>
          <w:i w:val="false"/>
          <w:color w:val="000000"/>
          <w:sz w:val="28"/>
        </w:rPr>
        <w:t>
      При наличии замечаний по проектам и прилагающимся к ним материалам, предоставляемым на государственную экологическую экспертизу в соответствии с пунктом 1 статьи 47 настоящего Кодекса, эксперты направляют такие замечания лицу, представившему документы на государственную экологическую экспертизу, до истечения:</w:t>
      </w:r>
    </w:p>
    <w:p>
      <w:pPr>
        <w:spacing w:after="0"/>
        <w:ind w:left="0"/>
        <w:jc w:val="both"/>
      </w:pPr>
      <w:r>
        <w:rPr>
          <w:rFonts w:ascii="Times New Roman"/>
          <w:b w:val="false"/>
          <w:i w:val="false"/>
          <w:color w:val="000000"/>
          <w:sz w:val="28"/>
        </w:rPr>
        <w:t>
      двадцати рабочих дней для объектов I категории с момента передачи органам, осуществляющим государственную экологическую экспертизу, всей необходимой документации и устраняются заказчиком в течение десяти рабочих дней со дня выдачи замечаний;</w:t>
      </w:r>
    </w:p>
    <w:p>
      <w:pPr>
        <w:spacing w:after="0"/>
        <w:ind w:left="0"/>
        <w:jc w:val="both"/>
      </w:pPr>
      <w:r>
        <w:rPr>
          <w:rFonts w:ascii="Times New Roman"/>
          <w:b w:val="false"/>
          <w:i w:val="false"/>
          <w:color w:val="000000"/>
          <w:sz w:val="28"/>
        </w:rPr>
        <w:t>
      пятнадцати рабочих дней для объектов II категории с момента передачи органам, осуществляющим государственную экологическую экспертизу, всей необходимой документации и устраняются заказчиком в течение пяти рабочих дней со дня выдачи замечаний;</w:t>
      </w:r>
    </w:p>
    <w:p>
      <w:pPr>
        <w:spacing w:after="0"/>
        <w:ind w:left="0"/>
        <w:jc w:val="both"/>
      </w:pPr>
      <w:r>
        <w:rPr>
          <w:rFonts w:ascii="Times New Roman"/>
          <w:b w:val="false"/>
          <w:i w:val="false"/>
          <w:color w:val="000000"/>
          <w:sz w:val="28"/>
        </w:rPr>
        <w:t>
      десяти рабочих дней для объектов III и IV категории с момента передачи органам, осуществляющим государственную экологическую экспертизу, всей необходимой документации и устраняются заказчиком в течение трех рабочих дней со дня выдачи замечаний.</w:t>
      </w:r>
    </w:p>
    <w:p>
      <w:pPr>
        <w:spacing w:after="0"/>
        <w:ind w:left="0"/>
        <w:jc w:val="both"/>
      </w:pPr>
      <w:r>
        <w:rPr>
          <w:rFonts w:ascii="Times New Roman"/>
          <w:b w:val="false"/>
          <w:i w:val="false"/>
          <w:color w:val="000000"/>
          <w:sz w:val="28"/>
        </w:rPr>
        <w:t>
      В случае не устранения замечаний в установленный срок, составляется отрицательное заключение государственной экологической экспертизы.</w:t>
      </w:r>
    </w:p>
    <w:p>
      <w:pPr>
        <w:spacing w:after="0"/>
        <w:ind w:left="0"/>
        <w:jc w:val="both"/>
      </w:pPr>
      <w:r>
        <w:rPr>
          <w:rFonts w:ascii="Times New Roman"/>
          <w:b w:val="false"/>
          <w:i w:val="false"/>
          <w:color w:val="000000"/>
          <w:sz w:val="28"/>
        </w:rPr>
        <w:t>
      Дополнительные замечания после устранения ранее выданных замечаний не могут служить основанием для отказа в выдаче положительного заключения государственной экологической экспертизы.";</w:t>
      </w:r>
    </w:p>
    <w:p>
      <w:pPr>
        <w:spacing w:after="0"/>
        <w:ind w:left="0"/>
        <w:jc w:val="both"/>
      </w:pPr>
      <w:r>
        <w:rPr>
          <w:rFonts w:ascii="Times New Roman"/>
          <w:b w:val="false"/>
          <w:i w:val="false"/>
          <w:color w:val="000000"/>
          <w:sz w:val="28"/>
        </w:rPr>
        <w:t>
      10) пункт 3 статьи 51 исключить;</w:t>
      </w:r>
    </w:p>
    <w:p>
      <w:pPr>
        <w:spacing w:after="0"/>
        <w:ind w:left="0"/>
        <w:jc w:val="both"/>
      </w:pPr>
      <w:r>
        <w:rPr>
          <w:rFonts w:ascii="Times New Roman"/>
          <w:b w:val="false"/>
          <w:i w:val="false"/>
          <w:color w:val="000000"/>
          <w:sz w:val="28"/>
        </w:rPr>
        <w:t>
      11) в статье 69:</w:t>
      </w:r>
    </w:p>
    <w:p>
      <w:pPr>
        <w:spacing w:after="0"/>
        <w:ind w:left="0"/>
        <w:jc w:val="both"/>
      </w:pPr>
      <w:r>
        <w:rPr>
          <w:rFonts w:ascii="Times New Roman"/>
          <w:b w:val="false"/>
          <w:i w:val="false"/>
          <w:color w:val="000000"/>
          <w:sz w:val="28"/>
        </w:rPr>
        <w:t>
      пункты 1 и 2 изложить в следующей редакции:</w:t>
      </w:r>
    </w:p>
    <w:p>
      <w:pPr>
        <w:spacing w:after="0"/>
        <w:ind w:left="0"/>
        <w:jc w:val="both"/>
      </w:pPr>
      <w:r>
        <w:rPr>
          <w:rFonts w:ascii="Times New Roman"/>
          <w:b w:val="false"/>
          <w:i w:val="false"/>
          <w:color w:val="000000"/>
          <w:sz w:val="28"/>
        </w:rPr>
        <w:t>
      "1. Природопользователи, осуществляющие эмиссии в окружающую среду, обязаны получить разрешение на эмиссии в окружающую среду, за исключением случаев выбросов загрязняющих веществ от передвижных источников.</w:t>
      </w:r>
    </w:p>
    <w:p>
      <w:pPr>
        <w:spacing w:after="0"/>
        <w:ind w:left="0"/>
        <w:jc w:val="both"/>
      </w:pPr>
      <w:r>
        <w:rPr>
          <w:rFonts w:ascii="Times New Roman"/>
          <w:b w:val="false"/>
          <w:i w:val="false"/>
          <w:color w:val="000000"/>
          <w:sz w:val="28"/>
        </w:rPr>
        <w:t>
      Природопользователи, являющиеся в соответствии с налоговым законодательством Республики Казахстан плательщиками единого земельного налога, не получают разрешение на эмиссии в окружающую среду по объектам, используемым в деятельности, на которую распространяется специальный налоговый режим для крестьянских или фермерских хозяйств.</w:t>
      </w:r>
    </w:p>
    <w:p>
      <w:pPr>
        <w:spacing w:after="0"/>
        <w:ind w:left="0"/>
        <w:jc w:val="both"/>
      </w:pPr>
      <w:r>
        <w:rPr>
          <w:rFonts w:ascii="Times New Roman"/>
          <w:b w:val="false"/>
          <w:i w:val="false"/>
          <w:color w:val="000000"/>
          <w:sz w:val="28"/>
        </w:rPr>
        <w:t>
      2. Разрешение на эмиссии в окружающую среду выдается природопользователю одновременно с заключением государственной экологической экспертизы. Природопользователи, осуществляющие деятельность имеют право получить разрешение в соответствии с положениями статьи 72 настоящего Кодекса.";</w:t>
      </w:r>
    </w:p>
    <w:p>
      <w:pPr>
        <w:spacing w:after="0"/>
        <w:ind w:left="0"/>
        <w:jc w:val="both"/>
      </w:pPr>
      <w:r>
        <w:rPr>
          <w:rFonts w:ascii="Times New Roman"/>
          <w:b w:val="false"/>
          <w:i w:val="false"/>
          <w:color w:val="000000"/>
          <w:sz w:val="28"/>
        </w:rPr>
        <w:t>
      дополнить пунктом 6 следующего содержания:</w:t>
      </w:r>
    </w:p>
    <w:p>
      <w:pPr>
        <w:spacing w:after="0"/>
        <w:ind w:left="0"/>
        <w:jc w:val="both"/>
      </w:pPr>
      <w:r>
        <w:rPr>
          <w:rFonts w:ascii="Times New Roman"/>
          <w:b w:val="false"/>
          <w:i w:val="false"/>
          <w:color w:val="000000"/>
          <w:sz w:val="28"/>
        </w:rPr>
        <w:t>
      "6. Разрешение на эмиссии в окружающую среду выдается физическим и юридическим лицам, осуществляющим природопользование, а также филиалам и представительствам иностранных юридических лиц, зарегистрированным в Республике Казахстан в установленном законодательством порядке, осуществляющим природопользование согласно нормам и требованиям экологического законодательства Республики Казахстан.";</w:t>
      </w:r>
    </w:p>
    <w:p>
      <w:pPr>
        <w:spacing w:after="0"/>
        <w:ind w:left="0"/>
        <w:jc w:val="both"/>
      </w:pPr>
      <w:r>
        <w:rPr>
          <w:rFonts w:ascii="Times New Roman"/>
          <w:b w:val="false"/>
          <w:i w:val="false"/>
          <w:color w:val="000000"/>
          <w:sz w:val="28"/>
        </w:rPr>
        <w:t>
      12) пункты 1 и 2 статьи 72 изложить в следующей редакции:</w:t>
      </w:r>
    </w:p>
    <w:p>
      <w:pPr>
        <w:spacing w:after="0"/>
        <w:ind w:left="0"/>
        <w:jc w:val="both"/>
      </w:pPr>
      <w:r>
        <w:rPr>
          <w:rFonts w:ascii="Times New Roman"/>
          <w:b w:val="false"/>
          <w:i w:val="false"/>
          <w:color w:val="000000"/>
          <w:sz w:val="28"/>
        </w:rPr>
        <w:t>
      "1. Для получения разрешения на эмиссии в окружающую среду природопользователь представляет в разрешительный орган необходимый пакет документов в электронной форме.</w:t>
      </w:r>
    </w:p>
    <w:p>
      <w:pPr>
        <w:spacing w:after="0"/>
        <w:ind w:left="0"/>
        <w:jc w:val="both"/>
      </w:pPr>
      <w:r>
        <w:rPr>
          <w:rFonts w:ascii="Times New Roman"/>
          <w:b w:val="false"/>
          <w:i w:val="false"/>
          <w:color w:val="000000"/>
          <w:sz w:val="28"/>
        </w:rPr>
        <w:t>
      2. Для природопользователей, имеющих эксплуатируемые объекты I, II и III категорий, пакет документов для получения разрешения на эмиссии в окружающую среду включает:</w:t>
      </w:r>
    </w:p>
    <w:p>
      <w:pPr>
        <w:spacing w:after="0"/>
        <w:ind w:left="0"/>
        <w:jc w:val="both"/>
      </w:pPr>
      <w:r>
        <w:rPr>
          <w:rFonts w:ascii="Times New Roman"/>
          <w:b w:val="false"/>
          <w:i w:val="false"/>
          <w:color w:val="000000"/>
          <w:sz w:val="28"/>
        </w:rPr>
        <w:t>
      1) заявку на получение разрешения;</w:t>
      </w:r>
    </w:p>
    <w:p>
      <w:pPr>
        <w:spacing w:after="0"/>
        <w:ind w:left="0"/>
        <w:jc w:val="both"/>
      </w:pPr>
      <w:r>
        <w:rPr>
          <w:rFonts w:ascii="Times New Roman"/>
          <w:b w:val="false"/>
          <w:i w:val="false"/>
          <w:color w:val="000000"/>
          <w:sz w:val="28"/>
        </w:rPr>
        <w:t>
      2) заключение государственной экологической экспертизы или заключение комплексной вневедомственной экспертизы проектов строительства, содержащей нормативы эмиссий;</w:t>
      </w:r>
    </w:p>
    <w:p>
      <w:pPr>
        <w:spacing w:after="0"/>
        <w:ind w:left="0"/>
        <w:jc w:val="both"/>
      </w:pPr>
      <w:r>
        <w:rPr>
          <w:rFonts w:ascii="Times New Roman"/>
          <w:b w:val="false"/>
          <w:i w:val="false"/>
          <w:color w:val="000000"/>
          <w:sz w:val="28"/>
        </w:rPr>
        <w:t>
      3) план мероприятий по охране окружающей среды для объектов I категории.";</w:t>
      </w:r>
    </w:p>
    <w:p>
      <w:pPr>
        <w:spacing w:after="0"/>
        <w:ind w:left="0"/>
        <w:jc w:val="both"/>
      </w:pPr>
      <w:r>
        <w:rPr>
          <w:rFonts w:ascii="Times New Roman"/>
          <w:b w:val="false"/>
          <w:i w:val="false"/>
          <w:color w:val="000000"/>
          <w:sz w:val="28"/>
        </w:rPr>
        <w:t>
      13) статью 73 изложить в следующей редакции:</w:t>
      </w:r>
    </w:p>
    <w:p>
      <w:pPr>
        <w:spacing w:after="0"/>
        <w:ind w:left="0"/>
        <w:jc w:val="both"/>
      </w:pPr>
      <w:r>
        <w:rPr>
          <w:rFonts w:ascii="Times New Roman"/>
          <w:b w:val="false"/>
          <w:i w:val="false"/>
          <w:color w:val="000000"/>
          <w:sz w:val="28"/>
        </w:rPr>
        <w:t>
      "Статья 73. Специальные условия природопользования, включаемые в разрешение на эмиссии в окружающую среду</w:t>
      </w:r>
    </w:p>
    <w:p>
      <w:pPr>
        <w:spacing w:after="0"/>
        <w:ind w:left="0"/>
        <w:jc w:val="both"/>
      </w:pPr>
      <w:r>
        <w:rPr>
          <w:rFonts w:ascii="Times New Roman"/>
          <w:b w:val="false"/>
          <w:i w:val="false"/>
          <w:color w:val="000000"/>
          <w:sz w:val="28"/>
        </w:rPr>
        <w:t>
      1. В случаях, если для осуществляемых природопользователем видов деятельности законами Республики Казахстан приняты специальные экологические требования и нормы, в разрешение на эмиссии в окружающую среду могут включаться специальные условия природопользования, обеспечивающие выполнение данных требований и норм.</w:t>
      </w:r>
    </w:p>
    <w:p>
      <w:pPr>
        <w:spacing w:after="0"/>
        <w:ind w:left="0"/>
        <w:jc w:val="both"/>
      </w:pPr>
      <w:r>
        <w:rPr>
          <w:rFonts w:ascii="Times New Roman"/>
          <w:b w:val="false"/>
          <w:i w:val="false"/>
          <w:color w:val="000000"/>
          <w:sz w:val="28"/>
        </w:rPr>
        <w:t>
      2. Решение о включении в разрешение на эмиссии в окружающую среду специальных условий природопользования принимается органами, выдающими разрешение.</w:t>
      </w:r>
    </w:p>
    <w:p>
      <w:pPr>
        <w:spacing w:after="0"/>
        <w:ind w:left="0"/>
        <w:jc w:val="both"/>
      </w:pPr>
      <w:r>
        <w:rPr>
          <w:rFonts w:ascii="Times New Roman"/>
          <w:b w:val="false"/>
          <w:i w:val="false"/>
          <w:color w:val="000000"/>
          <w:sz w:val="28"/>
        </w:rPr>
        <w:t>
      3. Запрещается включение в разрешение на эмиссии в окружающую среду иных условий природопользования, не предусмотренных законами Республики Казахстан, экологическими требованиями и нормами, установленными экологическим законодательством Республики Казахстан.</w:t>
      </w:r>
    </w:p>
    <w:p>
      <w:pPr>
        <w:spacing w:after="0"/>
        <w:ind w:left="0"/>
        <w:jc w:val="both"/>
      </w:pPr>
      <w:r>
        <w:rPr>
          <w:rFonts w:ascii="Times New Roman"/>
          <w:b w:val="false"/>
          <w:i w:val="false"/>
          <w:color w:val="000000"/>
          <w:sz w:val="28"/>
        </w:rPr>
        <w:t>
      4. Порядок включения специальных условий природопользования в разрешение на эмиссии в окружающую среду утверждается уполномоченным органом в области охраны окружающей среды.</w:t>
      </w:r>
    </w:p>
    <w:p>
      <w:pPr>
        <w:spacing w:after="0"/>
        <w:ind w:left="0"/>
        <w:jc w:val="both"/>
      </w:pPr>
      <w:r>
        <w:rPr>
          <w:rFonts w:ascii="Times New Roman"/>
          <w:b w:val="false"/>
          <w:i w:val="false"/>
          <w:color w:val="000000"/>
          <w:sz w:val="28"/>
        </w:rPr>
        <w:t xml:space="preserve">
      5. Природопользователь обязан ежеквартально представлять отчет о выполнении специальных условий природопользования, включенных в разрешение на эмиссии в окружающую среду, в орган, его выдавший."; </w:t>
      </w:r>
    </w:p>
    <w:p>
      <w:pPr>
        <w:spacing w:after="0"/>
        <w:ind w:left="0"/>
        <w:jc w:val="both"/>
      </w:pPr>
      <w:r>
        <w:rPr>
          <w:rFonts w:ascii="Times New Roman"/>
          <w:b w:val="false"/>
          <w:i w:val="false"/>
          <w:color w:val="000000"/>
          <w:sz w:val="28"/>
        </w:rPr>
        <w:t>
      14) статью 74 изложить в следующей редакции:</w:t>
      </w:r>
    </w:p>
    <w:p>
      <w:pPr>
        <w:spacing w:after="0"/>
        <w:ind w:left="0"/>
        <w:jc w:val="both"/>
      </w:pPr>
      <w:r>
        <w:rPr>
          <w:rFonts w:ascii="Times New Roman"/>
          <w:b w:val="false"/>
          <w:i w:val="false"/>
          <w:color w:val="000000"/>
          <w:sz w:val="28"/>
        </w:rPr>
        <w:t>
      "Статья 74. Сроки рассмотрения и выдачи разрешения на эмиссии в окружающую среду</w:t>
      </w:r>
    </w:p>
    <w:p>
      <w:pPr>
        <w:spacing w:after="0"/>
        <w:ind w:left="0"/>
        <w:jc w:val="both"/>
      </w:pPr>
      <w:r>
        <w:rPr>
          <w:rFonts w:ascii="Times New Roman"/>
          <w:b w:val="false"/>
          <w:i w:val="false"/>
          <w:color w:val="000000"/>
          <w:sz w:val="28"/>
        </w:rPr>
        <w:t>
      1. В срок не более десяти календарных дней для объектов I и II категорий, для объектов III категории в срок не более пяти календарных дней со дня регистрации заявки орган, выдающий разрешение на эмиссии в окружающую среду, рассматривает заявку на предмет ее полноты.</w:t>
      </w:r>
    </w:p>
    <w:p>
      <w:pPr>
        <w:spacing w:after="0"/>
        <w:ind w:left="0"/>
        <w:jc w:val="both"/>
      </w:pPr>
      <w:r>
        <w:rPr>
          <w:rFonts w:ascii="Times New Roman"/>
          <w:b w:val="false"/>
          <w:i w:val="false"/>
          <w:color w:val="000000"/>
          <w:sz w:val="28"/>
        </w:rPr>
        <w:t>
      По истечении установленного срока заявка принимается на рассмотрение либо отклоняется вследствие недостаточности представленных материалов.</w:t>
      </w:r>
    </w:p>
    <w:p>
      <w:pPr>
        <w:spacing w:after="0"/>
        <w:ind w:left="0"/>
        <w:jc w:val="both"/>
      </w:pPr>
      <w:r>
        <w:rPr>
          <w:rFonts w:ascii="Times New Roman"/>
          <w:b w:val="false"/>
          <w:i w:val="false"/>
          <w:color w:val="000000"/>
          <w:sz w:val="28"/>
        </w:rPr>
        <w:t>
      При отклонении заявки природопользователю направляется отказ с мотивированным обоснованием причин отклонения.</w:t>
      </w:r>
    </w:p>
    <w:p>
      <w:pPr>
        <w:spacing w:after="0"/>
        <w:ind w:left="0"/>
        <w:jc w:val="both"/>
      </w:pPr>
      <w:r>
        <w:rPr>
          <w:rFonts w:ascii="Times New Roman"/>
          <w:b w:val="false"/>
          <w:i w:val="false"/>
          <w:color w:val="000000"/>
          <w:sz w:val="28"/>
        </w:rPr>
        <w:t>
      2. Принятые заявки рассматриваются органом, выдающим разрешение на эмиссии в окружающую среду, для объектов:</w:t>
      </w:r>
    </w:p>
    <w:p>
      <w:pPr>
        <w:spacing w:after="0"/>
        <w:ind w:left="0"/>
        <w:jc w:val="both"/>
      </w:pPr>
      <w:r>
        <w:rPr>
          <w:rFonts w:ascii="Times New Roman"/>
          <w:b w:val="false"/>
          <w:i w:val="false"/>
          <w:color w:val="000000"/>
          <w:sz w:val="28"/>
        </w:rPr>
        <w:t>
      1) I категории в срок не более одного месяца со дня регистрации заявки;</w:t>
      </w:r>
    </w:p>
    <w:p>
      <w:pPr>
        <w:spacing w:after="0"/>
        <w:ind w:left="0"/>
        <w:jc w:val="both"/>
      </w:pPr>
      <w:r>
        <w:rPr>
          <w:rFonts w:ascii="Times New Roman"/>
          <w:b w:val="false"/>
          <w:i w:val="false"/>
          <w:color w:val="000000"/>
          <w:sz w:val="28"/>
        </w:rPr>
        <w:t>
      2) II категории в срок не более десяти рабочих дней со дня регистрации заявки;</w:t>
      </w:r>
    </w:p>
    <w:p>
      <w:pPr>
        <w:spacing w:after="0"/>
        <w:ind w:left="0"/>
        <w:jc w:val="both"/>
      </w:pPr>
      <w:r>
        <w:rPr>
          <w:rFonts w:ascii="Times New Roman"/>
          <w:b w:val="false"/>
          <w:i w:val="false"/>
          <w:color w:val="000000"/>
          <w:sz w:val="28"/>
        </w:rPr>
        <w:t>
      3) III категории в срок не более десяти рабочих дней со дня регистрации заявки;</w:t>
      </w:r>
    </w:p>
    <w:p>
      <w:pPr>
        <w:spacing w:after="0"/>
        <w:ind w:left="0"/>
        <w:jc w:val="both"/>
      </w:pPr>
      <w:r>
        <w:rPr>
          <w:rFonts w:ascii="Times New Roman"/>
          <w:b w:val="false"/>
          <w:i w:val="false"/>
          <w:color w:val="000000"/>
          <w:sz w:val="28"/>
        </w:rPr>
        <w:t xml:space="preserve">
      4) IV категории в срок не более пяти рабочих дней со дня регистрации заявки. </w:t>
      </w:r>
    </w:p>
    <w:p>
      <w:pPr>
        <w:spacing w:after="0"/>
        <w:ind w:left="0"/>
        <w:jc w:val="both"/>
      </w:pPr>
      <w:r>
        <w:rPr>
          <w:rFonts w:ascii="Times New Roman"/>
          <w:b w:val="false"/>
          <w:i w:val="false"/>
          <w:color w:val="000000"/>
          <w:sz w:val="28"/>
        </w:rPr>
        <w:t>
      3. По итогам рассмотрения выдается разрешение на эмиссии в окружающую среду.";</w:t>
      </w:r>
    </w:p>
    <w:p>
      <w:pPr>
        <w:spacing w:after="0"/>
        <w:ind w:left="0"/>
        <w:jc w:val="both"/>
      </w:pPr>
      <w:r>
        <w:rPr>
          <w:rFonts w:ascii="Times New Roman"/>
          <w:b w:val="false"/>
          <w:i w:val="false"/>
          <w:color w:val="000000"/>
          <w:sz w:val="28"/>
        </w:rPr>
        <w:t>
      15) пункт 1 статьи 75 изложить в следующей редакции:</w:t>
      </w:r>
    </w:p>
    <w:p>
      <w:pPr>
        <w:spacing w:after="0"/>
        <w:ind w:left="0"/>
        <w:jc w:val="both"/>
      </w:pPr>
      <w:r>
        <w:rPr>
          <w:rFonts w:ascii="Times New Roman"/>
          <w:b w:val="false"/>
          <w:i w:val="false"/>
          <w:color w:val="000000"/>
          <w:sz w:val="28"/>
        </w:rPr>
        <w:t>
      "1. Разрешение на эмиссии в окружающую среду выдается природопользователю на объекты I, II и III категорий при соблюдении следующих условий:</w:t>
      </w:r>
    </w:p>
    <w:p>
      <w:pPr>
        <w:spacing w:after="0"/>
        <w:ind w:left="0"/>
        <w:jc w:val="both"/>
      </w:pPr>
      <w:r>
        <w:rPr>
          <w:rFonts w:ascii="Times New Roman"/>
          <w:b w:val="false"/>
          <w:i w:val="false"/>
          <w:color w:val="000000"/>
          <w:sz w:val="28"/>
        </w:rPr>
        <w:t>
      1)      представлены необходимые документы и материалы в соответствии со статьей 72 настоящего Кодекса;</w:t>
      </w:r>
    </w:p>
    <w:p>
      <w:pPr>
        <w:spacing w:after="0"/>
        <w:ind w:left="0"/>
        <w:jc w:val="both"/>
      </w:pPr>
      <w:r>
        <w:rPr>
          <w:rFonts w:ascii="Times New Roman"/>
          <w:b w:val="false"/>
          <w:i w:val="false"/>
          <w:color w:val="000000"/>
          <w:sz w:val="28"/>
        </w:rPr>
        <w:t>
      2)      план мероприятий по охране окружающей среды соответствует экологическим требованиям и нормам, установленным экологическим законодательством Республики Казахстан, и обеспечивает достижение нормативов эмиссий в окружающую среду для объектов I категории.";</w:t>
      </w:r>
    </w:p>
    <w:p>
      <w:pPr>
        <w:spacing w:after="0"/>
        <w:ind w:left="0"/>
        <w:jc w:val="both"/>
      </w:pPr>
      <w:r>
        <w:rPr>
          <w:rFonts w:ascii="Times New Roman"/>
          <w:b w:val="false"/>
          <w:i w:val="false"/>
          <w:color w:val="000000"/>
          <w:sz w:val="28"/>
        </w:rPr>
        <w:t>
      16) в статье 77:</w:t>
      </w:r>
    </w:p>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"Статья 77. Отказ в выдаче, приостановление, прекращение действия, лишение разрешения на эмиссии в окружающую среду";</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Разрешение на эмиссии в окружающую среду прекращает свое действие с начала срока действия нового разрешения.</w:t>
      </w:r>
    </w:p>
    <w:p>
      <w:pPr>
        <w:spacing w:after="0"/>
        <w:ind w:left="0"/>
        <w:jc w:val="both"/>
      </w:pPr>
      <w:r>
        <w:rPr>
          <w:rFonts w:ascii="Times New Roman"/>
          <w:b w:val="false"/>
          <w:i w:val="false"/>
          <w:color w:val="000000"/>
          <w:sz w:val="28"/>
        </w:rPr>
        <w:t>
      Основанием для прекращения действия является выдача нового разрешения.";</w:t>
      </w:r>
    </w:p>
    <w:p>
      <w:pPr>
        <w:spacing w:after="0"/>
        <w:ind w:left="0"/>
        <w:jc w:val="both"/>
      </w:pPr>
      <w:r>
        <w:rPr>
          <w:rFonts w:ascii="Times New Roman"/>
          <w:b w:val="false"/>
          <w:i w:val="false"/>
          <w:color w:val="000000"/>
          <w:sz w:val="28"/>
        </w:rPr>
        <w:t>
      17) пункт 2 статьи 99 исключить;</w:t>
      </w:r>
    </w:p>
    <w:p>
      <w:pPr>
        <w:spacing w:after="0"/>
        <w:ind w:left="0"/>
        <w:jc w:val="both"/>
      </w:pPr>
      <w:r>
        <w:rPr>
          <w:rFonts w:ascii="Times New Roman"/>
          <w:b w:val="false"/>
          <w:i w:val="false"/>
          <w:color w:val="000000"/>
          <w:sz w:val="28"/>
        </w:rPr>
        <w:t>
      18) пункт 2 статьи 101 дополнить частью второй следующего содержания:</w:t>
      </w:r>
    </w:p>
    <w:p>
      <w:pPr>
        <w:spacing w:after="0"/>
        <w:ind w:left="0"/>
        <w:jc w:val="both"/>
      </w:pPr>
      <w:r>
        <w:rPr>
          <w:rFonts w:ascii="Times New Roman"/>
          <w:b w:val="false"/>
          <w:i w:val="false"/>
          <w:color w:val="000000"/>
          <w:sz w:val="28"/>
        </w:rPr>
        <w:t>
      "Плата за эмиссии в окружащую среду от реализации проектов (технико-экономические обоснования и проектно-сметная документация) строительства объектов II, III и IV категории, осуществляется на основании разрешения на эмиссии в окружающую среду, в пределах нормативов эмиссий, определенных в заключении комплексной вневедомственной экспертизы природопользователя.";</w:t>
      </w:r>
    </w:p>
    <w:p>
      <w:pPr>
        <w:spacing w:after="0"/>
        <w:ind w:left="0"/>
        <w:jc w:val="both"/>
      </w:pPr>
      <w:r>
        <w:rPr>
          <w:rFonts w:ascii="Times New Roman"/>
          <w:b w:val="false"/>
          <w:i w:val="false"/>
          <w:color w:val="000000"/>
          <w:sz w:val="28"/>
        </w:rPr>
        <w:t>
      19) в статье 114:</w:t>
      </w:r>
    </w:p>
    <w:p>
      <w:pPr>
        <w:spacing w:after="0"/>
        <w:ind w:left="0"/>
        <w:jc w:val="both"/>
      </w:pPr>
      <w:r>
        <w:rPr>
          <w:rFonts w:ascii="Times New Roman"/>
          <w:b w:val="false"/>
          <w:i w:val="false"/>
          <w:color w:val="000000"/>
          <w:sz w:val="28"/>
        </w:rPr>
        <w:t>
      подпункты 5), 6), 7), 8), 9), 17), 22), 24), 28), 35) и 37) исключить;</w:t>
      </w:r>
    </w:p>
    <w:p>
      <w:pPr>
        <w:spacing w:after="0"/>
        <w:ind w:left="0"/>
        <w:jc w:val="both"/>
      </w:pPr>
      <w:r>
        <w:rPr>
          <w:rFonts w:ascii="Times New Roman"/>
          <w:b w:val="false"/>
          <w:i w:val="false"/>
          <w:color w:val="000000"/>
          <w:sz w:val="28"/>
        </w:rPr>
        <w:t>
      подпункт 27) изложить в следующей редакции:</w:t>
      </w:r>
    </w:p>
    <w:p>
      <w:pPr>
        <w:spacing w:after="0"/>
        <w:ind w:left="0"/>
        <w:jc w:val="both"/>
      </w:pPr>
      <w:r>
        <w:rPr>
          <w:rFonts w:ascii="Times New Roman"/>
          <w:b w:val="false"/>
          <w:i w:val="false"/>
          <w:color w:val="000000"/>
          <w:sz w:val="28"/>
        </w:rPr>
        <w:t>
      "27) соблюдением экологических требований к объектам, имеющим стационарные источники выбросов, сбросов загрязняющих веществ и размещающих отходы производства и потребления;";</w:t>
      </w:r>
    </w:p>
    <w:p>
      <w:pPr>
        <w:spacing w:after="0"/>
        <w:ind w:left="0"/>
        <w:jc w:val="both"/>
      </w:pPr>
      <w:r>
        <w:rPr>
          <w:rFonts w:ascii="Times New Roman"/>
          <w:b w:val="false"/>
          <w:i w:val="false"/>
          <w:color w:val="000000"/>
          <w:sz w:val="28"/>
        </w:rPr>
        <w:t>
      20) в статье 115:</w:t>
      </w:r>
    </w:p>
    <w:p>
      <w:pPr>
        <w:spacing w:after="0"/>
        <w:ind w:left="0"/>
        <w:jc w:val="both"/>
      </w:pPr>
      <w:r>
        <w:rPr>
          <w:rFonts w:ascii="Times New Roman"/>
          <w:b w:val="false"/>
          <w:i w:val="false"/>
          <w:color w:val="000000"/>
          <w:sz w:val="28"/>
        </w:rPr>
        <w:t>
      пункт 1 дополнить подпунктом 2-1) следующего содержания:</w:t>
      </w:r>
    </w:p>
    <w:p>
      <w:pPr>
        <w:spacing w:after="0"/>
        <w:ind w:left="0"/>
        <w:jc w:val="both"/>
      </w:pPr>
      <w:r>
        <w:rPr>
          <w:rFonts w:ascii="Times New Roman"/>
          <w:b w:val="false"/>
          <w:i w:val="false"/>
          <w:color w:val="000000"/>
          <w:sz w:val="28"/>
        </w:rPr>
        <w:t>
      "2-1) организации и проведения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проведение проверок и профилактического контроля;";</w:t>
      </w:r>
    </w:p>
    <w:p>
      <w:pPr>
        <w:spacing w:after="0"/>
        <w:ind w:left="0"/>
        <w:jc w:val="both"/>
      </w:pPr>
      <w:r>
        <w:rPr>
          <w:rFonts w:ascii="Times New Roman"/>
          <w:b w:val="false"/>
          <w:i w:val="false"/>
          <w:color w:val="000000"/>
          <w:sz w:val="28"/>
        </w:rPr>
        <w:t>
      подпункт 5) исключить;</w:t>
      </w:r>
    </w:p>
    <w:p>
      <w:pPr>
        <w:spacing w:after="0"/>
        <w:ind w:left="0"/>
        <w:jc w:val="both"/>
      </w:pPr>
      <w:r>
        <w:rPr>
          <w:rFonts w:ascii="Times New Roman"/>
          <w:b w:val="false"/>
          <w:i w:val="false"/>
          <w:color w:val="000000"/>
          <w:sz w:val="28"/>
        </w:rPr>
        <w:t>
      21) заголовок главы 13 изложить в следующей редакции:</w:t>
      </w:r>
    </w:p>
    <w:p>
      <w:pPr>
        <w:spacing w:after="0"/>
        <w:ind w:left="0"/>
        <w:jc w:val="both"/>
      </w:pPr>
      <w:r>
        <w:rPr>
          <w:rFonts w:ascii="Times New Roman"/>
          <w:b w:val="false"/>
          <w:i w:val="false"/>
          <w:color w:val="000000"/>
          <w:sz w:val="28"/>
        </w:rPr>
        <w:t>
      "Глава 13. Формы государственного экологического контроля";</w:t>
      </w:r>
    </w:p>
    <w:p>
      <w:pPr>
        <w:spacing w:after="0"/>
        <w:ind w:left="0"/>
        <w:jc w:val="both"/>
      </w:pPr>
      <w:r>
        <w:rPr>
          <w:rFonts w:ascii="Times New Roman"/>
          <w:b w:val="false"/>
          <w:i w:val="false"/>
          <w:color w:val="000000"/>
          <w:sz w:val="28"/>
        </w:rPr>
        <w:t>
      22) статью 119 изложить в следующей редакции:</w:t>
      </w:r>
    </w:p>
    <w:p>
      <w:pPr>
        <w:spacing w:after="0"/>
        <w:ind w:left="0"/>
        <w:jc w:val="both"/>
      </w:pPr>
      <w:r>
        <w:rPr>
          <w:rFonts w:ascii="Times New Roman"/>
          <w:b w:val="false"/>
          <w:i w:val="false"/>
          <w:color w:val="000000"/>
          <w:sz w:val="28"/>
        </w:rPr>
        <w:t>
      "Статья 119. Формы государственного экологического контроля</w:t>
      </w:r>
    </w:p>
    <w:p>
      <w:pPr>
        <w:spacing w:after="0"/>
        <w:ind w:left="0"/>
        <w:jc w:val="both"/>
      </w:pPr>
      <w:r>
        <w:rPr>
          <w:rFonts w:ascii="Times New Roman"/>
          <w:b w:val="false"/>
          <w:i w:val="false"/>
          <w:color w:val="000000"/>
          <w:sz w:val="28"/>
        </w:rPr>
        <w:t>
      1. Государственный контроль в области охраны окружающей среды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а также в форме профилактического контроля без посещения субъекта (объекта) контроля в соответствии с настоящим Кодексом.</w:t>
      </w:r>
    </w:p>
    <w:p>
      <w:pPr>
        <w:spacing w:after="0"/>
        <w:ind w:left="0"/>
        <w:jc w:val="both"/>
      </w:pPr>
      <w:r>
        <w:rPr>
          <w:rFonts w:ascii="Times New Roman"/>
          <w:b w:val="false"/>
          <w:i w:val="false"/>
          <w:color w:val="000000"/>
          <w:sz w:val="28"/>
        </w:rPr>
        <w:t>
      2. Профилактический контроль с посещением субъекта (объекта) контроля не проводится на объектах природопользователей, внедривших автоматизированную систему мониторинга за эмиссиями в окружающую среду.";</w:t>
      </w:r>
    </w:p>
    <w:p>
      <w:pPr>
        <w:spacing w:after="0"/>
        <w:ind w:left="0"/>
        <w:jc w:val="both"/>
      </w:pPr>
      <w:r>
        <w:rPr>
          <w:rFonts w:ascii="Times New Roman"/>
          <w:b w:val="false"/>
          <w:i w:val="false"/>
          <w:color w:val="000000"/>
          <w:sz w:val="28"/>
        </w:rPr>
        <w:t>
      23) статью 125 изложить в следующей редакции:</w:t>
      </w:r>
    </w:p>
    <w:p>
      <w:pPr>
        <w:spacing w:after="0"/>
        <w:ind w:left="0"/>
        <w:jc w:val="both"/>
      </w:pPr>
      <w:r>
        <w:rPr>
          <w:rFonts w:ascii="Times New Roman"/>
          <w:b w:val="false"/>
          <w:i w:val="false"/>
          <w:color w:val="000000"/>
          <w:sz w:val="28"/>
        </w:rPr>
        <w:t>
      "Статья 125. Порядок проведения профилактического контроля без посещения субъекта (объекта) контроля</w:t>
      </w:r>
    </w:p>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проводится уполномоченным органом в области охраны окружающей среды в отношении природопользователей, внедривших автоматизированную систему мониторинга за эмиссиями в окружающую среду без посещения субъекта (объекта) контроля путем анализа сведений, полученных из сведений автоматизированного мониторинга за эмиссиями, установленного на источниках эмиссий в окружающую среду.</w:t>
      </w:r>
    </w:p>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и снижение административной нагрузки на них.</w:t>
      </w:r>
    </w:p>
    <w:p>
      <w:pPr>
        <w:spacing w:after="0"/>
        <w:ind w:left="0"/>
        <w:jc w:val="both"/>
      </w:pPr>
      <w:r>
        <w:rPr>
          <w:rFonts w:ascii="Times New Roman"/>
          <w:b w:val="false"/>
          <w:i w:val="false"/>
          <w:color w:val="000000"/>
          <w:sz w:val="28"/>
        </w:rPr>
        <w:t>
      3. В случае выявления нарушений по результатам профилактического контроля без посещения в действиях (бездействии) субъекта контроля, должностными лицами, осуществляющими государственный экологический контроль, оформляется и направляется субъекту контроля информационное письмо в течение десяти рабочих дней со дня выявления нарушений.</w:t>
      </w:r>
    </w:p>
    <w:p>
      <w:pPr>
        <w:spacing w:after="0"/>
        <w:ind w:left="0"/>
        <w:jc w:val="both"/>
      </w:pPr>
      <w:r>
        <w:rPr>
          <w:rFonts w:ascii="Times New Roman"/>
          <w:b w:val="false"/>
          <w:i w:val="false"/>
          <w:color w:val="000000"/>
          <w:sz w:val="28"/>
        </w:rPr>
        <w:t>
      4. Информационное письмо должно быть вручено субъекту контроля способом, подтверждающим факты отправки и получения.</w:t>
      </w:r>
    </w:p>
    <w:p>
      <w:pPr>
        <w:spacing w:after="0"/>
        <w:ind w:left="0"/>
        <w:jc w:val="both"/>
      </w:pPr>
      <w:r>
        <w:rPr>
          <w:rFonts w:ascii="Times New Roman"/>
          <w:b w:val="false"/>
          <w:i w:val="false"/>
          <w:color w:val="000000"/>
          <w:sz w:val="28"/>
        </w:rPr>
        <w:t>
      Информационное письмо, направленное одним из нижеперечисленных способов, считается врученным в следующих случаях:</w:t>
      </w:r>
    </w:p>
    <w:p>
      <w:pPr>
        <w:spacing w:after="0"/>
        <w:ind w:left="0"/>
        <w:jc w:val="both"/>
      </w:pPr>
      <w:r>
        <w:rPr>
          <w:rFonts w:ascii="Times New Roman"/>
          <w:b w:val="false"/>
          <w:i w:val="false"/>
          <w:color w:val="000000"/>
          <w:sz w:val="28"/>
        </w:rPr>
        <w:t xml:space="preserve">
      1) нарочно – с даты отметки в информационном письме о получении; </w:t>
      </w:r>
    </w:p>
    <w:p>
      <w:pPr>
        <w:spacing w:after="0"/>
        <w:ind w:left="0"/>
        <w:jc w:val="both"/>
      </w:pPr>
      <w:r>
        <w:rPr>
          <w:rFonts w:ascii="Times New Roman"/>
          <w:b w:val="false"/>
          <w:i w:val="false"/>
          <w:color w:val="000000"/>
          <w:sz w:val="28"/>
        </w:rPr>
        <w:t>
      2) курьерской либо почтовой службой;</w:t>
      </w:r>
    </w:p>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уполномоченным органом в области охраны окружающей среды.</w:t>
      </w:r>
    </w:p>
    <w:p>
      <w:pPr>
        <w:spacing w:after="0"/>
        <w:ind w:left="0"/>
        <w:jc w:val="both"/>
      </w:pPr>
      <w:r>
        <w:rPr>
          <w:rFonts w:ascii="Times New Roman"/>
          <w:b w:val="false"/>
          <w:i w:val="false"/>
          <w:color w:val="000000"/>
          <w:sz w:val="28"/>
        </w:rPr>
        <w:t>
      5. Субъект контроля, получивший информационное письмо об устранении нарушений, выявленных по результатам профилактического контроля без посещения субъекта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нарушений с указанием конкретных сроков его устранения.</w:t>
      </w:r>
    </w:p>
    <w:p>
      <w:pPr>
        <w:spacing w:after="0"/>
        <w:ind w:left="0"/>
        <w:jc w:val="both"/>
      </w:pPr>
      <w:r>
        <w:rPr>
          <w:rFonts w:ascii="Times New Roman"/>
          <w:b w:val="false"/>
          <w:i w:val="false"/>
          <w:color w:val="000000"/>
          <w:sz w:val="28"/>
        </w:rPr>
        <w:t>
      В случае несогласия с нарушениями, указанными в информационном письме, субъект контроля вправе направить в уполномоченный орган в области охраны окружающей среды, направивший рекомендацию, возражение в течение пяти рабочих дней со дня, следующего за днем вручения информационного письма.</w:t>
      </w:r>
    </w:p>
    <w:p>
      <w:pPr>
        <w:spacing w:after="0"/>
        <w:ind w:left="0"/>
        <w:jc w:val="both"/>
      </w:pPr>
      <w:r>
        <w:rPr>
          <w:rFonts w:ascii="Times New Roman"/>
          <w:b w:val="false"/>
          <w:i w:val="false"/>
          <w:color w:val="000000"/>
          <w:sz w:val="28"/>
        </w:rPr>
        <w:t>
      6.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
      7. Кратность проведения профилактического контроля без посещения в отношении субъектов составляет не чаще одного раза в квартал.";</w:t>
      </w:r>
    </w:p>
    <w:p>
      <w:pPr>
        <w:spacing w:after="0"/>
        <w:ind w:left="0"/>
        <w:jc w:val="both"/>
      </w:pPr>
      <w:r>
        <w:rPr>
          <w:rFonts w:ascii="Times New Roman"/>
          <w:b w:val="false"/>
          <w:i w:val="false"/>
          <w:color w:val="000000"/>
          <w:sz w:val="28"/>
        </w:rPr>
        <w:t>
      24) пункт 1 статьи 130 дополнить подпунктом 5) в следующей редакции:</w:t>
      </w:r>
    </w:p>
    <w:p>
      <w:pPr>
        <w:spacing w:after="0"/>
        <w:ind w:left="0"/>
        <w:jc w:val="both"/>
      </w:pPr>
      <w:r>
        <w:rPr>
          <w:rFonts w:ascii="Times New Roman"/>
          <w:b w:val="false"/>
          <w:i w:val="false"/>
          <w:color w:val="000000"/>
          <w:sz w:val="28"/>
        </w:rPr>
        <w:t>
      "5) установить систему автоматизированного мониторинга за эмиссиями в окружающую среду на источниках загрязнения.";</w:t>
      </w:r>
    </w:p>
    <w:p>
      <w:pPr>
        <w:spacing w:after="0"/>
        <w:ind w:left="0"/>
        <w:jc w:val="both"/>
      </w:pPr>
      <w:r>
        <w:rPr>
          <w:rFonts w:ascii="Times New Roman"/>
          <w:b w:val="false"/>
          <w:i w:val="false"/>
          <w:color w:val="000000"/>
          <w:sz w:val="28"/>
        </w:rPr>
        <w:t>
      25) пункт 4 статьи 132 изложить в следующей редакции:</w:t>
      </w:r>
    </w:p>
    <w:p>
      <w:pPr>
        <w:spacing w:after="0"/>
        <w:ind w:left="0"/>
        <w:jc w:val="both"/>
      </w:pPr>
      <w:r>
        <w:rPr>
          <w:rFonts w:ascii="Times New Roman"/>
          <w:b w:val="false"/>
          <w:i w:val="false"/>
          <w:color w:val="000000"/>
          <w:sz w:val="28"/>
        </w:rPr>
        <w:t xml:space="preserve">
      "4. Мониторинг эмиссий в окружающую среду включает в себя наблюдение за эмиссиями для слежения за количеством, качеством эмиссий и их изменением, в том числе посредством автоматизированного мониторинга за эмиссиями в окружающую среду."; </w:t>
      </w:r>
    </w:p>
    <w:p>
      <w:pPr>
        <w:spacing w:after="0"/>
        <w:ind w:left="0"/>
        <w:jc w:val="both"/>
      </w:pPr>
      <w:r>
        <w:rPr>
          <w:rFonts w:ascii="Times New Roman"/>
          <w:b w:val="false"/>
          <w:i w:val="false"/>
          <w:color w:val="000000"/>
          <w:sz w:val="28"/>
        </w:rPr>
        <w:t>
      26) в статье 285-2:</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"Оператор расширенных обязательств производителей (импортеров) направляет средства, поступившие от производителей и импортеров в соответствии с требованиями настоящего Кодекса, на его банковский счет в виде утилизационного платежа, на:";</w:t>
      </w:r>
    </w:p>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"8) внедрение новых технологий сбора и использования отходов в качестве вторичного сырья, строительство заводов (производств) по сортировке и (или) использованию твердых бытовых отходов и вторичных ресурсов, совершенствование материально-технической базы организаций, осуществляющих сбор и (или) использование вторичных ресурсов, сбор, сортировку и (или) использование твердых бытовых отходов, создание и развитие сети электрозаправочных станций;";</w:t>
      </w:r>
    </w:p>
    <w:p>
      <w:pPr>
        <w:spacing w:after="0"/>
        <w:ind w:left="0"/>
        <w:jc w:val="both"/>
      </w:pPr>
      <w:r>
        <w:rPr>
          <w:rFonts w:ascii="Times New Roman"/>
          <w:b w:val="false"/>
          <w:i w:val="false"/>
          <w:color w:val="000000"/>
          <w:sz w:val="28"/>
        </w:rPr>
        <w:t>
      27) в статье 287:</w:t>
      </w:r>
    </w:p>
    <w:p>
      <w:pPr>
        <w:spacing w:after="0"/>
        <w:ind w:left="0"/>
        <w:jc w:val="both"/>
      </w:pPr>
      <w:r>
        <w:rPr>
          <w:rFonts w:ascii="Times New Roman"/>
          <w:b w:val="false"/>
          <w:i w:val="false"/>
          <w:color w:val="000000"/>
          <w:sz w:val="28"/>
        </w:rPr>
        <w:t>
      пункты 4, 5 и 6 изложить в следующей редакции:</w:t>
      </w:r>
    </w:p>
    <w:p>
      <w:pPr>
        <w:spacing w:after="0"/>
        <w:ind w:left="0"/>
        <w:jc w:val="both"/>
      </w:pPr>
      <w:r>
        <w:rPr>
          <w:rFonts w:ascii="Times New Roman"/>
          <w:b w:val="false"/>
          <w:i w:val="false"/>
          <w:color w:val="000000"/>
          <w:sz w:val="28"/>
        </w:rPr>
        <w:t>
      "4. Определение уровня опасности и кодировка отходов производятся на основании классификатора отходов, утверждаемого уполномоченным органом в области охраны окружающей среды, кроме случаев, предусмотренных пунктом 5 настоящей статьи.</w:t>
      </w:r>
    </w:p>
    <w:p>
      <w:pPr>
        <w:spacing w:after="0"/>
        <w:ind w:left="0"/>
        <w:jc w:val="both"/>
      </w:pPr>
      <w:r>
        <w:rPr>
          <w:rFonts w:ascii="Times New Roman"/>
          <w:b w:val="false"/>
          <w:i w:val="false"/>
          <w:color w:val="000000"/>
          <w:sz w:val="28"/>
        </w:rPr>
        <w:t>
      5. В случаях отсутствия соответствующего вида отходов в классификаторе отходов, указанном в пункте 4 настоящей статьи, а также изменения технологии производства или перехода на иные сырьевые ресурсы, либо когда могут измениться опасные свойства отходов, уровень опасности и кодировка отхода определяются природопользователем в соответствии с методикой определения уровня опасности и кодировки отходов.</w:t>
      </w:r>
    </w:p>
    <w:p>
      <w:pPr>
        <w:spacing w:after="0"/>
        <w:ind w:left="0"/>
        <w:jc w:val="both"/>
      </w:pPr>
      <w:r>
        <w:rPr>
          <w:rFonts w:ascii="Times New Roman"/>
          <w:b w:val="false"/>
          <w:i w:val="false"/>
          <w:color w:val="000000"/>
          <w:sz w:val="28"/>
        </w:rPr>
        <w:t>
      6. Отнесение отхода к определенному уровню опасности и определенной кодировке в соответствии с настоящей статьей производится природопользователем самостоятельно или с привлечением физических и (или) юридических лиц, имеющих лицензию на выполнение работ и оказание услуг в области охраны окружающей среды.";</w:t>
      </w:r>
    </w:p>
    <w:p>
      <w:pPr>
        <w:spacing w:after="0"/>
        <w:ind w:left="0"/>
        <w:jc w:val="both"/>
      </w:pPr>
      <w:r>
        <w:rPr>
          <w:rFonts w:ascii="Times New Roman"/>
          <w:b w:val="false"/>
          <w:i w:val="false"/>
          <w:color w:val="000000"/>
          <w:sz w:val="28"/>
        </w:rPr>
        <w:t>
      дополнить пунктом 7 следующего содержания:</w:t>
      </w:r>
    </w:p>
    <w:p>
      <w:pPr>
        <w:spacing w:after="0"/>
        <w:ind w:left="0"/>
        <w:jc w:val="both"/>
      </w:pPr>
      <w:r>
        <w:rPr>
          <w:rFonts w:ascii="Times New Roman"/>
          <w:b w:val="false"/>
          <w:i w:val="false"/>
          <w:color w:val="000000"/>
          <w:sz w:val="28"/>
        </w:rPr>
        <w:t>
      "7. При определении природопользователем уровня опасности и кодировки отхода в соответствии с пунктом 5 настоящей статьи, уполномоченный орган в области охраны окружающей среды по обращению природопользователя вносит изменения и (или) дополнения в классификатор отходов согласно методике определения уровня опасности и кодировки отходов.";</w:t>
      </w:r>
    </w:p>
    <w:p>
      <w:pPr>
        <w:spacing w:after="0"/>
        <w:ind w:left="0"/>
        <w:jc w:val="both"/>
      </w:pPr>
      <w:r>
        <w:rPr>
          <w:rFonts w:ascii="Times New Roman"/>
          <w:b w:val="false"/>
          <w:i w:val="false"/>
          <w:color w:val="000000"/>
          <w:sz w:val="28"/>
        </w:rPr>
        <w:t>
      28) пункт 3 статьи 293-1 изложить в следующей редакции:</w:t>
      </w:r>
    </w:p>
    <w:p>
      <w:pPr>
        <w:spacing w:after="0"/>
        <w:ind w:left="0"/>
        <w:jc w:val="both"/>
      </w:pPr>
      <w:r>
        <w:rPr>
          <w:rFonts w:ascii="Times New Roman"/>
          <w:b w:val="false"/>
          <w:i w:val="false"/>
          <w:color w:val="000000"/>
          <w:sz w:val="28"/>
        </w:rPr>
        <w:t>
      "3. Запрещается смена собственника отходов, содержащих стойкие органические загрязнители, без уведомления уполномоченного органа в области охраны окружающей среды.".</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ст. 100; № 19-II, ст. 106; № 20-IV, ст. 113; № 20-VII, ст. 117; № 21-I, ст. 121, 124; № 21-II, ст. 130, 132; № 22-I, ст. 140, 143; № 22-II, ст. 144; № 22-V, ст. 156; № 22-VI, ст. 159; № 23-II, ст. 172; 2016 г., № 7-II, ст. 53; № 8-I, cт.62; № 12, ст. 87; № 22, ст. 116; № 23, ст. 119; № 24, ст. 126; 2017 г., № 4, ст. 7; № 6, ст. 11; № 9, ст. 18; № 10, ст. 23; Закон Республики Казахстан от 11 июля 2017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13 июля 2017 г.):</w:t>
      </w:r>
    </w:p>
    <w:p>
      <w:pPr>
        <w:spacing w:after="0"/>
        <w:ind w:left="0"/>
        <w:jc w:val="both"/>
      </w:pPr>
      <w:r>
        <w:rPr>
          <w:rFonts w:ascii="Times New Roman"/>
          <w:b w:val="false"/>
          <w:i w:val="false"/>
          <w:color w:val="000000"/>
          <w:sz w:val="28"/>
        </w:rPr>
        <w:t>
      1) подпункт 20) пункта 1 статьи 51 исключить;</w:t>
      </w:r>
    </w:p>
    <w:p>
      <w:pPr>
        <w:spacing w:after="0"/>
        <w:ind w:left="0"/>
        <w:jc w:val="both"/>
      </w:pPr>
      <w:r>
        <w:rPr>
          <w:rFonts w:ascii="Times New Roman"/>
          <w:b w:val="false"/>
          <w:i w:val="false"/>
          <w:color w:val="000000"/>
          <w:sz w:val="28"/>
        </w:rPr>
        <w:t>
      2) подпункт 15) пункта 1 статьи 52 исключить;</w:t>
      </w:r>
    </w:p>
    <w:p>
      <w:pPr>
        <w:spacing w:after="0"/>
        <w:ind w:left="0"/>
        <w:jc w:val="both"/>
      </w:pPr>
      <w:r>
        <w:rPr>
          <w:rFonts w:ascii="Times New Roman"/>
          <w:b w:val="false"/>
          <w:i w:val="false"/>
          <w:color w:val="000000"/>
          <w:sz w:val="28"/>
        </w:rPr>
        <w:t>
      3) подпункт 7) пункта 1 статьи 54 дополнить абзацем пятнадцатым следующего содержания:</w:t>
      </w:r>
    </w:p>
    <w:p>
      <w:pPr>
        <w:spacing w:after="0"/>
        <w:ind w:left="0"/>
        <w:jc w:val="both"/>
      </w:pPr>
      <w:r>
        <w:rPr>
          <w:rFonts w:ascii="Times New Roman"/>
          <w:b w:val="false"/>
          <w:i w:val="false"/>
          <w:color w:val="000000"/>
          <w:sz w:val="28"/>
        </w:rPr>
        <w:t>
      "строительство объектов развития инфраструктуры на особо охраняемых природных территориях республиканского значения, связанных с их функционированием (дорог, мостов, линий электропередачи и других коммуникаций);".</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22-І,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19-І, 19-II, ст. 96; № 21, ст. 122; № 22, ст. 128, 131; № 23, ст. 143; № 24, ст. 145; 2015 г., № 7, ст. 34; № 8, ст. 44, 45; № 11, ст. 52; № 14, ст. 72; № 15, ст. 78; № 19-І, cт.99, 100, 101; № 20-І, ст. 110; № 20-IV, ст. 113; № 20-VII, ст. 115, 119; № 21-І, ст. 124; № 21-II, ст. 130; № 21-III, ст. 136, 137; № 22-І, ст. 140, 143; № 22-II, ст. 144, 145; № 22-III, ст. 149; № 22-V, ст. 156, 158; № 22-VI, ст. 159; № 22-VII, ст. 161; № 23-І, ст. 169; 2016 г., № 1, ст. 4; № 6, ст. 45; № 7-II, ст. 53, 55, 57; № 8-І, ст. 62; № 8-II, ст. 66, 72; № 12, ст. 87; № 22, ст. 116; № 24, ст. 124; 2017 г., № 4, ст. 7; № 9, ст. 22; № 10, ст. 23;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Закон Республики Казахстан от 11 июля 2017 года "О внесении изменений и дополнений в некоторые законодательные акты Республики Казахстан по вопросам электроэнергетики", опубликованный в газетах "Егемен Қазақстан" и "Казахстанская правда" 13 июля 2017 г.):</w:t>
      </w:r>
    </w:p>
    <w:p>
      <w:pPr>
        <w:spacing w:after="0"/>
        <w:ind w:left="0"/>
        <w:jc w:val="both"/>
      </w:pPr>
      <w:r>
        <w:rPr>
          <w:rFonts w:ascii="Times New Roman"/>
          <w:b w:val="false"/>
          <w:i w:val="false"/>
          <w:color w:val="000000"/>
          <w:sz w:val="28"/>
        </w:rPr>
        <w:t>
      1) пункт 2 статьи 453 изложить в следующей редакции:</w:t>
      </w:r>
    </w:p>
    <w:p>
      <w:pPr>
        <w:spacing w:after="0"/>
        <w:ind w:left="0"/>
        <w:jc w:val="both"/>
      </w:pPr>
      <w:r>
        <w:rPr>
          <w:rFonts w:ascii="Times New Roman"/>
          <w:b w:val="false"/>
          <w:i w:val="false"/>
          <w:color w:val="000000"/>
          <w:sz w:val="28"/>
        </w:rPr>
        <w:t>
      "2. Регистрационные действия осуществляются уполномоченными государственными органами и Государственной корпорацией "Правительство для граждан" (далее - регистрирующие органы) в порядке и случаях, установленных законодательством Республики Казахстан.";</w:t>
      </w:r>
    </w:p>
    <w:p>
      <w:pPr>
        <w:spacing w:after="0"/>
        <w:ind w:left="0"/>
        <w:jc w:val="both"/>
      </w:pPr>
      <w:r>
        <w:rPr>
          <w:rFonts w:ascii="Times New Roman"/>
          <w:b w:val="false"/>
          <w:i w:val="false"/>
          <w:color w:val="000000"/>
          <w:sz w:val="28"/>
        </w:rPr>
        <w:t>
      2) в таблице статьи 456 строки 3, 3.1., 3.1.1., 3.1.2., 3.1.3., 3.1.4., 3.1.4.1., 3.1.4.2., 3.1.4.3., 3.1.4.4., 3.2., 3.2.1., 3.3., 3.4., 3.5., 3.6., 3.7., 3.8., 3.9., 3.10., 3.11., 3.12., 3.13., 3.14., 3.14-1., 3.15., 3.15-1., 3.16., 3.17. и 3.18. исключить;</w:t>
      </w:r>
    </w:p>
    <w:p>
      <w:pPr>
        <w:spacing w:after="0"/>
        <w:ind w:left="0"/>
        <w:jc w:val="both"/>
      </w:pPr>
      <w:r>
        <w:rPr>
          <w:rFonts w:ascii="Times New Roman"/>
          <w:b w:val="false"/>
          <w:i w:val="false"/>
          <w:color w:val="000000"/>
          <w:sz w:val="28"/>
        </w:rPr>
        <w:t>
      3) подпункт 2) статьи 457 исключить;</w:t>
      </w:r>
    </w:p>
    <w:p>
      <w:pPr>
        <w:spacing w:after="0"/>
        <w:ind w:left="0"/>
        <w:jc w:val="both"/>
      </w:pPr>
      <w:r>
        <w:rPr>
          <w:rFonts w:ascii="Times New Roman"/>
          <w:b w:val="false"/>
          <w:i w:val="false"/>
          <w:color w:val="000000"/>
          <w:sz w:val="28"/>
        </w:rPr>
        <w:t>
      4) подпункт 1) пункта 1 статьи 461 изложить в следующей редакции:</w:t>
      </w:r>
    </w:p>
    <w:p>
      <w:pPr>
        <w:spacing w:after="0"/>
        <w:ind w:left="0"/>
        <w:jc w:val="both"/>
      </w:pPr>
      <w:r>
        <w:rPr>
          <w:rFonts w:ascii="Times New Roman"/>
          <w:b w:val="false"/>
          <w:i w:val="false"/>
          <w:color w:val="000000"/>
          <w:sz w:val="28"/>
        </w:rPr>
        <w:t>
      "1)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- 1-кратный размер МРП;";</w:t>
      </w:r>
    </w:p>
    <w:p>
      <w:pPr>
        <w:spacing w:after="0"/>
        <w:ind w:left="0"/>
        <w:jc w:val="both"/>
      </w:pPr>
      <w:r>
        <w:rPr>
          <w:rFonts w:ascii="Times New Roman"/>
          <w:b w:val="false"/>
          <w:i w:val="false"/>
          <w:color w:val="000000"/>
          <w:sz w:val="28"/>
        </w:rPr>
        <w:t>
      5) абзац первый статьи 582 изложить в следующей редакции:</w:t>
      </w:r>
    </w:p>
    <w:p>
      <w:pPr>
        <w:spacing w:after="0"/>
        <w:ind w:left="0"/>
        <w:jc w:val="both"/>
      </w:pPr>
      <w:r>
        <w:rPr>
          <w:rFonts w:ascii="Times New Roman"/>
          <w:b w:val="false"/>
          <w:i w:val="false"/>
          <w:color w:val="000000"/>
          <w:sz w:val="28"/>
        </w:rPr>
        <w:t xml:space="preserve">
      "Налоговые органы при регистрации и регистрационном учете налогоплательщика взаимодействуют с Государственной корпорацией "Правительство для граждан" и со следующими уполномоченными государственными органами:".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 № 19-II, ст. 102; № 20-IV, ст. 113; № 20-VII, ст. 115; № 22-I, ст. 143; № 22-V, ст. 156; № 23-II, ст. 170; 2016 г., № 6, cт. 45; № 8-II, cт. 67, 70; № 23, ст. 119; 2017 г., № 1-2, ст. 3; № 4, ст. 7; № 9, ст. 22; Закон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3 июля 2017 г.):</w:t>
      </w:r>
    </w:p>
    <w:p>
      <w:pPr>
        <w:spacing w:after="0"/>
        <w:ind w:left="0"/>
        <w:jc w:val="both"/>
      </w:pPr>
      <w:r>
        <w:rPr>
          <w:rFonts w:ascii="Times New Roman"/>
          <w:b w:val="false"/>
          <w:i w:val="false"/>
          <w:color w:val="000000"/>
          <w:sz w:val="28"/>
        </w:rPr>
        <w:t>
      1) подпункты 50-1), 52), 53), 67) пункта 1 статьи 7 исключить;</w:t>
      </w:r>
    </w:p>
    <w:p>
      <w:pPr>
        <w:spacing w:after="0"/>
        <w:ind w:left="0"/>
        <w:jc w:val="both"/>
      </w:pPr>
      <w:r>
        <w:rPr>
          <w:rFonts w:ascii="Times New Roman"/>
          <w:b w:val="false"/>
          <w:i w:val="false"/>
          <w:color w:val="000000"/>
          <w:sz w:val="28"/>
        </w:rPr>
        <w:t>
      2) подпункты 22-1) и 23) пункта 1 статьи 7-1 исключить;</w:t>
      </w:r>
    </w:p>
    <w:p>
      <w:pPr>
        <w:spacing w:after="0"/>
        <w:ind w:left="0"/>
        <w:jc w:val="both"/>
      </w:pPr>
      <w:r>
        <w:rPr>
          <w:rFonts w:ascii="Times New Roman"/>
          <w:b w:val="false"/>
          <w:i w:val="false"/>
          <w:color w:val="000000"/>
          <w:sz w:val="28"/>
        </w:rPr>
        <w:t>
      3) пункт 3 статьи 19 изложить в следующей редакции:</w:t>
      </w:r>
    </w:p>
    <w:p>
      <w:pPr>
        <w:spacing w:after="0"/>
        <w:ind w:left="0"/>
        <w:jc w:val="both"/>
      </w:pPr>
      <w:r>
        <w:rPr>
          <w:rFonts w:ascii="Times New Roman"/>
          <w:b w:val="false"/>
          <w:i w:val="false"/>
          <w:color w:val="000000"/>
          <w:sz w:val="28"/>
        </w:rPr>
        <w:t>
      "3. Государственный контроль и надзор в области здравоохранения осуществляются в форме проверки и профилактического контроля.</w:t>
      </w:r>
    </w:p>
    <w:p>
      <w:pPr>
        <w:spacing w:after="0"/>
        <w:ind w:left="0"/>
        <w:jc w:val="both"/>
      </w:pPr>
      <w:r>
        <w:rPr>
          <w:rFonts w:ascii="Times New Roman"/>
          <w:b w:val="false"/>
          <w:i w:val="false"/>
          <w:color w:val="000000"/>
          <w:sz w:val="28"/>
        </w:rPr>
        <w:t>
      Проверка и профилактический контроль и надзор с посещением субъекта (объекта) контроля и надзора осуществляются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в соответствии с настоящим Кодексом.";</w:t>
      </w:r>
    </w:p>
    <w:p>
      <w:pPr>
        <w:spacing w:after="0"/>
        <w:ind w:left="0"/>
        <w:jc w:val="both"/>
      </w:pPr>
      <w:r>
        <w:rPr>
          <w:rFonts w:ascii="Times New Roman"/>
          <w:b w:val="false"/>
          <w:i w:val="false"/>
          <w:color w:val="000000"/>
          <w:sz w:val="28"/>
        </w:rPr>
        <w:t>
      4) пункт 3 статьи 20 изложить в следующей редакции:</w:t>
      </w:r>
    </w:p>
    <w:p>
      <w:pPr>
        <w:spacing w:after="0"/>
        <w:ind w:left="0"/>
        <w:jc w:val="both"/>
      </w:pPr>
      <w:r>
        <w:rPr>
          <w:rFonts w:ascii="Times New Roman"/>
          <w:b w:val="false"/>
          <w:i w:val="false"/>
          <w:color w:val="000000"/>
          <w:sz w:val="28"/>
        </w:rPr>
        <w:t>
      "3. Государственный контроль в сфере оказания медицинских услуг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5) в статье 21:</w:t>
      </w:r>
    </w:p>
    <w:p>
      <w:pPr>
        <w:spacing w:after="0"/>
        <w:ind w:left="0"/>
        <w:jc w:val="both"/>
      </w:pPr>
      <w:r>
        <w:rPr>
          <w:rFonts w:ascii="Times New Roman"/>
          <w:b w:val="false"/>
          <w:i w:val="false"/>
          <w:color w:val="000000"/>
          <w:sz w:val="28"/>
        </w:rPr>
        <w:t>
      пункты 3, 4 и 5 изложить в следующей редакции:</w:t>
      </w:r>
    </w:p>
    <w:p>
      <w:pPr>
        <w:spacing w:after="0"/>
        <w:ind w:left="0"/>
        <w:jc w:val="both"/>
      </w:pPr>
      <w:r>
        <w:rPr>
          <w:rFonts w:ascii="Times New Roman"/>
          <w:b w:val="false"/>
          <w:i w:val="false"/>
          <w:color w:val="000000"/>
          <w:sz w:val="28"/>
        </w:rPr>
        <w:t>
      "3.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p>
    <w:p>
      <w:pPr>
        <w:spacing w:after="0"/>
        <w:ind w:left="0"/>
        <w:jc w:val="both"/>
      </w:pPr>
      <w:r>
        <w:rPr>
          <w:rFonts w:ascii="Times New Roman"/>
          <w:b w:val="false"/>
          <w:i w:val="false"/>
          <w:color w:val="000000"/>
          <w:sz w:val="28"/>
        </w:rPr>
        <w:t>
      Объекты государственного санитарно-эпидемиологического контроля и надзора (эпидемически значимые объекты) делятся на две группы:</w:t>
      </w:r>
    </w:p>
    <w:p>
      <w:pPr>
        <w:spacing w:after="0"/>
        <w:ind w:left="0"/>
        <w:jc w:val="both"/>
      </w:pPr>
      <w:r>
        <w:rPr>
          <w:rFonts w:ascii="Times New Roman"/>
          <w:b w:val="false"/>
          <w:i w:val="false"/>
          <w:color w:val="000000"/>
          <w:sz w:val="28"/>
        </w:rPr>
        <w:t>
      1) объекты высокой эпидемической значимости;</w:t>
      </w:r>
    </w:p>
    <w:p>
      <w:pPr>
        <w:spacing w:after="0"/>
        <w:ind w:left="0"/>
        <w:jc w:val="both"/>
      </w:pPr>
      <w:r>
        <w:rPr>
          <w:rFonts w:ascii="Times New Roman"/>
          <w:b w:val="false"/>
          <w:i w:val="false"/>
          <w:color w:val="000000"/>
          <w:sz w:val="28"/>
        </w:rPr>
        <w:t>
      2) объекты незначительной эпидемической значимости.</w:t>
      </w:r>
    </w:p>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санитарно-эпидемиологическому контролю и надзору, утверждается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p>
    <w:p>
      <w:pPr>
        <w:spacing w:after="0"/>
        <w:ind w:left="0"/>
        <w:jc w:val="both"/>
      </w:pPr>
      <w:r>
        <w:rPr>
          <w:rFonts w:ascii="Times New Roman"/>
          <w:b w:val="false"/>
          <w:i w:val="false"/>
          <w:color w:val="000000"/>
          <w:sz w:val="28"/>
        </w:rPr>
        <w:t>
      4. Государственный санитарно-эпидемиологический контроль и надзор осуществляются в форме проверки и профилактического контроля и надзора.</w:t>
      </w:r>
    </w:p>
    <w:p>
      <w:pPr>
        <w:spacing w:after="0"/>
        <w:ind w:left="0"/>
        <w:jc w:val="both"/>
      </w:pPr>
      <w:r>
        <w:rPr>
          <w:rFonts w:ascii="Times New Roman"/>
          <w:b w:val="false"/>
          <w:i w:val="false"/>
          <w:color w:val="000000"/>
          <w:sz w:val="28"/>
        </w:rPr>
        <w:t>
      Проверка и профилактический контроль и надзор с посещением субъекта (объекта) контроля и надзора осуществляются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Объекты высокой эпидемической значимости освобождаются от проверок, проводимых по особому порядку в соответствии с системой оценки управления рисками, определяемой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В отношении объектов незначительной эпидемической значимости проводятся только внеплановые проверки.</w:t>
      </w:r>
    </w:p>
    <w:p>
      <w:pPr>
        <w:spacing w:after="0"/>
        <w:ind w:left="0"/>
        <w:jc w:val="both"/>
      </w:pPr>
      <w:r>
        <w:rPr>
          <w:rFonts w:ascii="Times New Roman"/>
          <w:b w:val="false"/>
          <w:i w:val="false"/>
          <w:color w:val="000000"/>
          <w:sz w:val="28"/>
        </w:rPr>
        <w:t>
      Профилактический контроль и надзор с посещением субъекта (объекта) контроля и надзора проводятся по основаниям, предусмотренным частью десятой пункта 3 статьи 141 Предпринимательского кодекса Республики Казахстан.</w:t>
      </w:r>
    </w:p>
    <w:p>
      <w:pPr>
        <w:spacing w:after="0"/>
        <w:ind w:left="0"/>
        <w:jc w:val="both"/>
      </w:pPr>
      <w:r>
        <w:rPr>
          <w:rFonts w:ascii="Times New Roman"/>
          <w:b w:val="false"/>
          <w:i w:val="false"/>
          <w:color w:val="000000"/>
          <w:sz w:val="28"/>
        </w:rPr>
        <w:t>
      5. Мониторинг безопасности продукции является профилактическим контролем и надзором и осуществляется путем:</w:t>
      </w:r>
    </w:p>
    <w:p>
      <w:pPr>
        <w:spacing w:after="0"/>
        <w:ind w:left="0"/>
        <w:jc w:val="both"/>
      </w:pPr>
      <w:r>
        <w:rPr>
          <w:rFonts w:ascii="Times New Roman"/>
          <w:b w:val="false"/>
          <w:i w:val="false"/>
          <w:color w:val="000000"/>
          <w:sz w:val="28"/>
        </w:rPr>
        <w:t>
      1) проведения камерального контроля;</w:t>
      </w:r>
    </w:p>
    <w:p>
      <w:pPr>
        <w:spacing w:after="0"/>
        <w:ind w:left="0"/>
        <w:jc w:val="both"/>
      </w:pPr>
      <w:r>
        <w:rPr>
          <w:rFonts w:ascii="Times New Roman"/>
          <w:b w:val="false"/>
          <w:i w:val="false"/>
          <w:color w:val="000000"/>
          <w:sz w:val="28"/>
        </w:rPr>
        <w:t>
      2) отбора и проведения санитарно-эпидемиологической экспертизы продукции.";</w:t>
      </w:r>
    </w:p>
    <w:p>
      <w:pPr>
        <w:spacing w:after="0"/>
        <w:ind w:left="0"/>
        <w:jc w:val="both"/>
      </w:pPr>
      <w:r>
        <w:rPr>
          <w:rFonts w:ascii="Times New Roman"/>
          <w:b w:val="false"/>
          <w:i w:val="false"/>
          <w:color w:val="000000"/>
          <w:sz w:val="28"/>
        </w:rPr>
        <w:t>
      подпункты 16) и 19) пункта 12 исключить;</w:t>
      </w:r>
    </w:p>
    <w:p>
      <w:pPr>
        <w:spacing w:after="0"/>
        <w:ind w:left="0"/>
        <w:jc w:val="both"/>
      </w:pPr>
      <w:r>
        <w:rPr>
          <w:rFonts w:ascii="Times New Roman"/>
          <w:b w:val="false"/>
          <w:i w:val="false"/>
          <w:color w:val="000000"/>
          <w:sz w:val="28"/>
        </w:rPr>
        <w:t>
      6) пункт 3 статьи 22 изложить в следующей редакции:</w:t>
      </w:r>
    </w:p>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7) в пункте 8 статьи 62:</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"8. Государственные органы санитарно-эпидемиологической службы на основании результатов проверки и (или) профилактического контроля, и (или) санитарно-эпидемиологической экспертизы выдают санитарно-эпидемиологическое заключение на:";</w:t>
      </w:r>
    </w:p>
    <w:p>
      <w:pPr>
        <w:spacing w:after="0"/>
        <w:ind w:left="0"/>
        <w:jc w:val="both"/>
      </w:pPr>
      <w:r>
        <w:rPr>
          <w:rFonts w:ascii="Times New Roman"/>
          <w:b w:val="false"/>
          <w:i w:val="false"/>
          <w:color w:val="000000"/>
          <w:sz w:val="28"/>
        </w:rPr>
        <w:t>
      подпункт 2) исключить.</w:t>
      </w:r>
    </w:p>
    <w:p>
      <w:pPr>
        <w:spacing w:after="0"/>
        <w:ind w:left="0"/>
        <w:jc w:val="both"/>
      </w:pPr>
      <w:r>
        <w:rPr>
          <w:rFonts w:ascii="Times New Roman"/>
          <w:b w:val="false"/>
          <w:i w:val="false"/>
          <w:color w:val="000000"/>
          <w:sz w:val="28"/>
        </w:rPr>
        <w:t>
      9. В Уголовно-процессуальный кодекс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 № 12, ст. 87; № 23, ст. 118; № 24, ст. 126, 129; 2017 г., № 1-2, ст. 3; № 8, ст. 16; Закон Республики Казахстан от 11 июля 2017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и "Казахстанская правда" 14 июля 2017 г.):</w:t>
      </w:r>
    </w:p>
    <w:p>
      <w:pPr>
        <w:spacing w:after="0"/>
        <w:ind w:left="0"/>
        <w:jc w:val="both"/>
      </w:pPr>
      <w:r>
        <w:rPr>
          <w:rFonts w:ascii="Times New Roman"/>
          <w:b w:val="false"/>
          <w:i w:val="false"/>
          <w:color w:val="000000"/>
          <w:sz w:val="28"/>
        </w:rPr>
        <w:t>
      1) статью 347 дополнить пунктом 9 следующего содержания:</w:t>
      </w:r>
    </w:p>
    <w:p>
      <w:pPr>
        <w:spacing w:after="0"/>
        <w:ind w:left="0"/>
        <w:jc w:val="both"/>
      </w:pPr>
      <w:r>
        <w:rPr>
          <w:rFonts w:ascii="Times New Roman"/>
          <w:b w:val="false"/>
          <w:i w:val="false"/>
          <w:color w:val="000000"/>
          <w:sz w:val="28"/>
        </w:rPr>
        <w:t>
      "9. Правила технического применения средств подачи документов в суды в форме электронного документа, их регистрации, обработки, ознакомления с ними определяется органом, осуществляющим организационное и материально-техническое обеспечение деятельности судов.";</w:t>
      </w:r>
    </w:p>
    <w:p>
      <w:pPr>
        <w:spacing w:after="0"/>
        <w:ind w:left="0"/>
        <w:jc w:val="both"/>
      </w:pPr>
      <w:r>
        <w:rPr>
          <w:rFonts w:ascii="Times New Roman"/>
          <w:b w:val="false"/>
          <w:i w:val="false"/>
          <w:color w:val="000000"/>
          <w:sz w:val="28"/>
        </w:rPr>
        <w:t>
      2) статью 370 дополнить пунктом 9 следующего содержания:</w:t>
      </w:r>
    </w:p>
    <w:p>
      <w:pPr>
        <w:spacing w:after="0"/>
        <w:ind w:left="0"/>
        <w:jc w:val="both"/>
      </w:pPr>
      <w:r>
        <w:rPr>
          <w:rFonts w:ascii="Times New Roman"/>
          <w:b w:val="false"/>
          <w:i w:val="false"/>
          <w:color w:val="000000"/>
          <w:sz w:val="28"/>
        </w:rPr>
        <w:t>
      "9.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both"/>
      </w:pPr>
      <w:r>
        <w:rPr>
          <w:rFonts w:ascii="Times New Roman"/>
          <w:b w:val="false"/>
          <w:i w:val="false"/>
          <w:color w:val="000000"/>
          <w:sz w:val="28"/>
        </w:rPr>
        <w:t>
      3) в статье 591:</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Постановление о выдаче лица (экстрадиции) обращается к исполнению по истечении срока его обжалования. В случае обжалования постановления, выдача лица (экстрадиция) не производится вплоть до вступления в законную силу постановления судьи Верховного Суда Республики Казахстан.</w:t>
      </w:r>
    </w:p>
    <w:p>
      <w:pPr>
        <w:spacing w:after="0"/>
        <w:ind w:left="0"/>
        <w:jc w:val="both"/>
      </w:pPr>
      <w:r>
        <w:rPr>
          <w:rFonts w:ascii="Times New Roman"/>
          <w:b w:val="false"/>
          <w:i w:val="false"/>
          <w:color w:val="000000"/>
          <w:sz w:val="28"/>
        </w:rPr>
        <w:t>
      Участие лица, в отношении которого принято решение о выдаче (экстрадиции), и его защитника может быть обеспечено посредством технических средств видеоконференцсвязи.";</w:t>
      </w:r>
    </w:p>
    <w:p>
      <w:pPr>
        <w:spacing w:after="0"/>
        <w:ind w:left="0"/>
        <w:jc w:val="both"/>
      </w:pPr>
      <w:r>
        <w:rPr>
          <w:rFonts w:ascii="Times New Roman"/>
          <w:b w:val="false"/>
          <w:i w:val="false"/>
          <w:color w:val="000000"/>
          <w:sz w:val="28"/>
        </w:rPr>
        <w:t>
      4) статью 592 дополнить пунктом 10 следующего содержания:</w:t>
      </w:r>
    </w:p>
    <w:p>
      <w:pPr>
        <w:spacing w:after="0"/>
        <w:ind w:left="0"/>
        <w:jc w:val="both"/>
      </w:pPr>
      <w:r>
        <w:rPr>
          <w:rFonts w:ascii="Times New Roman"/>
          <w:b w:val="false"/>
          <w:i w:val="false"/>
          <w:color w:val="000000"/>
          <w:sz w:val="28"/>
        </w:rPr>
        <w:t>
      "10.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both"/>
      </w:pPr>
      <w:r>
        <w:rPr>
          <w:rFonts w:ascii="Times New Roman"/>
          <w:b w:val="false"/>
          <w:i w:val="false"/>
          <w:color w:val="000000"/>
          <w:sz w:val="28"/>
        </w:rPr>
        <w:t>
      10. В Кодекс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ст. 116; № 23, ст. 118; № 24, ст. 124, 126, 131; 2017 г., № 1-2, ст. 3; № 9, ст. 17, 18, 21, 22;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Закон Республики Казахстан от 11 июля 2017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13 июля 2017 г.):</w:t>
      </w:r>
    </w:p>
    <w:p>
      <w:pPr>
        <w:spacing w:after="0"/>
        <w:ind w:left="0"/>
        <w:jc w:val="both"/>
      </w:pPr>
      <w:r>
        <w:rPr>
          <w:rFonts w:ascii="Times New Roman"/>
          <w:b w:val="false"/>
          <w:i w:val="false"/>
          <w:color w:val="000000"/>
          <w:sz w:val="28"/>
        </w:rPr>
        <w:t xml:space="preserve">
      1) в оглавлении: </w:t>
      </w:r>
    </w:p>
    <w:p>
      <w:pPr>
        <w:spacing w:after="0"/>
        <w:ind w:left="0"/>
        <w:jc w:val="both"/>
      </w:pPr>
      <w:r>
        <w:rPr>
          <w:rFonts w:ascii="Times New Roman"/>
          <w:b w:val="false"/>
          <w:i w:val="false"/>
          <w:color w:val="000000"/>
          <w:sz w:val="28"/>
        </w:rPr>
        <w:t>
      заголовки статей 293, 296 и 326 изложить в следующей редакции:</w:t>
      </w:r>
    </w:p>
    <w:p>
      <w:pPr>
        <w:spacing w:after="0"/>
        <w:ind w:left="0"/>
        <w:jc w:val="both"/>
      </w:pPr>
      <w:r>
        <w:rPr>
          <w:rFonts w:ascii="Times New Roman"/>
          <w:b w:val="false"/>
          <w:i w:val="false"/>
          <w:color w:val="000000"/>
          <w:sz w:val="28"/>
        </w:rPr>
        <w:t>
      "Статья 293. Отсутствие заключения обязательного энергоаудита у субъекта Государственного энергетического реестра";</w:t>
      </w:r>
    </w:p>
    <w:p>
      <w:pPr>
        <w:spacing w:after="0"/>
        <w:ind w:left="0"/>
        <w:jc w:val="both"/>
      </w:pPr>
      <w:r>
        <w:rPr>
          <w:rFonts w:ascii="Times New Roman"/>
          <w:b w:val="false"/>
          <w:i w:val="false"/>
          <w:color w:val="000000"/>
          <w:sz w:val="28"/>
        </w:rPr>
        <w:t>
      "Статья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000000"/>
          <w:sz w:val="28"/>
        </w:rPr>
        <w:t>
      "Статья 326. Невыполнение особых условий природопользования, указанных в экологическом разрешении";</w:t>
      </w:r>
    </w:p>
    <w:p>
      <w:pPr>
        <w:spacing w:after="0"/>
        <w:ind w:left="0"/>
        <w:jc w:val="both"/>
      </w:pPr>
      <w:r>
        <w:rPr>
          <w:rFonts w:ascii="Times New Roman"/>
          <w:b w:val="false"/>
          <w:i w:val="false"/>
          <w:color w:val="000000"/>
          <w:sz w:val="28"/>
        </w:rPr>
        <w:t>
      дополнить заголовками статей 163-1 и 413-1 следующего содержания:</w:t>
      </w:r>
    </w:p>
    <w:p>
      <w:pPr>
        <w:spacing w:after="0"/>
        <w:ind w:left="0"/>
        <w:jc w:val="both"/>
      </w:pPr>
      <w:r>
        <w:rPr>
          <w:rFonts w:ascii="Times New Roman"/>
          <w:b w:val="false"/>
          <w:i w:val="false"/>
          <w:color w:val="000000"/>
          <w:sz w:val="28"/>
        </w:rPr>
        <w:t>
      "Статья 163-1. Координация организаторами закупок и торгов деятельности поставщиков закупок, участников торгов";</w:t>
      </w:r>
    </w:p>
    <w:p>
      <w:pPr>
        <w:spacing w:after="0"/>
        <w:ind w:left="0"/>
        <w:jc w:val="both"/>
      </w:pPr>
      <w:r>
        <w:rPr>
          <w:rFonts w:ascii="Times New Roman"/>
          <w:b w:val="false"/>
          <w:i w:val="false"/>
          <w:color w:val="000000"/>
          <w:sz w:val="28"/>
        </w:rPr>
        <w:t>
      "Статья 413-1. Нарушение юридическими лицами требований технических регламентов в области использования атомной энергии";</w:t>
      </w:r>
    </w:p>
    <w:p>
      <w:pPr>
        <w:spacing w:after="0"/>
        <w:ind w:left="0"/>
        <w:jc w:val="both"/>
      </w:pPr>
      <w:r>
        <w:rPr>
          <w:rFonts w:ascii="Times New Roman"/>
          <w:b w:val="false"/>
          <w:i w:val="false"/>
          <w:color w:val="000000"/>
          <w:sz w:val="28"/>
        </w:rPr>
        <w:t>
      заголовки статей 290, 291, 520, 624, 636 и 696 исключить;</w:t>
      </w:r>
    </w:p>
    <w:p>
      <w:pPr>
        <w:spacing w:after="0"/>
        <w:ind w:left="0"/>
        <w:jc w:val="both"/>
      </w:pPr>
      <w:r>
        <w:rPr>
          <w:rFonts w:ascii="Times New Roman"/>
          <w:b w:val="false"/>
          <w:i w:val="false"/>
          <w:color w:val="000000"/>
          <w:sz w:val="28"/>
        </w:rPr>
        <w:t>
      2) статью 159 изложить в следующей редакции:</w:t>
      </w:r>
    </w:p>
    <w:p>
      <w:pPr>
        <w:spacing w:after="0"/>
        <w:ind w:left="0"/>
        <w:jc w:val="both"/>
      </w:pPr>
      <w:r>
        <w:rPr>
          <w:rFonts w:ascii="Times New Roman"/>
          <w:b w:val="false"/>
          <w:i w:val="false"/>
          <w:color w:val="000000"/>
          <w:sz w:val="28"/>
        </w:rPr>
        <w:t>
      "Статья 159. Монополистическая деятельность</w:t>
      </w:r>
    </w:p>
    <w:p>
      <w:pPr>
        <w:spacing w:after="0"/>
        <w:ind w:left="0"/>
        <w:jc w:val="both"/>
      </w:pPr>
      <w:r>
        <w:rPr>
          <w:rFonts w:ascii="Times New Roman"/>
          <w:b w:val="false"/>
          <w:i w:val="false"/>
          <w:color w:val="000000"/>
          <w:sz w:val="28"/>
        </w:rPr>
        <w:t>
      1. Антиконкурентные соглашения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pPr>
        <w:spacing w:after="0"/>
        <w:ind w:left="0"/>
        <w:jc w:val="both"/>
      </w:pPr>
      <w:r>
        <w:rPr>
          <w:rFonts w:ascii="Times New Roman"/>
          <w:b w:val="false"/>
          <w:i w:val="false"/>
          <w:color w:val="000000"/>
          <w:sz w:val="28"/>
        </w:rPr>
        <w:t>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pPr>
        <w:spacing w:after="0"/>
        <w:ind w:left="0"/>
        <w:jc w:val="both"/>
      </w:pPr>
      <w:r>
        <w:rPr>
          <w:rFonts w:ascii="Times New Roman"/>
          <w:b w:val="false"/>
          <w:i w:val="false"/>
          <w:color w:val="000000"/>
          <w:sz w:val="28"/>
        </w:rPr>
        <w:t>
      3. Злоупотребления субъектами рынка своим доминирующим или монопольным положением путем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pPr>
        <w:spacing w:after="0"/>
        <w:ind w:left="0"/>
        <w:jc w:val="both"/>
      </w:pPr>
      <w:r>
        <w:rPr>
          <w:rFonts w:ascii="Times New Roman"/>
          <w:b w:val="false"/>
          <w:i w:val="false"/>
          <w:color w:val="000000"/>
          <w:sz w:val="28"/>
        </w:rPr>
        <w:t>
      4.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p>
      <w:pPr>
        <w:spacing w:after="0"/>
        <w:ind w:left="0"/>
        <w:jc w:val="both"/>
      </w:pPr>
      <w:r>
        <w:rPr>
          <w:rFonts w:ascii="Times New Roman"/>
          <w:b w:val="false"/>
          <w:i w:val="false"/>
          <w:color w:val="000000"/>
          <w:sz w:val="28"/>
        </w:rPr>
        <w:t xml:space="preserve">
      5. Действия,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pPr>
        <w:spacing w:after="0"/>
        <w:ind w:left="0"/>
        <w:jc w:val="both"/>
      </w:pPr>
      <w:r>
        <w:rPr>
          <w:rFonts w:ascii="Times New Roman"/>
          <w:b w:val="false"/>
          <w:i w:val="false"/>
          <w:color w:val="000000"/>
          <w:sz w:val="28"/>
        </w:rPr>
        <w:t>
      6.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Предпринимательским кодексом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val="false"/>
          <w:i w:val="false"/>
          <w:color w:val="000000"/>
          <w:sz w:val="28"/>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физических лиц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pPr>
        <w:spacing w:after="0"/>
        <w:ind w:left="0"/>
        <w:jc w:val="both"/>
      </w:pP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pPr>
        <w:spacing w:after="0"/>
        <w:ind w:left="0"/>
        <w:jc w:val="both"/>
      </w:pP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p>
      <w:pPr>
        <w:spacing w:after="0"/>
        <w:ind w:left="0"/>
        <w:jc w:val="both"/>
      </w:pPr>
      <w:r>
        <w:rPr>
          <w:rFonts w:ascii="Times New Roman"/>
          <w:b w:val="false"/>
          <w:i w:val="false"/>
          <w:color w:val="000000"/>
          <w:sz w:val="28"/>
        </w:rPr>
        <w:t>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p>
      <w:pPr>
        <w:spacing w:after="0"/>
        <w:ind w:left="0"/>
        <w:jc w:val="both"/>
      </w:pPr>
      <w:r>
        <w:rPr>
          <w:rFonts w:ascii="Times New Roman"/>
          <w:b w:val="false"/>
          <w:i w:val="false"/>
          <w:color w:val="000000"/>
          <w:sz w:val="28"/>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pPr>
        <w:spacing w:after="0"/>
        <w:ind w:left="0"/>
        <w:jc w:val="both"/>
      </w:pPr>
      <w:r>
        <w:rPr>
          <w:rFonts w:ascii="Times New Roman"/>
          <w:b w:val="false"/>
          <w:i w:val="false"/>
          <w:color w:val="000000"/>
          <w:sz w:val="28"/>
        </w:rPr>
        <w:t>
      3) дополнить статьей 163-1 следующего содержания:</w:t>
      </w:r>
    </w:p>
    <w:p>
      <w:pPr>
        <w:spacing w:after="0"/>
        <w:ind w:left="0"/>
        <w:jc w:val="both"/>
      </w:pPr>
      <w:r>
        <w:rPr>
          <w:rFonts w:ascii="Times New Roman"/>
          <w:b w:val="false"/>
          <w:i w:val="false"/>
          <w:color w:val="000000"/>
          <w:sz w:val="28"/>
        </w:rPr>
        <w:t xml:space="preserve">
      "Статья 163-1. Координация организаторами закупок и торгов деятельности поставщиков закупок, участников торгов </w:t>
      </w:r>
    </w:p>
    <w:p>
      <w:pPr>
        <w:spacing w:after="0"/>
        <w:ind w:left="0"/>
        <w:jc w:val="both"/>
      </w:pPr>
      <w:r>
        <w:rPr>
          <w:rFonts w:ascii="Times New Roman"/>
          <w:b w:val="false"/>
          <w:i w:val="false"/>
          <w:color w:val="000000"/>
          <w:sz w:val="28"/>
        </w:rPr>
        <w:t>
      1. Координация организаторами закупок и торгов деятельности поставщиков закупок, участников торгов, если эти действия приводят или могут привести к недопущению, ограничению или устранению конкуренции и не содержат признаков уголовно наказуемого деяния, –</w:t>
      </w:r>
    </w:p>
    <w:p>
      <w:pPr>
        <w:spacing w:after="0"/>
        <w:ind w:left="0"/>
        <w:jc w:val="both"/>
      </w:pPr>
      <w:r>
        <w:rPr>
          <w:rFonts w:ascii="Times New Roman"/>
          <w:b w:val="false"/>
          <w:i w:val="false"/>
          <w:color w:val="000000"/>
          <w:sz w:val="28"/>
        </w:rPr>
        <w:t xml:space="preserve">
      влекут штраф на должностных лиц в размере ста месячных расчетных показателей. </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ста пятидесяти месячных расчетных показателей.";</w:t>
      </w:r>
    </w:p>
    <w:p>
      <w:pPr>
        <w:spacing w:after="0"/>
        <w:ind w:left="0"/>
        <w:jc w:val="both"/>
      </w:pPr>
      <w:r>
        <w:rPr>
          <w:rFonts w:ascii="Times New Roman"/>
          <w:b w:val="false"/>
          <w:i w:val="false"/>
          <w:color w:val="000000"/>
          <w:sz w:val="28"/>
        </w:rPr>
        <w:t>
      4) часть первую статьи 175 изложить в следующей редакции:</w:t>
      </w:r>
    </w:p>
    <w:p>
      <w:pPr>
        <w:spacing w:after="0"/>
        <w:ind w:left="0"/>
        <w:jc w:val="both"/>
      </w:pPr>
      <w:r>
        <w:rPr>
          <w:rFonts w:ascii="Times New Roman"/>
          <w:b w:val="false"/>
          <w:i w:val="false"/>
          <w:color w:val="000000"/>
          <w:sz w:val="28"/>
        </w:rPr>
        <w:t xml:space="preserve">
      "1. Нарушение порядка проведения проверки субъектов частного предпринимательства, в том числе: </w:t>
      </w:r>
    </w:p>
    <w:p>
      <w:pPr>
        <w:spacing w:after="0"/>
        <w:ind w:left="0"/>
        <w:jc w:val="both"/>
      </w:pPr>
      <w:r>
        <w:rPr>
          <w:rFonts w:ascii="Times New Roman"/>
          <w:b w:val="false"/>
          <w:i w:val="false"/>
          <w:color w:val="000000"/>
          <w:sz w:val="28"/>
        </w:rPr>
        <w:t>
      1) отсутствие оснований проведения проверки;</w:t>
      </w:r>
    </w:p>
    <w:p>
      <w:pPr>
        <w:spacing w:after="0"/>
        <w:ind w:left="0"/>
        <w:jc w:val="both"/>
      </w:pPr>
      <w:r>
        <w:rPr>
          <w:rFonts w:ascii="Times New Roman"/>
          <w:b w:val="false"/>
          <w:i w:val="false"/>
          <w:color w:val="000000"/>
          <w:sz w:val="28"/>
        </w:rPr>
        <w:t>
      2) отсутствие акта о назначении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3) отсутствие уведомления, а равно несоблюдение сроков уведомления о проведении проверки и профилактического контроля и надзора с посещением субъекта (объекта) контроля и надзора, предусмотренных пунктом 1 статьи 147 Предпринимательского кодекса Республики Казахстан;</w:t>
      </w:r>
    </w:p>
    <w:p>
      <w:pPr>
        <w:spacing w:after="0"/>
        <w:ind w:left="0"/>
        <w:jc w:val="both"/>
      </w:pPr>
      <w:r>
        <w:rPr>
          <w:rFonts w:ascii="Times New Roman"/>
          <w:b w:val="false"/>
          <w:i w:val="false"/>
          <w:color w:val="000000"/>
          <w:sz w:val="28"/>
        </w:rPr>
        <w:t>
      4) проверка выполнения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pPr>
        <w:spacing w:after="0"/>
        <w:ind w:left="0"/>
        <w:jc w:val="both"/>
      </w:pPr>
      <w:r>
        <w:rPr>
          <w:rFonts w:ascii="Times New Roman"/>
          <w:b w:val="false"/>
          <w:i w:val="false"/>
          <w:color w:val="000000"/>
          <w:sz w:val="28"/>
        </w:rPr>
        <w:t>
      5) требование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pPr>
        <w:spacing w:after="0"/>
        <w:ind w:left="0"/>
        <w:jc w:val="both"/>
      </w:pPr>
      <w:r>
        <w:rPr>
          <w:rFonts w:ascii="Times New Roman"/>
          <w:b w:val="false"/>
          <w:i w:val="false"/>
          <w:color w:val="000000"/>
          <w:sz w:val="28"/>
        </w:rPr>
        <w:t>
      6) отбор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количеству, превышающему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введения в действие иными нормативными техническими документами, правилами и методами исследований, испытаний, измерений;</w:t>
      </w:r>
    </w:p>
    <w:p>
      <w:pPr>
        <w:spacing w:after="0"/>
        <w:ind w:left="0"/>
        <w:jc w:val="both"/>
      </w:pPr>
      <w:r>
        <w:rPr>
          <w:rFonts w:ascii="Times New Roman"/>
          <w:b w:val="false"/>
          <w:i w:val="false"/>
          <w:color w:val="000000"/>
          <w:sz w:val="28"/>
        </w:rPr>
        <w:t>
      7) разглашение и (или) распространение информации, полученной в результате проведения проверки и профилактического контроля и надзора с посещением субъекта (объекта) контроля и надзора, составляющей коммерческую или иную охраняемую законом тайну,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8) превышение установленных сроков проведения проверки и профилактического контроля и надзора с посещением субъекта (объекта) контроля и надзора, предусмотренных статьей 148 Предпринимательского кодекса Республики Казахстан;</w:t>
      </w:r>
    </w:p>
    <w:p>
      <w:pPr>
        <w:spacing w:after="0"/>
        <w:ind w:left="0"/>
        <w:jc w:val="both"/>
      </w:pPr>
      <w:r>
        <w:rPr>
          <w:rFonts w:ascii="Times New Roman"/>
          <w:b w:val="false"/>
          <w:i w:val="false"/>
          <w:color w:val="000000"/>
          <w:sz w:val="28"/>
        </w:rPr>
        <w:t>
      9) проведение проверки или профилактического контроля и надзора с посещением субъекта (объекта) контроля и надзора субъекта (объекта),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3), 4), 8), 9) и 10) пункта 3 статьи 144 Предпринимательского кодекса Республики Казахстан;</w:t>
      </w:r>
    </w:p>
    <w:p>
      <w:pPr>
        <w:spacing w:after="0"/>
        <w:ind w:left="0"/>
        <w:jc w:val="both"/>
      </w:pPr>
      <w:r>
        <w:rPr>
          <w:rFonts w:ascii="Times New Roman"/>
          <w:b w:val="false"/>
          <w:i w:val="false"/>
          <w:color w:val="000000"/>
          <w:sz w:val="28"/>
        </w:rPr>
        <w:t>
      10) проведение мероприятий, носящих затратный характер, в целях государственного контроля за счет субъектов частного предпринимательства;</w:t>
      </w:r>
    </w:p>
    <w:p>
      <w:pPr>
        <w:spacing w:after="0"/>
        <w:ind w:left="0"/>
        <w:jc w:val="both"/>
      </w:pPr>
      <w:r>
        <w:rPr>
          <w:rFonts w:ascii="Times New Roman"/>
          <w:b w:val="false"/>
          <w:i w:val="false"/>
          <w:color w:val="000000"/>
          <w:sz w:val="28"/>
        </w:rPr>
        <w:t>
      11) нарушение периодичности проведения проверок по особому порядку проведения проверок и профилактического контроля и надзора с посещением субъекта (объекта) контроля и надзора, предусмотренных статьей 141 Предпринимательского кодекса Республики Казахстан;</w:t>
      </w:r>
    </w:p>
    <w:p>
      <w:pPr>
        <w:spacing w:after="0"/>
        <w:ind w:left="0"/>
        <w:jc w:val="both"/>
      </w:pPr>
      <w:r>
        <w:rPr>
          <w:rFonts w:ascii="Times New Roman"/>
          <w:b w:val="false"/>
          <w:i w:val="false"/>
          <w:color w:val="000000"/>
          <w:sz w:val="28"/>
        </w:rPr>
        <w:t>
      12) непредставление проверяемому субъекту акта проверки, –</w:t>
      </w:r>
    </w:p>
    <w:p>
      <w:pPr>
        <w:spacing w:after="0"/>
        <w:ind w:left="0"/>
        <w:jc w:val="both"/>
      </w:pPr>
      <w:r>
        <w:rPr>
          <w:rFonts w:ascii="Times New Roman"/>
          <w:b w:val="false"/>
          <w:i w:val="false"/>
          <w:color w:val="000000"/>
          <w:sz w:val="28"/>
        </w:rPr>
        <w:t>
      влечет штраф на должностное лицо в размере двадцати месячных расчетных показателей.";</w:t>
      </w:r>
    </w:p>
    <w:p>
      <w:pPr>
        <w:spacing w:after="0"/>
        <w:ind w:left="0"/>
        <w:jc w:val="both"/>
      </w:pPr>
      <w:r>
        <w:rPr>
          <w:rFonts w:ascii="Times New Roman"/>
          <w:b w:val="false"/>
          <w:i w:val="false"/>
          <w:color w:val="000000"/>
          <w:sz w:val="28"/>
        </w:rPr>
        <w:t>
      5) статью 280-1 изложить в следующей редакции:</w:t>
      </w:r>
    </w:p>
    <w:p>
      <w:pPr>
        <w:spacing w:after="0"/>
        <w:ind w:left="0"/>
        <w:jc w:val="both"/>
      </w:pPr>
      <w:r>
        <w:rPr>
          <w:rFonts w:ascii="Times New Roman"/>
          <w:b w:val="false"/>
          <w:i w:val="false"/>
          <w:color w:val="000000"/>
          <w:sz w:val="28"/>
        </w:rPr>
        <w:t>
      "Статья 280-1. Нарушение порядка выписки счетов-фактур</w:t>
      </w:r>
    </w:p>
    <w:p>
      <w:pPr>
        <w:spacing w:after="0"/>
        <w:ind w:left="0"/>
        <w:jc w:val="both"/>
      </w:pPr>
      <w:r>
        <w:rPr>
          <w:rFonts w:ascii="Times New Roman"/>
          <w:b w:val="false"/>
          <w:i w:val="false"/>
          <w:color w:val="000000"/>
          <w:sz w:val="28"/>
        </w:rPr>
        <w:t>
      1. Выписка плательщиком налога на добавленную стоимость при реализации товаров, работ, услуг получателю указанных товаров, работ, услуг счета-фактуры на бумажном носителе в нарушение требования налогового законодательства Республики Казахстан по выписке счета-фактуры в электронной форме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месячных расчетных показателей, на субъектов среднего предпринимательства – в размере двадцати месячных расчетных показателей, на субъектов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2. Выписка плательщиком налога на добавленную стоимость счета-фактуры в электронной форме с нарушением срока, установленного налоговым законодательством Республики Казахстан,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месячных расчетных показателей, на субъектов среднего предпринимательства – в размере пятнадцати месячных расчетных показателей,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месячных расчетных показателей, на субъектов среднего предпринимательства – в размере пятидесяти месячных расчетных показателей,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val="false"/>
          <w:i w:val="false"/>
          <w:color w:val="000000"/>
          <w:sz w:val="28"/>
        </w:rPr>
        <w:t>
      6) статью 290 исключить;</w:t>
      </w:r>
    </w:p>
    <w:p>
      <w:pPr>
        <w:spacing w:after="0"/>
        <w:ind w:left="0"/>
        <w:jc w:val="both"/>
      </w:pPr>
      <w:r>
        <w:rPr>
          <w:rFonts w:ascii="Times New Roman"/>
          <w:b w:val="false"/>
          <w:i w:val="false"/>
          <w:color w:val="000000"/>
          <w:sz w:val="28"/>
        </w:rPr>
        <w:t>
      7) статью 291 исключить;</w:t>
      </w:r>
    </w:p>
    <w:p>
      <w:pPr>
        <w:spacing w:after="0"/>
        <w:ind w:left="0"/>
        <w:jc w:val="both"/>
      </w:pPr>
      <w:r>
        <w:rPr>
          <w:rFonts w:ascii="Times New Roman"/>
          <w:b w:val="false"/>
          <w:i w:val="false"/>
          <w:color w:val="000000"/>
          <w:sz w:val="28"/>
        </w:rPr>
        <w:t>
      8) заголовок и часть первую статьи 293 изложить в следующей редакции:</w:t>
      </w:r>
    </w:p>
    <w:p>
      <w:pPr>
        <w:spacing w:after="0"/>
        <w:ind w:left="0"/>
        <w:jc w:val="both"/>
      </w:pPr>
      <w:r>
        <w:rPr>
          <w:rFonts w:ascii="Times New Roman"/>
          <w:b w:val="false"/>
          <w:i w:val="false"/>
          <w:color w:val="000000"/>
          <w:sz w:val="28"/>
        </w:rPr>
        <w:t>
      "Статья 293. Отсутствие заключения обязательного энергоаудита у субъекта Государственного энергетического реестра</w:t>
      </w:r>
    </w:p>
    <w:p>
      <w:pPr>
        <w:spacing w:after="0"/>
        <w:ind w:left="0"/>
        <w:jc w:val="both"/>
      </w:pPr>
      <w:r>
        <w:rPr>
          <w:rFonts w:ascii="Times New Roman"/>
          <w:b w:val="false"/>
          <w:i w:val="false"/>
          <w:color w:val="000000"/>
          <w:sz w:val="28"/>
        </w:rPr>
        <w:t xml:space="preserve">
      1. Отсутствие заключения обязательного энергоаудита у субъекта Государственного энергетического реестра – </w:t>
      </w:r>
    </w:p>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 </w:t>
      </w:r>
    </w:p>
    <w:p>
      <w:pPr>
        <w:spacing w:after="0"/>
        <w:ind w:left="0"/>
        <w:jc w:val="both"/>
      </w:pPr>
      <w:r>
        <w:rPr>
          <w:rFonts w:ascii="Times New Roman"/>
          <w:b w:val="false"/>
          <w:i w:val="false"/>
          <w:color w:val="000000"/>
          <w:sz w:val="28"/>
        </w:rPr>
        <w:t xml:space="preserve">
      9) часть первую статьи 294 изложить в следующей редакции: </w:t>
      </w:r>
    </w:p>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pPr>
        <w:spacing w:after="0"/>
        <w:ind w:left="0"/>
        <w:jc w:val="both"/>
      </w:pPr>
      <w:r>
        <w:rPr>
          <w:rFonts w:ascii="Times New Roman"/>
          <w:b w:val="false"/>
          <w:i w:val="false"/>
          <w:color w:val="000000"/>
          <w:sz w:val="28"/>
        </w:rPr>
        <w:t>
      10) заголовок и часть первую статьи 296 изложить в следующей редакции:</w:t>
      </w:r>
    </w:p>
    <w:p>
      <w:pPr>
        <w:spacing w:after="0"/>
        <w:ind w:left="0"/>
        <w:jc w:val="both"/>
      </w:pPr>
      <w:r>
        <w:rPr>
          <w:rFonts w:ascii="Times New Roman"/>
          <w:b w:val="false"/>
          <w:i w:val="false"/>
          <w:color w:val="000000"/>
          <w:sz w:val="28"/>
        </w:rPr>
        <w:t>
      "Статья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000000"/>
          <w:sz w:val="28"/>
        </w:rPr>
        <w:t>
      1.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val="false"/>
          <w:i w:val="false"/>
          <w:color w:val="000000"/>
          <w:sz w:val="28"/>
        </w:rPr>
        <w:t>
      11) в статье 326:</w:t>
      </w:r>
    </w:p>
    <w:p>
      <w:pPr>
        <w:spacing w:after="0"/>
        <w:ind w:left="0"/>
        <w:jc w:val="both"/>
      </w:pPr>
      <w:r>
        <w:rPr>
          <w:rFonts w:ascii="Times New Roman"/>
          <w:b w:val="false"/>
          <w:i w:val="false"/>
          <w:color w:val="000000"/>
          <w:sz w:val="28"/>
        </w:rPr>
        <w:t>
      заголовок и часть первую изложить в следующей редакции:</w:t>
      </w:r>
    </w:p>
    <w:p>
      <w:pPr>
        <w:spacing w:after="0"/>
        <w:ind w:left="0"/>
        <w:jc w:val="both"/>
      </w:pPr>
      <w:r>
        <w:rPr>
          <w:rFonts w:ascii="Times New Roman"/>
          <w:b w:val="false"/>
          <w:i w:val="false"/>
          <w:color w:val="000000"/>
          <w:sz w:val="28"/>
        </w:rPr>
        <w:t xml:space="preserve">
      "Статья 326. Невыполнение особых условий природопользования, указанных в экологическом разрешении </w:t>
      </w:r>
    </w:p>
    <w:p>
      <w:pPr>
        <w:spacing w:after="0"/>
        <w:ind w:left="0"/>
        <w:jc w:val="both"/>
      </w:pPr>
      <w:r>
        <w:rPr>
          <w:rFonts w:ascii="Times New Roman"/>
          <w:b w:val="false"/>
          <w:i w:val="false"/>
          <w:color w:val="000000"/>
          <w:sz w:val="28"/>
        </w:rPr>
        <w:t>
      1. Невыполнение особых условий природопользования, указанных в экологическом разрешении, -</w:t>
      </w:r>
    </w:p>
    <w:p>
      <w:pPr>
        <w:spacing w:after="0"/>
        <w:ind w:left="0"/>
        <w:jc w:val="both"/>
      </w:pPr>
      <w:r>
        <w:rPr>
          <w:rFonts w:ascii="Times New Roman"/>
          <w:b w:val="false"/>
          <w:i w:val="false"/>
          <w:color w:val="000000"/>
          <w:sz w:val="28"/>
        </w:rPr>
        <w:t>
      влечет штраф на должностных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изложить в следующей редакции:</w:t>
      </w:r>
    </w:p>
    <w:p>
      <w:pPr>
        <w:spacing w:after="0"/>
        <w:ind w:left="0"/>
        <w:jc w:val="both"/>
      </w:pPr>
      <w:r>
        <w:rPr>
          <w:rFonts w:ascii="Times New Roman"/>
          <w:b w:val="false"/>
          <w:i w:val="false"/>
          <w:color w:val="000000"/>
          <w:sz w:val="28"/>
        </w:rPr>
        <w:t>
      "Примечание. В случае, если экологическое разрешение выдано природопользователю на несколько производственных объектов, действие экологического разрешения лишается по объекту, по которому природопользователем допущено невыполнение особых условий природопользования.";</w:t>
      </w:r>
    </w:p>
    <w:p>
      <w:pPr>
        <w:spacing w:after="0"/>
        <w:ind w:left="0"/>
        <w:jc w:val="both"/>
      </w:pPr>
      <w:r>
        <w:rPr>
          <w:rFonts w:ascii="Times New Roman"/>
          <w:b w:val="false"/>
          <w:i w:val="false"/>
          <w:color w:val="000000"/>
          <w:sz w:val="28"/>
        </w:rPr>
        <w:t>
      12) в статье 392:</w:t>
      </w:r>
    </w:p>
    <w:p>
      <w:pPr>
        <w:spacing w:after="0"/>
        <w:ind w:left="0"/>
        <w:jc w:val="both"/>
      </w:pPr>
      <w:r>
        <w:rPr>
          <w:rFonts w:ascii="Times New Roman"/>
          <w:b w:val="false"/>
          <w:i w:val="false"/>
          <w:color w:val="000000"/>
          <w:sz w:val="28"/>
        </w:rPr>
        <w:t>
      часть вторую исключить;</w:t>
      </w:r>
    </w:p>
    <w:p>
      <w:pPr>
        <w:spacing w:after="0"/>
        <w:ind w:left="0"/>
        <w:jc w:val="both"/>
      </w:pPr>
      <w:r>
        <w:rPr>
          <w:rFonts w:ascii="Times New Roman"/>
          <w:b w:val="false"/>
          <w:i w:val="false"/>
          <w:color w:val="000000"/>
          <w:sz w:val="28"/>
        </w:rPr>
        <w:t>
      абзац первый части третьей изложить в следующей редакции:</w:t>
      </w:r>
    </w:p>
    <w:p>
      <w:pPr>
        <w:spacing w:after="0"/>
        <w:ind w:left="0"/>
        <w:jc w:val="both"/>
      </w:pPr>
      <w:r>
        <w:rPr>
          <w:rFonts w:ascii="Times New Roman"/>
          <w:b w:val="false"/>
          <w:i w:val="false"/>
          <w:color w:val="000000"/>
          <w:sz w:val="28"/>
        </w:rPr>
        <w:t>
      "3.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13) дополнить статьей 413-1 следующего содержания:</w:t>
      </w:r>
    </w:p>
    <w:p>
      <w:pPr>
        <w:spacing w:after="0"/>
        <w:ind w:left="0"/>
        <w:jc w:val="both"/>
      </w:pPr>
      <w:r>
        <w:rPr>
          <w:rFonts w:ascii="Times New Roman"/>
          <w:b w:val="false"/>
          <w:i w:val="false"/>
          <w:color w:val="000000"/>
          <w:sz w:val="28"/>
        </w:rPr>
        <w:t>
      "Статья 413-1. Нарушение юридическими лицами требований технических регламентов в области использования атомной энергии</w:t>
      </w:r>
    </w:p>
    <w:p>
      <w:pPr>
        <w:spacing w:after="0"/>
        <w:ind w:left="0"/>
        <w:jc w:val="both"/>
      </w:pPr>
      <w:r>
        <w:rPr>
          <w:rFonts w:ascii="Times New Roman"/>
          <w:b w:val="false"/>
          <w:i w:val="false"/>
          <w:color w:val="000000"/>
          <w:sz w:val="28"/>
        </w:rPr>
        <w:t xml:space="preserve">
      1. Нарушение юридическими лицами требований технических регламентов в области использования атомной энергии – </w:t>
      </w:r>
    </w:p>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с приостановлением отдельных видов деятельности либо без такового.</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 с запрещением отдельных видов деятельности либо без такового.</w:t>
      </w:r>
    </w:p>
    <w:p>
      <w:pPr>
        <w:spacing w:after="0"/>
        <w:ind w:left="0"/>
        <w:jc w:val="both"/>
      </w:pPr>
      <w:r>
        <w:rPr>
          <w:rFonts w:ascii="Times New Roman"/>
          <w:b w:val="false"/>
          <w:i w:val="false"/>
          <w:color w:val="000000"/>
          <w:sz w:val="28"/>
        </w:rPr>
        <w:t>
      Примечание: под юридическими лицами в настоящей статье понимаются субъекты, осуществляющие деятельность в области использования атомной энергии с объектами первой и второй категории потенциальной радиационной опасности.";</w:t>
      </w:r>
    </w:p>
    <w:p>
      <w:pPr>
        <w:spacing w:after="0"/>
        <w:ind w:left="0"/>
        <w:jc w:val="both"/>
      </w:pPr>
      <w:r>
        <w:rPr>
          <w:rFonts w:ascii="Times New Roman"/>
          <w:b w:val="false"/>
          <w:i w:val="false"/>
          <w:color w:val="000000"/>
          <w:sz w:val="28"/>
        </w:rPr>
        <w:t>
      14) статью 520 исключить;</w:t>
      </w:r>
    </w:p>
    <w:p>
      <w:pPr>
        <w:spacing w:after="0"/>
        <w:ind w:left="0"/>
        <w:jc w:val="both"/>
      </w:pPr>
      <w:r>
        <w:rPr>
          <w:rFonts w:ascii="Times New Roman"/>
          <w:b w:val="false"/>
          <w:i w:val="false"/>
          <w:color w:val="000000"/>
          <w:sz w:val="28"/>
        </w:rPr>
        <w:t>
      15) статью 624 исключить;</w:t>
      </w:r>
    </w:p>
    <w:p>
      <w:pPr>
        <w:spacing w:after="0"/>
        <w:ind w:left="0"/>
        <w:jc w:val="both"/>
      </w:pPr>
      <w:r>
        <w:rPr>
          <w:rFonts w:ascii="Times New Roman"/>
          <w:b w:val="false"/>
          <w:i w:val="false"/>
          <w:color w:val="000000"/>
          <w:sz w:val="28"/>
        </w:rPr>
        <w:t>
      16) статью 636 исключить;</w:t>
      </w:r>
    </w:p>
    <w:p>
      <w:pPr>
        <w:spacing w:after="0"/>
        <w:ind w:left="0"/>
        <w:jc w:val="both"/>
      </w:pPr>
      <w:r>
        <w:rPr>
          <w:rFonts w:ascii="Times New Roman"/>
          <w:b w:val="false"/>
          <w:i w:val="false"/>
          <w:color w:val="000000"/>
          <w:sz w:val="28"/>
        </w:rPr>
        <w:t>
      17) часть первую статьи 684 изложить в следующей редакции:</w:t>
      </w:r>
    </w:p>
    <w:p>
      <w:pPr>
        <w:spacing w:after="0"/>
        <w:ind w:left="0"/>
        <w:jc w:val="both"/>
      </w:pP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73-1, 73-2,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184,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246-1 (когда эти нарушения допущены при проведении аудита специального назначения субъектов квазигосударственного сектора), 247 (частями шестой, девятой, одиннадцатой), 251, 252 (частью второй), 281 (частями четвертой, пятой и шестой), 282 (частями третьей, четвертой, шестой, седьмой, девятой, одиннадцатой и тринадцатой), 283, 283-1, 294 (частями первой и второй), 296 (частью второй), 299 (частью второй), 310, 311, 312 (частью второй), 313, 314, 316 (частью второй), 317 (частью четвертой), 317-1 (частью второй), 317-2 (частью второй), 319, 320 (частями первой, второй и третьей),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405 (частью первой), 407 (частями второй и третьей), 409 (частью седьмой), 410-1, 413, 413-1,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443 (частью второй), 444 (частью первой), 445, 445-1, 446, 449 (частями второй и третьей), 450, 451, 452 (частями третьей, четвертой и шестой), 453, 454 (частью второй), 455 (частью четвертой), 456, 456-1, 460-1 (частями второй и третьей), 461, 462, 463, 464 (частью второй), 465, 467,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третьей), 498, 506, 507, 508, 509, 512 (частью второй), 513 (частью второй), 514 (частью второй), 516, 517 (частями второй, четвертой, пятой, шестой и седьмой), 528 (частью первой), 532, 541, 543 (частями первой и третьей), 544, 545, 548 (частью второй), 549, 550, 551 (частью второй),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(частью второй), 606 (частью второй), 607 (частью второй), 608, 610, 611 (частями второй и третьей), 613 (частями первой, второй, третьей, четвертой, пятой, шестой, седьмой, восьмой, девятой, десятой и одиннадцатой), 615 (частью четвертой), 618, 621 (частью третьей),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p>
    <w:p>
      <w:pPr>
        <w:spacing w:after="0"/>
        <w:ind w:left="0"/>
        <w:jc w:val="both"/>
      </w:pPr>
      <w:r>
        <w:rPr>
          <w:rFonts w:ascii="Times New Roman"/>
          <w:b w:val="false"/>
          <w:i w:val="false"/>
          <w:color w:val="000000"/>
          <w:sz w:val="28"/>
        </w:rPr>
        <w:t>
      18) часть первую статьи 687 изложить в следующей редакции:</w:t>
      </w:r>
    </w:p>
    <w:p>
      <w:pPr>
        <w:spacing w:after="0"/>
        <w:ind w:left="0"/>
        <w:jc w:val="both"/>
      </w:pPr>
      <w:r>
        <w:rPr>
          <w:rFonts w:ascii="Times New Roman"/>
          <w:b w:val="false"/>
          <w:i w:val="false"/>
          <w:color w:val="000000"/>
          <w:sz w:val="28"/>
        </w:rPr>
        <w:t>
      "1. Уполномоченный орган по изучению и использованию недр рассматривает дела об административных правонарушениях, предусмотренных статьями 140 (частью первой), 345, 346, 348, 349, 350, 352, 353, 354, 355, 356 (частью первой), 391 настоящего Кодекса.";</w:t>
      </w:r>
    </w:p>
    <w:p>
      <w:pPr>
        <w:spacing w:after="0"/>
        <w:ind w:left="0"/>
        <w:jc w:val="both"/>
      </w:pPr>
      <w:r>
        <w:rPr>
          <w:rFonts w:ascii="Times New Roman"/>
          <w:b w:val="false"/>
          <w:i w:val="false"/>
          <w:color w:val="000000"/>
          <w:sz w:val="28"/>
        </w:rPr>
        <w:t>
      19) часть первую статьи 689 изложить в следующей редакции:</w:t>
      </w:r>
    </w:p>
    <w:p>
      <w:pPr>
        <w:spacing w:after="0"/>
        <w:ind w:left="0"/>
        <w:jc w:val="both"/>
      </w:pPr>
      <w:r>
        <w:rPr>
          <w:rFonts w:ascii="Times New Roman"/>
          <w:b w:val="false"/>
          <w:i w:val="false"/>
          <w:color w:val="000000"/>
          <w:sz w:val="28"/>
        </w:rPr>
        <w:t xml:space="preserve">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предусмотренных статьями 289, 292, 293, 296 (частью первой) настоящего Кодекса."; </w:t>
      </w:r>
    </w:p>
    <w:p>
      <w:pPr>
        <w:spacing w:after="0"/>
        <w:ind w:left="0"/>
        <w:jc w:val="both"/>
      </w:pPr>
      <w:r>
        <w:rPr>
          <w:rFonts w:ascii="Times New Roman"/>
          <w:b w:val="false"/>
          <w:i w:val="false"/>
          <w:color w:val="000000"/>
          <w:sz w:val="28"/>
        </w:rPr>
        <w:t>
      20) статью 691 изложить в следующей редакции:</w:t>
      </w:r>
    </w:p>
    <w:p>
      <w:pPr>
        <w:spacing w:after="0"/>
        <w:ind w:left="0"/>
        <w:jc w:val="both"/>
      </w:pPr>
      <w:r>
        <w:rPr>
          <w:rFonts w:ascii="Times New Roman"/>
          <w:b w:val="false"/>
          <w:i w:val="false"/>
          <w:color w:val="000000"/>
          <w:sz w:val="28"/>
        </w:rPr>
        <w:t>
      "Статья 691. Уполномоченный орган в области транспорта и коммуникаций</w:t>
      </w:r>
    </w:p>
    <w:p>
      <w:pPr>
        <w:spacing w:after="0"/>
        <w:ind w:left="0"/>
        <w:jc w:val="both"/>
      </w:pPr>
      <w:r>
        <w:rPr>
          <w:rFonts w:ascii="Times New Roman"/>
          <w:b w:val="false"/>
          <w:i w:val="false"/>
          <w:color w:val="000000"/>
          <w:sz w:val="28"/>
        </w:rPr>
        <w:t>
      1. Уполномоченный орган в области транспорта и коммуникаций рассматривает дела об административных правонарушениях, предусмотренных статьями 230 (частью второй) (в части правонарушений, совершенных перевозчиками на железнодорожном, морском и внутреннем водном транспорте), 464 (частью первой), 564 (частями первой, второй, третьей и четвертой), 565, 580, 581 (частью первой), 582, 583 (частью первой), 589 (в части нарушений на судах воздушного транспорта), 625 (в части нарушений на судах морского и воздушного транспорта), 633, 634 настоящего Кодекса.</w:t>
      </w:r>
    </w:p>
    <w:p>
      <w:pPr>
        <w:spacing w:after="0"/>
        <w:ind w:left="0"/>
        <w:jc w:val="both"/>
      </w:pPr>
      <w:r>
        <w:rPr>
          <w:rFonts w:ascii="Times New Roman"/>
          <w:b w:val="false"/>
          <w:i w:val="false"/>
          <w:color w:val="000000"/>
          <w:sz w:val="28"/>
        </w:rPr>
        <w:t xml:space="preserve">
      2. Органы транспортного контроля рассматривают дела об административных правонарушениях, предусмотренных статьями 333 (частью первой), 464 (частью первой), 559 (частями второй, третьей, четвертой, шестой, седьмой, восьмой и девятой), 561, 571 (частью первой, кроме нарушений на автомобильном и железнодорожном транспорте), 572 (частью первой), 573, 575, 576, 577, 578 , 579, 580, 581, 582, 583 (частями первой, третьей), 584, 585, 586, 587, 588, 590 (частью восьмой), 593 (частями второй, третьей, четвертой, пятой, шестой и седьмой), 609, 616, 621 (частями первой, второй, четвертой), 623, 625 (кроме нарушений на судах воздушного транспорта и на железнодорожном транспорте), 627, 628, 631 (частью первой) настоящего Кодекса. </w:t>
      </w:r>
    </w:p>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органов транспортного контроля вправе:</w:t>
      </w:r>
    </w:p>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начальники территориальных органов транспортного контроля и их заместители;</w:t>
      </w:r>
    </w:p>
    <w:p>
      <w:pPr>
        <w:spacing w:after="0"/>
        <w:ind w:left="0"/>
        <w:jc w:val="both"/>
      </w:pPr>
      <w:r>
        <w:rPr>
          <w:rFonts w:ascii="Times New Roman"/>
          <w:b w:val="false"/>
          <w:i w:val="false"/>
          <w:color w:val="000000"/>
          <w:sz w:val="28"/>
        </w:rPr>
        <w:t xml:space="preserve">
      2) по административным правонарушениям, предусмотренным статьями 464 (частью первой), 561, 571 (частью первой, кроме нарушений на автомобильном и железнодорожном транспорте), 572 (частью первой), 573, 575, 576, 582, 583 (частями первой, третьей), 584, 585, 587, 588, 590 (частью восьмой), 593 (частями второй, четвертой и пятой), 609, 616, 621 (частями первой, второй, четвертой), 623, 625 (кроме нарушений на судах воздушного транспорта и на железнодорожном транспорте), 627, 631 (частью первой) настоящего Кодекса, – уполномоченные на то должностные лица органов транспортного контроля. </w:t>
      </w:r>
    </w:p>
    <w:p>
      <w:pPr>
        <w:spacing w:after="0"/>
        <w:ind w:left="0"/>
        <w:jc w:val="both"/>
      </w:pPr>
      <w:r>
        <w:rPr>
          <w:rFonts w:ascii="Times New Roman"/>
          <w:b w:val="false"/>
          <w:i w:val="false"/>
          <w:color w:val="000000"/>
          <w:sz w:val="28"/>
        </w:rPr>
        <w:t>
      3. Уполномоченный орган в сфере гражданской авиации рассматривает дела об административных правонарушениях, предусмотренных статьями 230 (частью второй) (в части правонарушений, совершенных перевозчиками на воздушном транспорте), 563 (частью первой), 564 (за исключением дел о нарушениях, предусмотренных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частью пятой), 565, 565-1, 565-2, 567, 568, 569 (частями третьей, пятой, шестой, седьмой и восьмой), 570, 571 (частью первой), 589 (за совершение нарушений на воздушном транспорте), 623 (за совершение нарушений на воздушном транспорте), 626 настоящего Кодекса.</w:t>
      </w:r>
    </w:p>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p>
      <w:pPr>
        <w:spacing w:after="0"/>
        <w:ind w:left="0"/>
        <w:jc w:val="both"/>
      </w:pPr>
      <w:r>
        <w:rPr>
          <w:rFonts w:ascii="Times New Roman"/>
          <w:b w:val="false"/>
          <w:i w:val="false"/>
          <w:color w:val="000000"/>
          <w:sz w:val="28"/>
        </w:rPr>
        <w:t>
      2) по административным правонарушениям, предусмотренным статьями 564 (за исключением дел о нарушениях, предусмотренных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частью пятой), 565, 569 (частями третьей, пятой, шестой и седьмой), 589 (за совершение нарушений на воздушном транспорте), 623 (за совершение нарушений на воздушном транспорте) настоящего Кодекса, – уполномоченные на то должностные лица уполномоченного органа в сфере гражданской авиации.";</w:t>
      </w:r>
    </w:p>
    <w:p>
      <w:pPr>
        <w:spacing w:after="0"/>
        <w:ind w:left="0"/>
        <w:jc w:val="both"/>
      </w:pPr>
      <w:r>
        <w:rPr>
          <w:rFonts w:ascii="Times New Roman"/>
          <w:b w:val="false"/>
          <w:i w:val="false"/>
          <w:color w:val="000000"/>
          <w:sz w:val="28"/>
        </w:rPr>
        <w:t>
      21) часть первую статьи 692 изложить в следующей редакции:</w:t>
      </w:r>
    </w:p>
    <w:p>
      <w:pPr>
        <w:spacing w:after="0"/>
        <w:ind w:left="0"/>
        <w:jc w:val="both"/>
      </w:pPr>
      <w:r>
        <w:rPr>
          <w:rFonts w:ascii="Times New Roman"/>
          <w:b w:val="false"/>
          <w:i w:val="false"/>
          <w:color w:val="000000"/>
          <w:sz w:val="28"/>
        </w:rPr>
        <w:t>
      "1. Уполномоченный орган в сфере информатизации и связи рассматривает дела об административных правонарушениях, предусмотренных статьями 464 (частью первой), 637 (частями первой, второй, третьей, четвертой, пятой, шестой, седьмой, одиннадцатой и двенадцатой), 638 (частью первой), 639, 640, 641 настоящего Кодекса.";</w:t>
      </w:r>
    </w:p>
    <w:p>
      <w:pPr>
        <w:spacing w:after="0"/>
        <w:ind w:left="0"/>
        <w:jc w:val="both"/>
      </w:pPr>
      <w:r>
        <w:rPr>
          <w:rFonts w:ascii="Times New Roman"/>
          <w:b w:val="false"/>
          <w:i w:val="false"/>
          <w:color w:val="000000"/>
          <w:sz w:val="28"/>
        </w:rPr>
        <w:t>
      22) часть первую статьи 693 изложить в следующей редакции:</w:t>
      </w:r>
    </w:p>
    <w:p>
      <w:pPr>
        <w:spacing w:after="0"/>
        <w:ind w:left="0"/>
        <w:jc w:val="both"/>
      </w:pPr>
      <w:r>
        <w:rPr>
          <w:rFonts w:ascii="Times New Roman"/>
          <w:b w:val="false"/>
          <w:i w:val="false"/>
          <w:color w:val="000000"/>
          <w:sz w:val="28"/>
        </w:rPr>
        <w:t>
      "1. Органы государственной инспекции труда рассматривают дела об административных правонарушениях, предусмотренных статьями 83 (в части правонарушений, совершенных работодателями), 86 (частями первой, второй и третьей), 87, 88, 89, 90, 93 (кроме части второй), 94, 95, 96, 97, 98, 230 (частью второй в части правонарушений, совершенных работодателями), 519 (частями первой, второй, третьей, пятой и шестой) настоящего Кодекса.";</w:t>
      </w:r>
    </w:p>
    <w:p>
      <w:pPr>
        <w:spacing w:after="0"/>
        <w:ind w:left="0"/>
        <w:jc w:val="both"/>
      </w:pPr>
      <w:r>
        <w:rPr>
          <w:rFonts w:ascii="Times New Roman"/>
          <w:b w:val="false"/>
          <w:i w:val="false"/>
          <w:color w:val="000000"/>
          <w:sz w:val="28"/>
        </w:rPr>
        <w:t>
      23) статью 696 исключить;</w:t>
      </w:r>
    </w:p>
    <w:p>
      <w:pPr>
        <w:spacing w:after="0"/>
        <w:ind w:left="0"/>
        <w:jc w:val="both"/>
      </w:pPr>
      <w:r>
        <w:rPr>
          <w:rFonts w:ascii="Times New Roman"/>
          <w:b w:val="false"/>
          <w:i w:val="false"/>
          <w:color w:val="000000"/>
          <w:sz w:val="28"/>
        </w:rPr>
        <w:t>
      24) часть первую статьи 697 изложить в следующей редакции:</w:t>
      </w:r>
    </w:p>
    <w:p>
      <w:pPr>
        <w:spacing w:after="0"/>
        <w:ind w:left="0"/>
        <w:jc w:val="both"/>
      </w:pPr>
      <w:r>
        <w:rPr>
          <w:rFonts w:ascii="Times New Roman"/>
          <w:b w:val="false"/>
          <w:i w:val="false"/>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140 (частью второй), 230 (частью второй в части правонарушений, совершенных лицами, осуществляющими экологически опасные виды хозяйственной и иной деятельности), 297 (частью первой), 325, 326 (частями первой и второй), 327, 328, 329, 330, 331, 332, 333 (частью первой), 334, 335, 336, 337, 344-1, 344-2, 346, 347, 351, 352, 356 (частью второй), 358, 377 (частью второй), 397 (частями первой, второй и третьей), 399 (частью первой), 464 (частью первой), настоящего Кодекса.";</w:t>
      </w:r>
    </w:p>
    <w:p>
      <w:pPr>
        <w:spacing w:after="0"/>
        <w:ind w:left="0"/>
        <w:jc w:val="both"/>
      </w:pPr>
      <w:r>
        <w:rPr>
          <w:rFonts w:ascii="Times New Roman"/>
          <w:b w:val="false"/>
          <w:i w:val="false"/>
          <w:color w:val="000000"/>
          <w:sz w:val="28"/>
        </w:rPr>
        <w:t>
      25) часть первую статьи 713 изложить в следующей редакции:</w:t>
      </w:r>
    </w:p>
    <w:p>
      <w:pPr>
        <w:spacing w:after="0"/>
        <w:ind w:left="0"/>
        <w:jc w:val="both"/>
      </w:pPr>
      <w:r>
        <w:rPr>
          <w:rFonts w:ascii="Times New Roman"/>
          <w:b w:val="false"/>
          <w:i w:val="false"/>
          <w:color w:val="000000"/>
          <w:sz w:val="28"/>
        </w:rPr>
        <w:t>
      "1. Антимонопольный орган рассматривает дела об административных правонарушениях, предусмотренных статьями 160 (частью первой), 161, 162, 163, 163-1, 201 настоящего Кодекса.";</w:t>
      </w:r>
    </w:p>
    <w:p>
      <w:pPr>
        <w:spacing w:after="0"/>
        <w:ind w:left="0"/>
        <w:jc w:val="both"/>
      </w:pPr>
      <w:r>
        <w:rPr>
          <w:rFonts w:ascii="Times New Roman"/>
          <w:b w:val="false"/>
          <w:i w:val="false"/>
          <w:color w:val="000000"/>
          <w:sz w:val="28"/>
        </w:rPr>
        <w:t>
      26) подпункт 1) части первой статьи 797 изложить в следующей редакции:</w:t>
      </w:r>
    </w:p>
    <w:p>
      <w:pPr>
        <w:spacing w:after="0"/>
        <w:ind w:left="0"/>
        <w:jc w:val="both"/>
      </w:pPr>
      <w:r>
        <w:rPr>
          <w:rFonts w:ascii="Times New Roman"/>
          <w:b w:val="false"/>
          <w:i w:val="false"/>
          <w:color w:val="000000"/>
          <w:sz w:val="28"/>
        </w:rPr>
        <w:t>
      "1) 367, 368, 370, 372, 381, 382, 383, 392 (части первая и третья), 393, 394, 395, 396, 506, 510, 511, 512, 513, 514, 515, 516, 517, 571, 572, 573, 574, 575, 581, 582, 586, 589, 590 (части вторая, третья и четвертая), 593 (части вторая, третья, четвертая, пятая, шестая и седьмая), 597 (части третья, четвертая), 612 (части первая, вторая, четвертая, пятая), 613 (часть вторая), 654 (в части правонарушений, предусмотренных статьями 590, 591, 592, 593, 594, 595, 596, 597, 598, 599, 600, 601, 602, 603, 606, 607, 609, 610, 611, 612, 613)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pPr>
        <w:spacing w:after="0"/>
        <w:ind w:left="0"/>
        <w:jc w:val="both"/>
      </w:pPr>
      <w:r>
        <w:rPr>
          <w:rFonts w:ascii="Times New Roman"/>
          <w:b w:val="false"/>
          <w:i w:val="false"/>
          <w:color w:val="000000"/>
          <w:sz w:val="28"/>
        </w:rPr>
        <w:t>
      27) часть третью статьи 802 изложить в следующей редакции:</w:t>
      </w:r>
    </w:p>
    <w:p>
      <w:pPr>
        <w:spacing w:after="0"/>
        <w:ind w:left="0"/>
        <w:jc w:val="both"/>
      </w:pPr>
      <w:r>
        <w:rPr>
          <w:rFonts w:ascii="Times New Roman"/>
          <w:b w:val="false"/>
          <w:i w:val="false"/>
          <w:color w:val="000000"/>
          <w:sz w:val="28"/>
        </w:rPr>
        <w:t>
      "3. Основанием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является результат проверки, проведенной в порядке, установленном Предпринимательским кодексом Республики Казахстан, а также результат профилактического контроля и надзора с посещением субъекта контроля и надзора в случаях, предусмотренных пунктом 2-1 статьи 137 Предпринимательского кодекса Республики Казахстан.</w:t>
      </w:r>
    </w:p>
    <w:p>
      <w:pPr>
        <w:spacing w:after="0"/>
        <w:ind w:left="0"/>
        <w:jc w:val="both"/>
      </w:pPr>
      <w:r>
        <w:rPr>
          <w:rFonts w:ascii="Times New Roman"/>
          <w:b w:val="false"/>
          <w:i w:val="false"/>
          <w:color w:val="000000"/>
          <w:sz w:val="28"/>
        </w:rPr>
        <w:t>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пунктом 5 статьи 129 и пунктами 3 и 5 статьи 140 Предпринимательского кодекса Республики Казахстан, а также в области государственной статистики при осуществлении профилактического контроля без посещения респондентов.";</w:t>
      </w:r>
    </w:p>
    <w:p>
      <w:pPr>
        <w:spacing w:after="0"/>
        <w:ind w:left="0"/>
        <w:jc w:val="both"/>
      </w:pPr>
      <w:r>
        <w:rPr>
          <w:rFonts w:ascii="Times New Roman"/>
          <w:b w:val="false"/>
          <w:i w:val="false"/>
          <w:color w:val="000000"/>
          <w:sz w:val="28"/>
        </w:rPr>
        <w:t>
      28) в статье 804:</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подпункт 10) изложить в следующей редакции:</w:t>
      </w:r>
    </w:p>
    <w:p>
      <w:pPr>
        <w:spacing w:after="0"/>
        <w:ind w:left="0"/>
        <w:jc w:val="both"/>
      </w:pPr>
      <w:r>
        <w:rPr>
          <w:rFonts w:ascii="Times New Roman"/>
          <w:b w:val="false"/>
          <w:i w:val="false"/>
          <w:color w:val="000000"/>
          <w:sz w:val="28"/>
        </w:rPr>
        <w:t>
      "10) уполномоченного органа в области охраны окружающей среды (статьи 139 (часть вторая), 326 (части третья и четвертая), 333 (часть вторая), 397 (часть четвертая), 399 (части вторая и третья), 416 (по нарушениям требований безопасности к химической продукции), 462);";</w:t>
      </w:r>
    </w:p>
    <w:p>
      <w:pPr>
        <w:spacing w:after="0"/>
        <w:ind w:left="0"/>
        <w:jc w:val="both"/>
      </w:pPr>
      <w:r>
        <w:rPr>
          <w:rFonts w:ascii="Times New Roman"/>
          <w:b w:val="false"/>
          <w:i w:val="false"/>
          <w:color w:val="000000"/>
          <w:sz w:val="28"/>
        </w:rPr>
        <w:t>
      подпункт 23) изложить в следующей редакции:</w:t>
      </w:r>
    </w:p>
    <w:p>
      <w:pPr>
        <w:spacing w:after="0"/>
        <w:ind w:left="0"/>
        <w:jc w:val="both"/>
      </w:pPr>
      <w:r>
        <w:rPr>
          <w:rFonts w:ascii="Times New Roman"/>
          <w:b w:val="false"/>
          <w:i w:val="false"/>
          <w:color w:val="000000"/>
          <w:sz w:val="28"/>
        </w:rPr>
        <w:t>
      "23) уполномоченного органа в сфере информатизации и связи (статьи 416 (по нарушениям требований безопасности к средствам связи), 462, 463, 464 (часть вторая), 637 (части восьмая, девятая, десятая и тринадцатая), 638 (часть вторая);";</w:t>
      </w:r>
    </w:p>
    <w:p>
      <w:pPr>
        <w:spacing w:after="0"/>
        <w:ind w:left="0"/>
        <w:jc w:val="both"/>
      </w:pPr>
      <w:r>
        <w:rPr>
          <w:rFonts w:ascii="Times New Roman"/>
          <w:b w:val="false"/>
          <w:i w:val="false"/>
          <w:color w:val="000000"/>
          <w:sz w:val="28"/>
        </w:rPr>
        <w:t>
      подпункт 37) изложить в следующей редакции:</w:t>
      </w:r>
    </w:p>
    <w:p>
      <w:pPr>
        <w:spacing w:after="0"/>
        <w:ind w:left="0"/>
        <w:jc w:val="both"/>
      </w:pPr>
      <w:r>
        <w:rPr>
          <w:rFonts w:ascii="Times New Roman"/>
          <w:b w:val="false"/>
          <w:i w:val="false"/>
          <w:color w:val="000000"/>
          <w:sz w:val="28"/>
        </w:rPr>
        <w:t>
      "37) органов в области технического регулирования и обеспечения единства измерений и их территориальных органов (статьи 415 (часть вторая), 419 (часть вторая), 462, 463);";</w:t>
      </w:r>
    </w:p>
    <w:p>
      <w:pPr>
        <w:spacing w:after="0"/>
        <w:ind w:left="0"/>
        <w:jc w:val="both"/>
      </w:pPr>
      <w:r>
        <w:rPr>
          <w:rFonts w:ascii="Times New Roman"/>
          <w:b w:val="false"/>
          <w:i w:val="false"/>
          <w:color w:val="000000"/>
          <w:sz w:val="28"/>
        </w:rPr>
        <w:t>
      подпункт 42) изложить в следующей редакции:</w:t>
      </w:r>
    </w:p>
    <w:p>
      <w:pPr>
        <w:spacing w:after="0"/>
        <w:ind w:left="0"/>
        <w:jc w:val="both"/>
      </w:pPr>
      <w:r>
        <w:rPr>
          <w:rFonts w:ascii="Times New Roman"/>
          <w:b w:val="false"/>
          <w:i w:val="false"/>
          <w:color w:val="000000"/>
          <w:sz w:val="28"/>
        </w:rPr>
        <w:t>
      "42) уполномоченного органа в области нефти и газа (статьи 170 (части седьмая, девятая, десятая, одиннадцатая и двенадцатая), 171 (части вторая и третья (по превышению предельных цен оптовой реализации товарного или сжиженного нефтяного газа), 356 (часть четырнадцатая), 462, 463);";</w:t>
      </w:r>
    </w:p>
    <w:p>
      <w:pPr>
        <w:spacing w:after="0"/>
        <w:ind w:left="0"/>
        <w:jc w:val="both"/>
      </w:pPr>
      <w:r>
        <w:rPr>
          <w:rFonts w:ascii="Times New Roman"/>
          <w:b w:val="false"/>
          <w:i w:val="false"/>
          <w:color w:val="000000"/>
          <w:sz w:val="28"/>
        </w:rPr>
        <w:t>
      подпункт 43) изложить в следующей редакции:</w:t>
      </w:r>
    </w:p>
    <w:p>
      <w:pPr>
        <w:spacing w:after="0"/>
        <w:ind w:left="0"/>
        <w:jc w:val="both"/>
      </w:pPr>
      <w:r>
        <w:rPr>
          <w:rFonts w:ascii="Times New Roman"/>
          <w:b w:val="false"/>
          <w:i w:val="false"/>
          <w:color w:val="000000"/>
          <w:sz w:val="28"/>
        </w:rPr>
        <w:t xml:space="preserve">
      "43) органов по атомной энергии (статьи 413, 413-1, 414, 416 </w:t>
      </w:r>
      <w:r>
        <w:br/>
      </w:r>
      <w:r>
        <w:rPr>
          <w:rFonts w:ascii="Times New Roman"/>
          <w:b w:val="false"/>
          <w:i w:val="false"/>
          <w:color w:val="000000"/>
          <w:sz w:val="28"/>
        </w:rPr>
        <w:t>(по нарушению требований безопасности к машинам и оборудованию), 462, 463;";</w:t>
      </w:r>
    </w:p>
    <w:p>
      <w:pPr>
        <w:spacing w:after="0"/>
        <w:ind w:left="0"/>
        <w:jc w:val="both"/>
      </w:pPr>
      <w:r>
        <w:rPr>
          <w:rFonts w:ascii="Times New Roman"/>
          <w:b w:val="false"/>
          <w:i w:val="false"/>
          <w:color w:val="000000"/>
          <w:sz w:val="28"/>
        </w:rPr>
        <w:t>
      подпункт 51) изложить в следующей редакции:</w:t>
      </w:r>
    </w:p>
    <w:p>
      <w:pPr>
        <w:spacing w:after="0"/>
        <w:ind w:left="0"/>
        <w:jc w:val="both"/>
      </w:pPr>
      <w:r>
        <w:rPr>
          <w:rFonts w:ascii="Times New Roman"/>
          <w:b w:val="false"/>
          <w:i w:val="false"/>
          <w:color w:val="000000"/>
          <w:sz w:val="28"/>
        </w:rPr>
        <w:t>
      "51) антимонопольного органа (статьи 159, 160 (часть вторая), 163-1);";</w:t>
      </w:r>
    </w:p>
    <w:p>
      <w:pPr>
        <w:spacing w:after="0"/>
        <w:ind w:left="0"/>
        <w:jc w:val="both"/>
      </w:pPr>
      <w:r>
        <w:rPr>
          <w:rFonts w:ascii="Times New Roman"/>
          <w:b w:val="false"/>
          <w:i w:val="false"/>
          <w:color w:val="000000"/>
          <w:sz w:val="28"/>
        </w:rPr>
        <w:t>
      подпункт 2) части третьей изложить в следующей редакции:</w:t>
      </w:r>
    </w:p>
    <w:p>
      <w:pPr>
        <w:spacing w:after="0"/>
        <w:ind w:left="0"/>
        <w:jc w:val="both"/>
      </w:pPr>
      <w:r>
        <w:rPr>
          <w:rFonts w:ascii="Times New Roman"/>
          <w:b w:val="false"/>
          <w:i w:val="false"/>
          <w:color w:val="000000"/>
          <w:sz w:val="28"/>
        </w:rPr>
        <w:t>
      "2) должностные лица специализированных организаций уполномоченных органов в области лесного, рыбного и охотничьего хозяйства (статьи 138, 142, 143, 337, 339, 366, 367, 368, 369, 370, 371, 372, 373, 374, 375, 376, 377, 378, 379, 380, 381, 382, 383, 385 (часть первая), 394 (части первая и вторая), 395 (часть первая), 396 (часть первая);";</w:t>
      </w:r>
    </w:p>
    <w:p>
      <w:pPr>
        <w:spacing w:after="0"/>
        <w:ind w:left="0"/>
        <w:jc w:val="both"/>
      </w:pPr>
      <w:r>
        <w:rPr>
          <w:rFonts w:ascii="Times New Roman"/>
          <w:b w:val="false"/>
          <w:i w:val="false"/>
          <w:color w:val="000000"/>
          <w:sz w:val="28"/>
        </w:rPr>
        <w:t>
      29) часть вторую статьи 812 изложить в следующей редакции:</w:t>
      </w:r>
    </w:p>
    <w:p>
      <w:pPr>
        <w:spacing w:after="0"/>
        <w:ind w:left="0"/>
        <w:jc w:val="both"/>
      </w:pPr>
      <w:r>
        <w:rPr>
          <w:rFonts w:ascii="Times New Roman"/>
          <w:b w:val="false"/>
          <w:i w:val="false"/>
          <w:color w:val="000000"/>
          <w:sz w:val="28"/>
        </w:rPr>
        <w:t>
      "2. Дела об административных правонарушениях, предусмотренных статьями 333, 334, 571, 572, 574, 590, 591, 592, 593, 594, 595, 596, 597, 598, 599, 600, 601, 602, 603, 604, 605, 606, 607, 608, 609, 610, 611, 612, 613, 614, 615, 616, 617, 618, 619, 620, 621, 622, 623, 625, 626, 627, 628, 629, 630, 631 и 632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pPr>
        <w:spacing w:after="0"/>
        <w:ind w:left="0"/>
        <w:jc w:val="both"/>
      </w:pPr>
      <w:r>
        <w:rPr>
          <w:rFonts w:ascii="Times New Roman"/>
          <w:b w:val="false"/>
          <w:i w:val="false"/>
          <w:color w:val="000000"/>
          <w:sz w:val="28"/>
        </w:rPr>
        <w:t>
      11. В Предпринимательский кодекс Республики Казахстан от 29 октября 2015 года (Ведомости Парламента Республики Казахстан, 2015 г., № 20-II, 20-III, ст. 112; 2016 г., № 1, ст. 4; № 6, ст. 45; № 7-II, ст. 55; № 8-I, ст. 62, 65; № 8-II, ст. 72; № 12, ст. 87; № 23, ст. 118; № 24, ст. 124, 126; 2017 г., № 9, ст. 21; Закон Республики Казахстан от 3 июля 2017 года "О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 опубликованный в газетах "Егемен Қазақстан" и "Казахстанская правда" 14 июля 2017 г.):</w:t>
      </w:r>
    </w:p>
    <w:p>
      <w:pPr>
        <w:spacing w:after="0"/>
        <w:ind w:left="0"/>
        <w:jc w:val="both"/>
      </w:pPr>
      <w:r>
        <w:rPr>
          <w:rFonts w:ascii="Times New Roman"/>
          <w:b w:val="false"/>
          <w:i w:val="false"/>
          <w:color w:val="000000"/>
          <w:sz w:val="28"/>
        </w:rPr>
        <w:t xml:space="preserve">
      1) в оглавлении: </w:t>
      </w:r>
    </w:p>
    <w:p>
      <w:pPr>
        <w:spacing w:after="0"/>
        <w:ind w:left="0"/>
        <w:jc w:val="both"/>
      </w:pPr>
      <w:r>
        <w:rPr>
          <w:rFonts w:ascii="Times New Roman"/>
          <w:b w:val="false"/>
          <w:i w:val="false"/>
          <w:color w:val="000000"/>
          <w:sz w:val="28"/>
        </w:rPr>
        <w:t>
      дополнить заголовками главы 9-1 и статей 112-1, 112-2, 112-3, 152-1, 169-1 следующего содержания:</w:t>
      </w:r>
    </w:p>
    <w:p>
      <w:pPr>
        <w:spacing w:after="0"/>
        <w:ind w:left="0"/>
        <w:jc w:val="both"/>
      </w:pPr>
      <w:r>
        <w:rPr>
          <w:rFonts w:ascii="Times New Roman"/>
          <w:b w:val="false"/>
          <w:i w:val="false"/>
          <w:color w:val="000000"/>
          <w:sz w:val="28"/>
        </w:rPr>
        <w:t>
      "Глава 9-1. Информационные инструменты";</w:t>
      </w:r>
    </w:p>
    <w:p>
      <w:pPr>
        <w:spacing w:after="0"/>
        <w:ind w:left="0"/>
        <w:jc w:val="both"/>
      </w:pPr>
      <w:r>
        <w:rPr>
          <w:rFonts w:ascii="Times New Roman"/>
          <w:b w:val="false"/>
          <w:i w:val="false"/>
          <w:color w:val="000000"/>
          <w:sz w:val="28"/>
        </w:rPr>
        <w:t>
      "Статья 112-1. Информационные инструменты";</w:t>
      </w:r>
    </w:p>
    <w:p>
      <w:pPr>
        <w:spacing w:after="0"/>
        <w:ind w:left="0"/>
        <w:jc w:val="both"/>
      </w:pPr>
      <w:r>
        <w:rPr>
          <w:rFonts w:ascii="Times New Roman"/>
          <w:b w:val="false"/>
          <w:i w:val="false"/>
          <w:color w:val="000000"/>
          <w:sz w:val="28"/>
        </w:rPr>
        <w:t>
      "Статья 112-2. Виды информационных инструментов";</w:t>
      </w:r>
    </w:p>
    <w:p>
      <w:pPr>
        <w:spacing w:after="0"/>
        <w:ind w:left="0"/>
        <w:jc w:val="both"/>
      </w:pPr>
      <w:r>
        <w:rPr>
          <w:rFonts w:ascii="Times New Roman"/>
          <w:b w:val="false"/>
          <w:i w:val="false"/>
          <w:color w:val="000000"/>
          <w:sz w:val="28"/>
        </w:rPr>
        <w:t>
      "Статья 112-3. Особенности введения информационных инструментов";</w:t>
      </w:r>
    </w:p>
    <w:p>
      <w:pPr>
        <w:spacing w:after="0"/>
        <w:ind w:left="0"/>
        <w:jc w:val="both"/>
      </w:pPr>
      <w:r>
        <w:rPr>
          <w:rFonts w:ascii="Times New Roman"/>
          <w:b w:val="false"/>
          <w:i w:val="false"/>
          <w:color w:val="000000"/>
          <w:sz w:val="28"/>
        </w:rPr>
        <w:t>
      "Статья 152-1. Порядок оформления результатов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"Статья 169-1. Требования о защите конкуренции при организации и проведении закупок товаров и торгов";</w:t>
      </w:r>
    </w:p>
    <w:p>
      <w:pPr>
        <w:spacing w:after="0"/>
        <w:ind w:left="0"/>
        <w:jc w:val="both"/>
      </w:pPr>
      <w:r>
        <w:rPr>
          <w:rFonts w:ascii="Times New Roman"/>
          <w:b w:val="false"/>
          <w:i w:val="false"/>
          <w:color w:val="000000"/>
          <w:sz w:val="28"/>
        </w:rPr>
        <w:t>
      заголовки статьи 132, параграфа 2, статей 140, 141, 145, 146, 147, 148, 151, 152, 155, 156, 199, 200 и 201 изложить в следующей редакции:</w:t>
      </w:r>
    </w:p>
    <w:p>
      <w:pPr>
        <w:spacing w:after="0"/>
        <w:ind w:left="0"/>
        <w:jc w:val="both"/>
      </w:pPr>
      <w:r>
        <w:rPr>
          <w:rFonts w:ascii="Times New Roman"/>
          <w:b w:val="false"/>
          <w:i w:val="false"/>
          <w:color w:val="000000"/>
          <w:sz w:val="28"/>
        </w:rPr>
        <w:t>
      "Статья 132. Субъекты и объекты контроля и надзора. Требования, предъявляемые к деятельности субъектов (объектов) контроля и надзора";</w:t>
      </w:r>
    </w:p>
    <w:p>
      <w:pPr>
        <w:spacing w:after="0"/>
        <w:ind w:left="0"/>
        <w:jc w:val="both"/>
      </w:pPr>
      <w:r>
        <w:rPr>
          <w:rFonts w:ascii="Times New Roman"/>
          <w:b w:val="false"/>
          <w:i w:val="false"/>
          <w:color w:val="000000"/>
          <w:sz w:val="28"/>
        </w:rPr>
        <w:t>
      "Параграф 2. Порядок организации и проведения проверок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"Статья 140. Общие вопросы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"Статья 141. Распределение субъектов (объектов) контроля и надзора по группам";</w:t>
      </w:r>
    </w:p>
    <w:p>
      <w:pPr>
        <w:spacing w:after="0"/>
        <w:ind w:left="0"/>
        <w:jc w:val="both"/>
      </w:pPr>
      <w:r>
        <w:rPr>
          <w:rFonts w:ascii="Times New Roman"/>
          <w:b w:val="false"/>
          <w:i w:val="false"/>
          <w:color w:val="000000"/>
          <w:sz w:val="28"/>
        </w:rPr>
        <w:t>
      "Статья 145. Акт о назначении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"Статья 146. Регистрация акта о назначении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"Статья 147. Порядок проведения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"Статья 148. Сроки проведения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"Статья 151. Ограничения при проведении проверки и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
      "Статья 152. Порядок оформления результатов проверки";</w:t>
      </w:r>
    </w:p>
    <w:p>
      <w:pPr>
        <w:spacing w:after="0"/>
        <w:ind w:left="0"/>
        <w:jc w:val="both"/>
      </w:pPr>
      <w:r>
        <w:rPr>
          <w:rFonts w:ascii="Times New Roman"/>
          <w:b w:val="false"/>
          <w:i w:val="false"/>
          <w:color w:val="000000"/>
          <w:sz w:val="28"/>
        </w:rPr>
        <w:t>
      "Статья 155. Права и обязанности субъекта контроля и надзора либо его уполномоченного представителя при осуществлении контроля и надзора";</w:t>
      </w:r>
    </w:p>
    <w:p>
      <w:pPr>
        <w:spacing w:after="0"/>
        <w:ind w:left="0"/>
        <w:jc w:val="both"/>
      </w:pPr>
      <w:r>
        <w:rPr>
          <w:rFonts w:ascii="Times New Roman"/>
          <w:b w:val="false"/>
          <w:i w:val="false"/>
          <w:color w:val="000000"/>
          <w:sz w:val="28"/>
        </w:rPr>
        <w:t>
      "Статья 156. Недействительность проверки и профилактического контроля и надзора с посещением субъекта (объекта) контроля и надзора, проведенных с грубым нарушением требований настоящего Кодекса";</w:t>
      </w:r>
    </w:p>
    <w:p>
      <w:pPr>
        <w:spacing w:after="0"/>
        <w:ind w:left="0"/>
        <w:jc w:val="both"/>
      </w:pPr>
      <w:r>
        <w:rPr>
          <w:rFonts w:ascii="Times New Roman"/>
          <w:b w:val="false"/>
          <w:i w:val="false"/>
          <w:color w:val="000000"/>
          <w:sz w:val="28"/>
        </w:rPr>
        <w:t>
      "Статья 199. Уведомление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"Статья 200. Экономическая концентрация";</w:t>
      </w:r>
    </w:p>
    <w:p>
      <w:pPr>
        <w:spacing w:after="0"/>
        <w:ind w:left="0"/>
        <w:jc w:val="both"/>
      </w:pPr>
      <w:r>
        <w:rPr>
          <w:rFonts w:ascii="Times New Roman"/>
          <w:b w:val="false"/>
          <w:i w:val="false"/>
          <w:color w:val="000000"/>
          <w:sz w:val="28"/>
        </w:rPr>
        <w:t>
      "Статья 201. Регулирование экономической концентрации";</w:t>
      </w:r>
    </w:p>
    <w:p>
      <w:pPr>
        <w:spacing w:after="0"/>
        <w:ind w:left="0"/>
        <w:jc w:val="both"/>
      </w:pPr>
      <w:r>
        <w:rPr>
          <w:rFonts w:ascii="Times New Roman"/>
          <w:b w:val="false"/>
          <w:i w:val="false"/>
          <w:color w:val="000000"/>
          <w:sz w:val="28"/>
        </w:rPr>
        <w:t>
      заголовки статей 63 и 142 исключить;</w:t>
      </w:r>
    </w:p>
    <w:p>
      <w:pPr>
        <w:spacing w:after="0"/>
        <w:ind w:left="0"/>
        <w:jc w:val="both"/>
      </w:pPr>
      <w:r>
        <w:rPr>
          <w:rFonts w:ascii="Times New Roman"/>
          <w:b w:val="false"/>
          <w:i w:val="false"/>
          <w:color w:val="000000"/>
          <w:sz w:val="28"/>
        </w:rPr>
        <w:t>
      2) статью 10 дополнить пунктом 3-1 следующего содержания:</w:t>
      </w:r>
    </w:p>
    <w:p>
      <w:pPr>
        <w:spacing w:after="0"/>
        <w:ind w:left="0"/>
        <w:jc w:val="both"/>
      </w:pPr>
      <w:r>
        <w:rPr>
          <w:rFonts w:ascii="Times New Roman"/>
          <w:b w:val="false"/>
          <w:i w:val="false"/>
          <w:color w:val="000000"/>
          <w:sz w:val="28"/>
        </w:rPr>
        <w:t xml:space="preserve">
      "3-1. Субъекты частного предпринимательства могут иметь печать со своим наименованием. </w:t>
      </w:r>
    </w:p>
    <w:p>
      <w:pPr>
        <w:spacing w:after="0"/>
        <w:ind w:left="0"/>
        <w:jc w:val="both"/>
      </w:pPr>
      <w:r>
        <w:rPr>
          <w:rFonts w:ascii="Times New Roman"/>
          <w:b w:val="false"/>
          <w:i w:val="false"/>
          <w:color w:val="000000"/>
          <w:sz w:val="28"/>
        </w:rPr>
        <w:t>
      Государственным органам и финансовым организациям запрещается истребовать печать на документах у юридических лиц, относящихся к субъектам частного предпринимательства.";</w:t>
      </w:r>
    </w:p>
    <w:p>
      <w:pPr>
        <w:spacing w:after="0"/>
        <w:ind w:left="0"/>
        <w:jc w:val="both"/>
      </w:pPr>
      <w:r>
        <w:rPr>
          <w:rFonts w:ascii="Times New Roman"/>
          <w:b w:val="false"/>
          <w:i w:val="false"/>
          <w:color w:val="000000"/>
          <w:sz w:val="28"/>
        </w:rPr>
        <w:t>
      3) статью 19 изложить в следующей редакции:</w:t>
      </w:r>
    </w:p>
    <w:p>
      <w:pPr>
        <w:spacing w:after="0"/>
        <w:ind w:left="0"/>
        <w:jc w:val="both"/>
      </w:pPr>
      <w:r>
        <w:rPr>
          <w:rFonts w:ascii="Times New Roman"/>
          <w:b w:val="false"/>
          <w:i w:val="false"/>
          <w:color w:val="000000"/>
          <w:sz w:val="28"/>
        </w:rPr>
        <w:t>
      "Статья 19. Участие субъектов частного предпринимательства в нормотворчестве</w:t>
      </w:r>
    </w:p>
    <w:p>
      <w:pPr>
        <w:spacing w:after="0"/>
        <w:ind w:left="0"/>
        <w:jc w:val="both"/>
      </w:pPr>
      <w:r>
        <w:rPr>
          <w:rFonts w:ascii="Times New Roman"/>
          <w:b w:val="false"/>
          <w:i w:val="false"/>
          <w:color w:val="000000"/>
          <w:sz w:val="28"/>
        </w:rPr>
        <w:t>
      Субъекты частного предпринимательства участвуют в разработке и экспертизе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предпринимательства, через Национальную палату предпринимателей Республики Казахстан и экспертные советы по вопросам частного предпринимательства (далее – экспертные советы).";</w:t>
      </w:r>
    </w:p>
    <w:p>
      <w:pPr>
        <w:spacing w:after="0"/>
        <w:ind w:left="0"/>
        <w:jc w:val="both"/>
      </w:pPr>
      <w:r>
        <w:rPr>
          <w:rFonts w:ascii="Times New Roman"/>
          <w:b w:val="false"/>
          <w:i w:val="false"/>
          <w:color w:val="000000"/>
          <w:sz w:val="28"/>
        </w:rPr>
        <w:t>
      4) часть вторую статьи 62 изложить в следующей редакции:</w:t>
      </w:r>
    </w:p>
    <w:p>
      <w:pPr>
        <w:spacing w:after="0"/>
        <w:ind w:left="0"/>
        <w:jc w:val="both"/>
      </w:pPr>
      <w:r>
        <w:rPr>
          <w:rFonts w:ascii="Times New Roman"/>
          <w:b w:val="false"/>
          <w:i w:val="false"/>
          <w:color w:val="000000"/>
          <w:sz w:val="28"/>
        </w:rPr>
        <w:t xml:space="preserve">
      "Для введения саморегулирования, основанного на обязательном членстве (участии) в саморегулируемой организации,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соответствии со статьей 83 настоящего Кодекса."; </w:t>
      </w:r>
    </w:p>
    <w:p>
      <w:pPr>
        <w:spacing w:after="0"/>
        <w:ind w:left="0"/>
        <w:jc w:val="both"/>
      </w:pPr>
      <w:r>
        <w:rPr>
          <w:rFonts w:ascii="Times New Roman"/>
          <w:b w:val="false"/>
          <w:i w:val="false"/>
          <w:color w:val="000000"/>
          <w:sz w:val="28"/>
        </w:rPr>
        <w:t xml:space="preserve">
      5) статью 63 исключить; </w:t>
      </w:r>
    </w:p>
    <w:p>
      <w:pPr>
        <w:spacing w:after="0"/>
        <w:ind w:left="0"/>
        <w:jc w:val="both"/>
      </w:pPr>
      <w:r>
        <w:rPr>
          <w:rFonts w:ascii="Times New Roman"/>
          <w:b w:val="false"/>
          <w:i w:val="false"/>
          <w:color w:val="000000"/>
          <w:sz w:val="28"/>
        </w:rPr>
        <w:t xml:space="preserve">
      6) статью 64 изложить в следующей редакции: </w:t>
      </w:r>
    </w:p>
    <w:p>
      <w:pPr>
        <w:spacing w:after="0"/>
        <w:ind w:left="0"/>
        <w:jc w:val="both"/>
      </w:pPr>
      <w:r>
        <w:rPr>
          <w:rFonts w:ascii="Times New Roman"/>
          <w:b w:val="false"/>
          <w:i w:val="false"/>
          <w:color w:val="000000"/>
          <w:sz w:val="28"/>
        </w:rPr>
        <w:t>
      "Статья 64. Экспертные советы по вопросам частного предпринимательства</w:t>
      </w:r>
    </w:p>
    <w:p>
      <w:pPr>
        <w:spacing w:after="0"/>
        <w:ind w:left="0"/>
        <w:jc w:val="both"/>
      </w:pPr>
      <w:r>
        <w:rPr>
          <w:rFonts w:ascii="Times New Roman"/>
          <w:b w:val="false"/>
          <w:i w:val="false"/>
          <w:color w:val="000000"/>
          <w:sz w:val="28"/>
        </w:rPr>
        <w:t>
      1. Экспертным советом является консультативно-совещательный орган, создаваемый при центральных государственных и местных исполнительных органах для организации работы по выработке предложений по:</w:t>
      </w:r>
    </w:p>
    <w:p>
      <w:pPr>
        <w:spacing w:after="0"/>
        <w:ind w:left="0"/>
        <w:jc w:val="both"/>
      </w:pPr>
      <w:r>
        <w:rPr>
          <w:rFonts w:ascii="Times New Roman"/>
          <w:b w:val="false"/>
          <w:i w:val="false"/>
          <w:color w:val="000000"/>
          <w:sz w:val="28"/>
        </w:rPr>
        <w:t>
      совершенствованию деятельности государственных органов с целью поддержки и защиты предпринимательства, в том числе устранения административных барьеров;</w:t>
      </w:r>
    </w:p>
    <w:p>
      <w:pPr>
        <w:spacing w:after="0"/>
        <w:ind w:left="0"/>
        <w:jc w:val="both"/>
      </w:pPr>
      <w:r>
        <w:rPr>
          <w:rFonts w:ascii="Times New Roman"/>
          <w:b w:val="false"/>
          <w:i w:val="false"/>
          <w:color w:val="000000"/>
          <w:sz w:val="28"/>
        </w:rPr>
        <w:t>
      совершенствованию законодательства Республики Казахстан, затрагивающего интересы предпринимательства.</w:t>
      </w:r>
    </w:p>
    <w:p>
      <w:pPr>
        <w:spacing w:after="0"/>
        <w:ind w:left="0"/>
        <w:jc w:val="both"/>
      </w:pPr>
      <w:r>
        <w:rPr>
          <w:rFonts w:ascii="Times New Roman"/>
          <w:b w:val="false"/>
          <w:i w:val="false"/>
          <w:color w:val="000000"/>
          <w:sz w:val="28"/>
        </w:rPr>
        <w:t>
      2. В состав экспертных советов входят представители Национальной палаты, саморегулируемых организаций, основанных на обязательном членстве (участии), объединений субъектов частного предпринимательства, некоммерческих организаций, государственных органов.</w:t>
      </w:r>
    </w:p>
    <w:p>
      <w:pPr>
        <w:spacing w:after="0"/>
        <w:ind w:left="0"/>
        <w:jc w:val="both"/>
      </w:pPr>
      <w:r>
        <w:rPr>
          <w:rFonts w:ascii="Times New Roman"/>
          <w:b w:val="false"/>
          <w:i w:val="false"/>
          <w:color w:val="000000"/>
          <w:sz w:val="28"/>
        </w:rPr>
        <w:t>
      Заседания экспертных советов проводятся по мере необходимости.</w:t>
      </w:r>
    </w:p>
    <w:p>
      <w:pPr>
        <w:spacing w:after="0"/>
        <w:ind w:left="0"/>
        <w:jc w:val="both"/>
      </w:pPr>
      <w:r>
        <w:rPr>
          <w:rFonts w:ascii="Times New Roman"/>
          <w:b w:val="false"/>
          <w:i w:val="false"/>
          <w:color w:val="000000"/>
          <w:sz w:val="28"/>
        </w:rPr>
        <w:t>
      3. Объединения субъектов частного предпринимательства и иные некоммерческие организации приобретают статус членов экспертного совета только с момента их аккредитации в центральном государственном или местном исполнительном органе, при котором создается экспертный совет.</w:t>
      </w:r>
    </w:p>
    <w:p>
      <w:pPr>
        <w:spacing w:after="0"/>
        <w:ind w:left="0"/>
        <w:jc w:val="both"/>
      </w:pPr>
      <w:r>
        <w:rPr>
          <w:rFonts w:ascii="Times New Roman"/>
          <w:b w:val="false"/>
          <w:i w:val="false"/>
          <w:color w:val="000000"/>
          <w:sz w:val="28"/>
        </w:rPr>
        <w:t>
      4. Форма свидетельства об аккредитации, порядок проведения аккредитации объединений субъектов частного предпринимательства и иных некоммерческих организаций определяются уполномоченным органом по предпринимательству.</w:t>
      </w:r>
    </w:p>
    <w:p>
      <w:pPr>
        <w:spacing w:after="0"/>
        <w:ind w:left="0"/>
        <w:jc w:val="both"/>
      </w:pPr>
      <w:r>
        <w:rPr>
          <w:rFonts w:ascii="Times New Roman"/>
          <w:b w:val="false"/>
          <w:i w:val="false"/>
          <w:color w:val="000000"/>
          <w:sz w:val="28"/>
        </w:rPr>
        <w:t xml:space="preserve">
      Свидетельство об аккредитации выдается сроком на три года. </w:t>
      </w:r>
    </w:p>
    <w:p>
      <w:pPr>
        <w:spacing w:after="0"/>
        <w:ind w:left="0"/>
        <w:jc w:val="both"/>
      </w:pPr>
      <w:r>
        <w:rPr>
          <w:rFonts w:ascii="Times New Roman"/>
          <w:b w:val="false"/>
          <w:i w:val="false"/>
          <w:color w:val="000000"/>
          <w:sz w:val="28"/>
        </w:rPr>
        <w:t>
      Объединения субъектов частного предпринимательства, аккредитованные более двух раз подряд в центральных и (или) местных исполнительных органах, получают свидетельство об аккредитации на бессрочной основе.</w:t>
      </w:r>
    </w:p>
    <w:p>
      <w:pPr>
        <w:spacing w:after="0"/>
        <w:ind w:left="0"/>
        <w:jc w:val="both"/>
      </w:pPr>
      <w:r>
        <w:rPr>
          <w:rFonts w:ascii="Times New Roman"/>
          <w:b w:val="false"/>
          <w:i w:val="false"/>
          <w:color w:val="000000"/>
          <w:sz w:val="28"/>
        </w:rPr>
        <w:t>
      5. Участие в заседаниях экспертного совета принимают представители членов экспертного совета, полномочия которых подтверждаются доверенностью.</w:t>
      </w:r>
    </w:p>
    <w:p>
      <w:pPr>
        <w:spacing w:after="0"/>
        <w:ind w:left="0"/>
        <w:jc w:val="both"/>
      </w:pPr>
      <w:r>
        <w:rPr>
          <w:rFonts w:ascii="Times New Roman"/>
          <w:b w:val="false"/>
          <w:i w:val="false"/>
          <w:color w:val="000000"/>
          <w:sz w:val="28"/>
        </w:rPr>
        <w:t>
      Составы экспертных советов при центральных государственных и местных исполнительных органах утверждаются решениями руководителей этих органов.</w:t>
      </w:r>
    </w:p>
    <w:p>
      <w:pPr>
        <w:spacing w:after="0"/>
        <w:ind w:left="0"/>
        <w:jc w:val="both"/>
      </w:pPr>
      <w:r>
        <w:rPr>
          <w:rFonts w:ascii="Times New Roman"/>
          <w:b w:val="false"/>
          <w:i w:val="false"/>
          <w:color w:val="000000"/>
          <w:sz w:val="28"/>
        </w:rPr>
        <w:t>
      6. Рассмотрению экспертным советом не подлежат проекты нормативных правовых актов, содержащих государственные секреты.</w:t>
      </w:r>
    </w:p>
    <w:p>
      <w:pPr>
        <w:spacing w:after="0"/>
        <w:ind w:left="0"/>
        <w:jc w:val="both"/>
      </w:pPr>
      <w:r>
        <w:rPr>
          <w:rFonts w:ascii="Times New Roman"/>
          <w:b w:val="false"/>
          <w:i w:val="false"/>
          <w:color w:val="000000"/>
          <w:sz w:val="28"/>
        </w:rPr>
        <w:t>
      7. Рассмотрение проекта нормативного правового акта, проекта международного договора Республики Казахстан, а также международного договора, участницей которого намеревается стать Республика Казахстан, осуществляется членами экспертного совета без проведения заседания путем незамедлительной рассылки экспертным советом членам экспертного совета уведомления о размещении соответствующего проекта на интернет-портале открытых нормативных правовых актов.</w:t>
      </w:r>
    </w:p>
    <w:p>
      <w:pPr>
        <w:spacing w:after="0"/>
        <w:ind w:left="0"/>
        <w:jc w:val="both"/>
      </w:pPr>
      <w:r>
        <w:rPr>
          <w:rFonts w:ascii="Times New Roman"/>
          <w:b w:val="false"/>
          <w:i w:val="false"/>
          <w:color w:val="000000"/>
          <w:sz w:val="28"/>
        </w:rPr>
        <w:t>
      Заседание экспертного совета проводится по инициативе членов экспертного совета. Повестка дня рассматривается при наличии не менее двух третей его членов.</w:t>
      </w:r>
    </w:p>
    <w:p>
      <w:pPr>
        <w:spacing w:after="0"/>
        <w:ind w:left="0"/>
        <w:jc w:val="both"/>
      </w:pP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интернет-конференции в режиме реального времени.</w:t>
      </w:r>
    </w:p>
    <w:p>
      <w:pPr>
        <w:spacing w:after="0"/>
        <w:ind w:left="0"/>
        <w:jc w:val="both"/>
      </w:pPr>
      <w:r>
        <w:rPr>
          <w:rFonts w:ascii="Times New Roman"/>
          <w:b w:val="false"/>
          <w:i w:val="false"/>
          <w:color w:val="000000"/>
          <w:sz w:val="28"/>
        </w:rPr>
        <w:t>
      8. На рассмотрение экспертного совета может быть вынесен любой вопрос, затрагивающий интересы субъектов частного предпринимательства, в случае, если данный вопрос относится к компетенции соответствующего центрального государственного или местного исполнительного органов.</w:t>
      </w:r>
    </w:p>
    <w:p>
      <w:pPr>
        <w:spacing w:after="0"/>
        <w:ind w:left="0"/>
        <w:jc w:val="both"/>
      </w:pPr>
      <w:r>
        <w:rPr>
          <w:rFonts w:ascii="Times New Roman"/>
          <w:b w:val="false"/>
          <w:i w:val="false"/>
          <w:color w:val="000000"/>
          <w:sz w:val="28"/>
        </w:rPr>
        <w:t>
      9. Типовое положение об экспертных советах утверждается уполномоченным органом по предпринимательству.";</w:t>
      </w:r>
    </w:p>
    <w:p>
      <w:pPr>
        <w:spacing w:after="0"/>
        <w:ind w:left="0"/>
        <w:jc w:val="both"/>
      </w:pPr>
      <w:r>
        <w:rPr>
          <w:rFonts w:ascii="Times New Roman"/>
          <w:b w:val="false"/>
          <w:i w:val="false"/>
          <w:color w:val="000000"/>
          <w:sz w:val="28"/>
        </w:rPr>
        <w:t>
      7) статью 65 изложить в следующей редакции:</w:t>
      </w:r>
    </w:p>
    <w:p>
      <w:pPr>
        <w:spacing w:after="0"/>
        <w:ind w:left="0"/>
        <w:jc w:val="both"/>
      </w:pPr>
      <w:r>
        <w:rPr>
          <w:rFonts w:ascii="Times New Roman"/>
          <w:b w:val="false"/>
          <w:i w:val="false"/>
          <w:color w:val="000000"/>
          <w:sz w:val="28"/>
        </w:rPr>
        <w:t>
      "Статья 65. Особенности разработки и принятия нормативных правовых актов, затрагивающих интересы субъектов предпринимательства</w:t>
      </w:r>
    </w:p>
    <w:p>
      <w:pPr>
        <w:spacing w:after="0"/>
        <w:ind w:left="0"/>
        <w:jc w:val="both"/>
      </w:pPr>
      <w:r>
        <w:rPr>
          <w:rFonts w:ascii="Times New Roman"/>
          <w:b w:val="false"/>
          <w:i w:val="false"/>
          <w:color w:val="000000"/>
          <w:sz w:val="28"/>
        </w:rPr>
        <w:t>
      1. Центральные государственные и местные исполнительные органы направляют уведомление в экспертные советы и Национальную палату о размещении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p>
    <w:p>
      <w:pPr>
        <w:spacing w:after="0"/>
        <w:ind w:left="0"/>
        <w:jc w:val="both"/>
      </w:pPr>
      <w:r>
        <w:rPr>
          <w:rFonts w:ascii="Times New Roman"/>
          <w:b w:val="false"/>
          <w:i w:val="false"/>
          <w:color w:val="000000"/>
          <w:sz w:val="28"/>
        </w:rPr>
        <w:t>
      Срок, устанавливаемый центральными государственными и местными исполнительными органами для представления экспертного заключения на проект нормативного правового акта, затрагивающего интересы субъектов предпринимательства, не может быть менее десяти рабочих дней с момента поступления уведомления членам экспертного совета.</w:t>
      </w:r>
    </w:p>
    <w:p>
      <w:pPr>
        <w:spacing w:after="0"/>
        <w:ind w:left="0"/>
        <w:jc w:val="both"/>
      </w:pPr>
      <w:r>
        <w:rPr>
          <w:rFonts w:ascii="Times New Roman"/>
          <w:b w:val="false"/>
          <w:i w:val="false"/>
          <w:color w:val="000000"/>
          <w:sz w:val="28"/>
        </w:rPr>
        <w:t>
      Требование по получению экспертного заключения, указанное в части первой настоящего пункта, не распространяется на проекты нормативных правовых актов, предусматривающих принятие решений об установлении карантинной зоны с введением карантинного режима на соответствующей территории, а также об установлении карантина или ограничительных мероприятий в случае возникновения заразных болезней животных.</w:t>
      </w:r>
    </w:p>
    <w:p>
      <w:pPr>
        <w:spacing w:after="0"/>
        <w:ind w:left="0"/>
        <w:jc w:val="both"/>
      </w:pPr>
      <w:r>
        <w:rPr>
          <w:rFonts w:ascii="Times New Roman"/>
          <w:b w:val="false"/>
          <w:i w:val="false"/>
          <w:color w:val="000000"/>
          <w:sz w:val="28"/>
        </w:rPr>
        <w:t>
      Положения настоящего пункта распространяются на концепции проектов законов, затрагивающих интересы субъектов предпринимательства.</w:t>
      </w:r>
    </w:p>
    <w:p>
      <w:pPr>
        <w:spacing w:after="0"/>
        <w:ind w:left="0"/>
        <w:jc w:val="both"/>
      </w:pPr>
      <w:r>
        <w:rPr>
          <w:rFonts w:ascii="Times New Roman"/>
          <w:b w:val="false"/>
          <w:i w:val="false"/>
          <w:color w:val="000000"/>
          <w:sz w:val="28"/>
        </w:rPr>
        <w:t>
      2. Пояснительная записка к проекту нормативного правового акта, затрагивающего интересы субъектов предпринимательства, должна содержать результаты расчетов, подтверждающих снижение и (или) увеличение затрат субъектов предпринимательства в связи с введением в действие нормативного правового акта.</w:t>
      </w:r>
    </w:p>
    <w:p>
      <w:pPr>
        <w:spacing w:after="0"/>
        <w:ind w:left="0"/>
        <w:jc w:val="both"/>
      </w:pPr>
      <w:r>
        <w:rPr>
          <w:rFonts w:ascii="Times New Roman"/>
          <w:b w:val="false"/>
          <w:i w:val="false"/>
          <w:color w:val="000000"/>
          <w:sz w:val="28"/>
        </w:rPr>
        <w:t>
      3. Требования, предусмотренные настоящей статьей и статьями 66–68 настоящего Кодекса, являются обязательными условиями принятия нормативных правовых актов, затрагивающих интересы субъектов предпринимательства.</w:t>
      </w:r>
    </w:p>
    <w:p>
      <w:pPr>
        <w:spacing w:after="0"/>
        <w:ind w:left="0"/>
        <w:jc w:val="both"/>
      </w:pPr>
      <w:r>
        <w:rPr>
          <w:rFonts w:ascii="Times New Roman"/>
          <w:b w:val="false"/>
          <w:i w:val="false"/>
          <w:color w:val="000000"/>
          <w:sz w:val="28"/>
        </w:rPr>
        <w:t>
      8) статью 66 изложить в следующей редакции:</w:t>
      </w:r>
    </w:p>
    <w:p>
      <w:pPr>
        <w:spacing w:after="0"/>
        <w:ind w:left="0"/>
        <w:jc w:val="both"/>
      </w:pPr>
      <w:r>
        <w:rPr>
          <w:rFonts w:ascii="Times New Roman"/>
          <w:b w:val="false"/>
          <w:i w:val="false"/>
          <w:color w:val="000000"/>
          <w:sz w:val="28"/>
        </w:rPr>
        <w:t>
      "Статья 66. Экспертные заключения по концепциям проектов законов, проектам нормативных правовых актов, затрагивающих интересы субъектов предпринимательства</w:t>
      </w:r>
    </w:p>
    <w:p>
      <w:pPr>
        <w:spacing w:after="0"/>
        <w:ind w:left="0"/>
        <w:jc w:val="both"/>
      </w:pPr>
      <w:r>
        <w:rPr>
          <w:rFonts w:ascii="Times New Roman"/>
          <w:b w:val="false"/>
          <w:i w:val="false"/>
          <w:color w:val="000000"/>
          <w:sz w:val="28"/>
        </w:rPr>
        <w:t>
      1. Экспертное заключение представляет собой письменную позицию члена экспертного совета или Национальной палаты, носит рекомендательный характер и является обязательным приложением к концепции проекта закона,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p>
      <w:pPr>
        <w:spacing w:after="0"/>
        <w:ind w:left="0"/>
        <w:jc w:val="both"/>
      </w:pPr>
      <w:r>
        <w:rPr>
          <w:rFonts w:ascii="Times New Roman"/>
          <w:b w:val="false"/>
          <w:i w:val="false"/>
          <w:color w:val="000000"/>
          <w:sz w:val="28"/>
        </w:rPr>
        <w:t>
      Экспертные заключения представляются на казахском и русском языках.</w:t>
      </w:r>
    </w:p>
    <w:p>
      <w:pPr>
        <w:spacing w:after="0"/>
        <w:ind w:left="0"/>
        <w:jc w:val="both"/>
      </w:pPr>
      <w:r>
        <w:rPr>
          <w:rFonts w:ascii="Times New Roman"/>
          <w:b w:val="false"/>
          <w:i w:val="false"/>
          <w:color w:val="000000"/>
          <w:sz w:val="28"/>
        </w:rPr>
        <w:t>
      2. Экспертные заключения представляются государственным органам - разработчикам членами экспертного совета или Национальной палатой в сроки, определенные такими государственными органами, но не менее десяти рабочих дней с момента получения уведомления членом экспертного совета.</w:t>
      </w:r>
    </w:p>
    <w:p>
      <w:pPr>
        <w:spacing w:after="0"/>
        <w:ind w:left="0"/>
        <w:jc w:val="both"/>
      </w:pPr>
      <w:r>
        <w:rPr>
          <w:rFonts w:ascii="Times New Roman"/>
          <w:b w:val="false"/>
          <w:i w:val="false"/>
          <w:color w:val="000000"/>
          <w:sz w:val="28"/>
        </w:rPr>
        <w:t>
      Непредставление экспертного заключения в установленные сроки означает, что проект нормативного правового акта считается согласованным членом экспертного совета или Национальной палатой без замечаний.</w:t>
      </w:r>
    </w:p>
    <w:p>
      <w:pPr>
        <w:spacing w:after="0"/>
        <w:ind w:left="0"/>
        <w:jc w:val="both"/>
      </w:pPr>
      <w:r>
        <w:rPr>
          <w:rFonts w:ascii="Times New Roman"/>
          <w:b w:val="false"/>
          <w:i w:val="false"/>
          <w:color w:val="000000"/>
          <w:sz w:val="28"/>
        </w:rPr>
        <w:t>
      При этом, государственным органам запрещается требовать от государственных органов – разработчиков получения экспертных заключений от членов экспертного совета или Национальной палаты, не представивших экспертное заключение в сроки, установленные в настоящем пункте.</w:t>
      </w:r>
    </w:p>
    <w:p>
      <w:pPr>
        <w:spacing w:after="0"/>
        <w:ind w:left="0"/>
        <w:jc w:val="both"/>
      </w:pPr>
      <w:r>
        <w:rPr>
          <w:rFonts w:ascii="Times New Roman"/>
          <w:b w:val="false"/>
          <w:i w:val="false"/>
          <w:color w:val="000000"/>
          <w:sz w:val="28"/>
        </w:rPr>
        <w:t>
      3. Государственный орган при согласии с экспертным заключением вносит в концепцию проекта закона, проект нормативного правового акта соответствующие изменения и (или) дополнения.</w:t>
      </w:r>
    </w:p>
    <w:p>
      <w:pPr>
        <w:spacing w:after="0"/>
        <w:ind w:left="0"/>
        <w:jc w:val="both"/>
      </w:pPr>
      <w:r>
        <w:rPr>
          <w:rFonts w:ascii="Times New Roman"/>
          <w:b w:val="false"/>
          <w:i w:val="false"/>
          <w:color w:val="000000"/>
          <w:sz w:val="28"/>
        </w:rPr>
        <w:t>
      В случае несогласия с экспертным заключением, государственный орган в течение десяти рабочих дней со дня получения экспертного заключения направляет члену экспертного совета, давшему данное заключение, или Национальной палате ответ с обоснованием причин несогласия. Такие ответы с обоснованием являются обязательным приложением к концепции проекта закона, проекту нормативного правового акта до его принятия.";</w:t>
      </w:r>
    </w:p>
    <w:p>
      <w:pPr>
        <w:spacing w:after="0"/>
        <w:ind w:left="0"/>
        <w:jc w:val="both"/>
      </w:pPr>
      <w:r>
        <w:rPr>
          <w:rFonts w:ascii="Times New Roman"/>
          <w:b w:val="false"/>
          <w:i w:val="false"/>
          <w:color w:val="000000"/>
          <w:sz w:val="28"/>
        </w:rPr>
        <w:t>
      9) статью 67 изложить в следующей редакции:</w:t>
      </w:r>
    </w:p>
    <w:p>
      <w:pPr>
        <w:spacing w:after="0"/>
        <w:ind w:left="0"/>
        <w:jc w:val="both"/>
      </w:pPr>
      <w:r>
        <w:rPr>
          <w:rFonts w:ascii="Times New Roman"/>
          <w:b w:val="false"/>
          <w:i w:val="false"/>
          <w:color w:val="000000"/>
          <w:sz w:val="28"/>
        </w:rPr>
        <w:t>
      "Статья 67. Опубликование (распространение) проекта нормативного правового акта, затрагивающего интересы субъектов предпринимательства, в средствах массовой информации</w:t>
      </w:r>
    </w:p>
    <w:p>
      <w:pPr>
        <w:spacing w:after="0"/>
        <w:ind w:left="0"/>
        <w:jc w:val="both"/>
      </w:pPr>
      <w:r>
        <w:rPr>
          <w:rFonts w:ascii="Times New Roman"/>
          <w:b w:val="false"/>
          <w:i w:val="false"/>
          <w:color w:val="000000"/>
          <w:sz w:val="28"/>
        </w:rPr>
        <w:t>
      Проекты нормативных правовых актов, затрагивающих интересы субъектов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в соответствующем органе, Национальной палатой или экспертным советом.";</w:t>
      </w:r>
    </w:p>
    <w:p>
      <w:pPr>
        <w:spacing w:after="0"/>
        <w:ind w:left="0"/>
        <w:jc w:val="both"/>
      </w:pPr>
      <w:r>
        <w:rPr>
          <w:rFonts w:ascii="Times New Roman"/>
          <w:b w:val="false"/>
          <w:i w:val="false"/>
          <w:color w:val="000000"/>
          <w:sz w:val="28"/>
        </w:rPr>
        <w:t>
      10) в статье 80:</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Государственное регулирование предпринимательства осуществляется посредством установления государством требований, обязательных для исполнения субъектами предпринимательства, в том числе с использованием регуляторных инструментов на уровне:</w:t>
      </w:r>
    </w:p>
    <w:p>
      <w:pPr>
        <w:spacing w:after="0"/>
        <w:ind w:left="0"/>
        <w:jc w:val="both"/>
      </w:pPr>
      <w:r>
        <w:rPr>
          <w:rFonts w:ascii="Times New Roman"/>
          <w:b w:val="false"/>
          <w:i w:val="false"/>
          <w:color w:val="000000"/>
          <w:sz w:val="28"/>
        </w:rPr>
        <w:t>
      1) законов Республики Казахстан;</w:t>
      </w:r>
    </w:p>
    <w:p>
      <w:pPr>
        <w:spacing w:after="0"/>
        <w:ind w:left="0"/>
        <w:jc w:val="both"/>
      </w:pPr>
      <w:r>
        <w:rPr>
          <w:rFonts w:ascii="Times New Roman"/>
          <w:b w:val="false"/>
          <w:i w:val="false"/>
          <w:color w:val="000000"/>
          <w:sz w:val="28"/>
        </w:rPr>
        <w:t>
      2) указов Президента Республики Казахстан;</w:t>
      </w:r>
    </w:p>
    <w:p>
      <w:pPr>
        <w:spacing w:after="0"/>
        <w:ind w:left="0"/>
        <w:jc w:val="both"/>
      </w:pPr>
      <w:r>
        <w:rPr>
          <w:rFonts w:ascii="Times New Roman"/>
          <w:b w:val="false"/>
          <w:i w:val="false"/>
          <w:color w:val="000000"/>
          <w:sz w:val="28"/>
        </w:rPr>
        <w:t>
      3) нормативных постановлений Правительства Республики Казахстан;</w:t>
      </w:r>
    </w:p>
    <w:p>
      <w:pPr>
        <w:spacing w:after="0"/>
        <w:ind w:left="0"/>
        <w:jc w:val="both"/>
      </w:pPr>
      <w:r>
        <w:rPr>
          <w:rFonts w:ascii="Times New Roman"/>
          <w:b w:val="false"/>
          <w:i w:val="false"/>
          <w:color w:val="000000"/>
          <w:sz w:val="28"/>
        </w:rPr>
        <w:t>
      4) нормативных правовых приказов министров Республики Казахстан и иных руководителей центральных государственных органов и их ведомств;</w:t>
      </w:r>
    </w:p>
    <w:p>
      <w:pPr>
        <w:spacing w:after="0"/>
        <w:ind w:left="0"/>
        <w:jc w:val="both"/>
      </w:pPr>
      <w:r>
        <w:rPr>
          <w:rFonts w:ascii="Times New Roman"/>
          <w:b w:val="false"/>
          <w:i w:val="false"/>
          <w:color w:val="000000"/>
          <w:sz w:val="28"/>
        </w:rPr>
        <w:t>
      5) нормативных правовых актов Национального Банка Республики Казахстан;</w:t>
      </w:r>
    </w:p>
    <w:p>
      <w:pPr>
        <w:spacing w:after="0"/>
        <w:ind w:left="0"/>
        <w:jc w:val="both"/>
      </w:pPr>
      <w:r>
        <w:rPr>
          <w:rFonts w:ascii="Times New Roman"/>
          <w:b w:val="false"/>
          <w:i w:val="false"/>
          <w:color w:val="000000"/>
          <w:sz w:val="28"/>
        </w:rPr>
        <w:t>
      6) нормативных правовых решений маслихатов, нормативных правовых решений акимов, нормативных правовых постановлений акиматов.</w:t>
      </w:r>
    </w:p>
    <w:p>
      <w:pPr>
        <w:spacing w:after="0"/>
        <w:ind w:left="0"/>
        <w:jc w:val="both"/>
      </w:pPr>
      <w:r>
        <w:rPr>
          <w:rFonts w:ascii="Times New Roman"/>
          <w:b w:val="false"/>
          <w:i w:val="false"/>
          <w:color w:val="000000"/>
          <w:sz w:val="28"/>
        </w:rPr>
        <w:t>
      Регуляторные инструменты представляют собой способы воздействия в отношении субъектов предпринимательства, в том числе формы и средства государственного регулирования, предусмотренные статьей 81 настоящего Кодекса.</w:t>
      </w:r>
    </w:p>
    <w:p>
      <w:pPr>
        <w:spacing w:after="0"/>
        <w:ind w:left="0"/>
        <w:jc w:val="both"/>
      </w:pPr>
      <w:r>
        <w:rPr>
          <w:rFonts w:ascii="Times New Roman"/>
          <w:b w:val="false"/>
          <w:i w:val="false"/>
          <w:color w:val="000000"/>
          <w:sz w:val="28"/>
        </w:rPr>
        <w:t>
      Под способами воздействия понимается установление законодательством обязанностей, запретов и ограничений в отношении субъектов предпринимательства, а также требований, приводящих к возникновению нагрузки на субъектов предпринимательства.";</w:t>
      </w:r>
    </w:p>
    <w:p>
      <w:pPr>
        <w:spacing w:after="0"/>
        <w:ind w:left="0"/>
        <w:jc w:val="both"/>
      </w:pPr>
      <w:r>
        <w:rPr>
          <w:rFonts w:ascii="Times New Roman"/>
          <w:b w:val="false"/>
          <w:i w:val="false"/>
          <w:color w:val="000000"/>
          <w:sz w:val="28"/>
        </w:rPr>
        <w:t xml:space="preserve">
      пункт 3 исключить; </w:t>
      </w:r>
    </w:p>
    <w:p>
      <w:pPr>
        <w:spacing w:after="0"/>
        <w:ind w:left="0"/>
        <w:jc w:val="both"/>
      </w:pPr>
      <w:r>
        <w:rPr>
          <w:rFonts w:ascii="Times New Roman"/>
          <w:b w:val="false"/>
          <w:i w:val="false"/>
          <w:color w:val="000000"/>
          <w:sz w:val="28"/>
        </w:rPr>
        <w:t>
      11) статью 81 дополнить подпунктами 10-1) и 10-2) следующего содержания:</w:t>
      </w:r>
    </w:p>
    <w:p>
      <w:pPr>
        <w:spacing w:after="0"/>
        <w:ind w:left="0"/>
        <w:jc w:val="both"/>
      </w:pPr>
      <w:r>
        <w:rPr>
          <w:rFonts w:ascii="Times New Roman"/>
          <w:b w:val="false"/>
          <w:i w:val="false"/>
          <w:color w:val="000000"/>
          <w:sz w:val="28"/>
        </w:rPr>
        <w:t>
      "10-1) введения информационных инструментов;</w:t>
      </w:r>
    </w:p>
    <w:p>
      <w:pPr>
        <w:spacing w:after="0"/>
        <w:ind w:left="0"/>
        <w:jc w:val="both"/>
      </w:pPr>
      <w:r>
        <w:rPr>
          <w:rFonts w:ascii="Times New Roman"/>
          <w:b w:val="false"/>
          <w:i w:val="false"/>
          <w:color w:val="000000"/>
          <w:sz w:val="28"/>
        </w:rPr>
        <w:t>
      10-2) введения саморегулирования, основанного на обязательном участии (членстве);";</w:t>
      </w:r>
    </w:p>
    <w:p>
      <w:pPr>
        <w:spacing w:after="0"/>
        <w:ind w:left="0"/>
        <w:jc w:val="both"/>
      </w:pPr>
      <w:r>
        <w:rPr>
          <w:rFonts w:ascii="Times New Roman"/>
          <w:b w:val="false"/>
          <w:i w:val="false"/>
          <w:color w:val="000000"/>
          <w:sz w:val="28"/>
        </w:rPr>
        <w:t>
      12) статью 82 изложить в следующей редакции:</w:t>
      </w:r>
    </w:p>
    <w:p>
      <w:pPr>
        <w:spacing w:after="0"/>
        <w:ind w:left="0"/>
        <w:jc w:val="both"/>
      </w:pPr>
      <w:r>
        <w:rPr>
          <w:rFonts w:ascii="Times New Roman"/>
          <w:b w:val="false"/>
          <w:i w:val="false"/>
          <w:color w:val="000000"/>
          <w:sz w:val="28"/>
        </w:rPr>
        <w:t>
      "Статья 82. Особенности разработки и принятия нормативных правовых актов, предусматривающих введение регуляторных инструментов или ужесточение регулирования в отношении субъектов предпринимательства</w:t>
      </w:r>
    </w:p>
    <w:p>
      <w:pPr>
        <w:spacing w:after="0"/>
        <w:ind w:left="0"/>
        <w:jc w:val="both"/>
      </w:pPr>
      <w:r>
        <w:rPr>
          <w:rFonts w:ascii="Times New Roman"/>
          <w:b w:val="false"/>
          <w:i w:val="false"/>
          <w:color w:val="000000"/>
          <w:sz w:val="28"/>
        </w:rPr>
        <w:t>
      1. В случае, если государственные органы планируют ввести новый регуляторный инструмент или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p>
      <w:pPr>
        <w:spacing w:after="0"/>
        <w:ind w:left="0"/>
        <w:jc w:val="both"/>
      </w:pPr>
      <w:r>
        <w:rPr>
          <w:rFonts w:ascii="Times New Roman"/>
          <w:b w:val="false"/>
          <w:i w:val="false"/>
          <w:color w:val="000000"/>
          <w:sz w:val="28"/>
        </w:rPr>
        <w:t>
      Ужесточением регулирования являются установление дополнительных требований, обязанностей или иное увеличение нагрузки на субъектов предпринимательства в связи с введением или использованием регуляторных инструментов.</w:t>
      </w:r>
    </w:p>
    <w:p>
      <w:pPr>
        <w:spacing w:after="0"/>
        <w:ind w:left="0"/>
        <w:jc w:val="both"/>
      </w:pPr>
      <w:r>
        <w:rPr>
          <w:rFonts w:ascii="Times New Roman"/>
          <w:b w:val="false"/>
          <w:i w:val="false"/>
          <w:color w:val="000000"/>
          <w:sz w:val="28"/>
        </w:rPr>
        <w:t>
      2. Регуляторные инструменты вводятся посредством нормативных правовых актов, предусмотренных пунктом 2 статьи 80 настоящего Кодекса.</w:t>
      </w:r>
    </w:p>
    <w:p>
      <w:pPr>
        <w:spacing w:after="0"/>
        <w:ind w:left="0"/>
        <w:jc w:val="both"/>
      </w:pPr>
      <w:r>
        <w:rPr>
          <w:rFonts w:ascii="Times New Roman"/>
          <w:b w:val="false"/>
          <w:i w:val="false"/>
          <w:color w:val="000000"/>
          <w:sz w:val="28"/>
        </w:rPr>
        <w:t>
      3. Анализу регуляторного воздействия подлежат проекты документов Системы государственного планирования, концепции проектов законов Республики Казахстан, проекты нормативных правовых актов Республики Казахстан, проекты технических регламентов Евразийского экономического союза, предусматривающих введение регуляторного инструмента и связанных с ним требований или ужесточение регулирования.</w:t>
      </w:r>
    </w:p>
    <w:p>
      <w:pPr>
        <w:spacing w:after="0"/>
        <w:ind w:left="0"/>
        <w:jc w:val="both"/>
      </w:pPr>
      <w:r>
        <w:rPr>
          <w:rFonts w:ascii="Times New Roman"/>
          <w:b w:val="false"/>
          <w:i w:val="false"/>
          <w:color w:val="000000"/>
          <w:sz w:val="28"/>
        </w:rPr>
        <w:t>
      При этом, требование о проведении анализа регуляторного воздействия до и после введения регуляторного инструмента или ужесточения регулирования в отношении субъектов предпринимательства не распространяется на:</w:t>
      </w:r>
    </w:p>
    <w:p>
      <w:pPr>
        <w:spacing w:after="0"/>
        <w:ind w:left="0"/>
        <w:jc w:val="both"/>
      </w:pPr>
      <w:r>
        <w:rPr>
          <w:rFonts w:ascii="Times New Roman"/>
          <w:b w:val="false"/>
          <w:i w:val="false"/>
          <w:color w:val="000000"/>
          <w:sz w:val="28"/>
        </w:rPr>
        <w:t>
      1) регулирование вопросов по преодолению последствий аварий, стихийных бедствий и иных чрезвычайных ситуаций;</w:t>
      </w:r>
    </w:p>
    <w:p>
      <w:pPr>
        <w:spacing w:after="0"/>
        <w:ind w:left="0"/>
        <w:jc w:val="both"/>
      </w:pPr>
      <w:r>
        <w:rPr>
          <w:rFonts w:ascii="Times New Roman"/>
          <w:b w:val="false"/>
          <w:i w:val="false"/>
          <w:color w:val="000000"/>
          <w:sz w:val="28"/>
        </w:rPr>
        <w:t>
      2) регулирование оборота наркотических средств, психотропных веществ, их аналогов и прекурсоров, оборота гражданского и служебного оружия и патронов к нему;</w:t>
      </w:r>
    </w:p>
    <w:p>
      <w:pPr>
        <w:spacing w:after="0"/>
        <w:ind w:left="0"/>
        <w:jc w:val="both"/>
      </w:pPr>
      <w:r>
        <w:rPr>
          <w:rFonts w:ascii="Times New Roman"/>
          <w:b w:val="false"/>
          <w:i w:val="false"/>
          <w:color w:val="000000"/>
          <w:sz w:val="28"/>
        </w:rPr>
        <w:t>
      3) регулирование финансовых организаций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w:t>
      </w:r>
    </w:p>
    <w:p>
      <w:pPr>
        <w:spacing w:after="0"/>
        <w:ind w:left="0"/>
        <w:jc w:val="both"/>
      </w:pPr>
      <w:r>
        <w:rPr>
          <w:rFonts w:ascii="Times New Roman"/>
          <w:b w:val="false"/>
          <w:i w:val="false"/>
          <w:color w:val="000000"/>
          <w:sz w:val="28"/>
        </w:rPr>
        <w:t>
      4) введение специального валютного режима в случае угрозы экономической безопасности Республики Казахстан и стабильности ее финансовой системы;</w:t>
      </w:r>
    </w:p>
    <w:p>
      <w:pPr>
        <w:spacing w:after="0"/>
        <w:ind w:left="0"/>
        <w:jc w:val="both"/>
      </w:pPr>
      <w:r>
        <w:rPr>
          <w:rFonts w:ascii="Times New Roman"/>
          <w:b w:val="false"/>
          <w:i w:val="false"/>
          <w:color w:val="000000"/>
          <w:sz w:val="28"/>
        </w:rPr>
        <w:t>
      5) проекты нормативных правовых актов, содержащие сведения, составляющие государственные секреты;</w:t>
      </w:r>
    </w:p>
    <w:p>
      <w:pPr>
        <w:spacing w:after="0"/>
        <w:ind w:left="0"/>
        <w:jc w:val="both"/>
      </w:pPr>
      <w:r>
        <w:rPr>
          <w:rFonts w:ascii="Times New Roman"/>
          <w:b w:val="false"/>
          <w:i w:val="false"/>
          <w:color w:val="000000"/>
          <w:sz w:val="28"/>
        </w:rPr>
        <w:t>
      6) приятие решений об установлении карантинной зоны с введением карантинного режима на соответствующей территории, а также об установлении карантина или ограничительных мероприятий в случае возникновения заразных болезней животных;</w:t>
      </w:r>
    </w:p>
    <w:p>
      <w:pPr>
        <w:spacing w:after="0"/>
        <w:ind w:left="0"/>
        <w:jc w:val="both"/>
      </w:pPr>
      <w:r>
        <w:rPr>
          <w:rFonts w:ascii="Times New Roman"/>
          <w:b w:val="false"/>
          <w:i w:val="false"/>
          <w:color w:val="000000"/>
          <w:sz w:val="28"/>
        </w:rPr>
        <w:t>
      7) введение юридической ответственности;</w:t>
      </w:r>
    </w:p>
    <w:p>
      <w:pPr>
        <w:spacing w:after="0"/>
        <w:ind w:left="0"/>
        <w:jc w:val="both"/>
      </w:pPr>
      <w:r>
        <w:rPr>
          <w:rFonts w:ascii="Times New Roman"/>
          <w:b w:val="false"/>
          <w:i w:val="false"/>
          <w:color w:val="000000"/>
          <w:sz w:val="28"/>
        </w:rPr>
        <w:t>
      8) регулирование вопросов по противодействию экстремизму и терроризму.</w:t>
      </w:r>
    </w:p>
    <w:p>
      <w:pPr>
        <w:spacing w:after="0"/>
        <w:ind w:left="0"/>
        <w:jc w:val="both"/>
      </w:pPr>
      <w:r>
        <w:rPr>
          <w:rFonts w:ascii="Times New Roman"/>
          <w:b w:val="false"/>
          <w:i w:val="false"/>
          <w:color w:val="000000"/>
          <w:sz w:val="28"/>
        </w:rPr>
        <w:t>
      4. Введение нового регуляторного инструмента или ужесточение регулирования осуществляется только после одобрения на заседании Межведомственной комиссии по вопросам регулирования предпринимательской деятельности.</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регулирующего предпринимательскую деятельность, основными функциями которого являются:</w:t>
      </w:r>
    </w:p>
    <w:p>
      <w:pPr>
        <w:spacing w:after="0"/>
        <w:ind w:left="0"/>
        <w:jc w:val="both"/>
      </w:pPr>
      <w:r>
        <w:rPr>
          <w:rFonts w:ascii="Times New Roman"/>
          <w:b w:val="false"/>
          <w:i w:val="false"/>
          <w:color w:val="000000"/>
          <w:sz w:val="28"/>
        </w:rPr>
        <w:t>
      1) выработка предложений по совершенствованию законодательства Республики Казахстан, регулирующего предпринимательскую деятельность;</w:t>
      </w:r>
    </w:p>
    <w:p>
      <w:pPr>
        <w:spacing w:after="0"/>
        <w:ind w:left="0"/>
        <w:jc w:val="both"/>
      </w:pPr>
      <w:r>
        <w:rPr>
          <w:rFonts w:ascii="Times New Roman"/>
          <w:b w:val="false"/>
          <w:i w:val="false"/>
          <w:color w:val="000000"/>
          <w:sz w:val="28"/>
        </w:rPr>
        <w:t>
      2) рассмотрение результатов анализа регуляторного воздействия;</w:t>
      </w:r>
    </w:p>
    <w:p>
      <w:pPr>
        <w:spacing w:after="0"/>
        <w:ind w:left="0"/>
        <w:jc w:val="both"/>
      </w:pPr>
      <w:r>
        <w:rPr>
          <w:rFonts w:ascii="Times New Roman"/>
          <w:b w:val="false"/>
          <w:i w:val="false"/>
          <w:color w:val="000000"/>
          <w:sz w:val="28"/>
        </w:rPr>
        <w:t>
      3) рассмотрение и одобрение годового отчета о состоянии регулирования предпринимательской деятельности в Республике Казахстан;</w:t>
      </w:r>
    </w:p>
    <w:p>
      <w:pPr>
        <w:spacing w:after="0"/>
        <w:ind w:left="0"/>
        <w:jc w:val="both"/>
      </w:pPr>
      <w:r>
        <w:rPr>
          <w:rFonts w:ascii="Times New Roman"/>
          <w:b w:val="false"/>
          <w:i w:val="false"/>
          <w:color w:val="000000"/>
          <w:sz w:val="28"/>
        </w:rPr>
        <w:t>
      4) рассмотрение рекомендаций экспертных групп и принятие решений по ним;</w:t>
      </w:r>
    </w:p>
    <w:p>
      <w:pPr>
        <w:spacing w:after="0"/>
        <w:ind w:left="0"/>
        <w:jc w:val="both"/>
      </w:pPr>
      <w:r>
        <w:rPr>
          <w:rFonts w:ascii="Times New Roman"/>
          <w:b w:val="false"/>
          <w:i w:val="false"/>
          <w:color w:val="000000"/>
          <w:sz w:val="28"/>
        </w:rPr>
        <w:t>
      5) осуществление иных функций в соответствии с законодательством Республики Казахстан.</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имеет право:</w:t>
      </w:r>
    </w:p>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и организациями;</w:t>
      </w:r>
    </w:p>
    <w:p>
      <w:pPr>
        <w:spacing w:after="0"/>
        <w:ind w:left="0"/>
        <w:jc w:val="both"/>
      </w:pPr>
      <w:r>
        <w:rPr>
          <w:rFonts w:ascii="Times New Roman"/>
          <w:b w:val="false"/>
          <w:i w:val="false"/>
          <w:color w:val="000000"/>
          <w:sz w:val="28"/>
        </w:rPr>
        <w:t>
      2) вносить в Правительство Республики Казахстан предложения и рекомендации по вопросам совершенствования законодательства Республики Казахстан, регулирующего предпринимательскую деятельность;</w:t>
      </w:r>
    </w:p>
    <w:p>
      <w:pPr>
        <w:spacing w:after="0"/>
        <w:ind w:left="0"/>
        <w:jc w:val="both"/>
      </w:pPr>
      <w:r>
        <w:rPr>
          <w:rFonts w:ascii="Times New Roman"/>
          <w:b w:val="false"/>
          <w:i w:val="false"/>
          <w:color w:val="000000"/>
          <w:sz w:val="28"/>
        </w:rPr>
        <w:t>
      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организаций Республики Казахстан по вопросам, входящим в компетенцию Межведомственной комиссии по вопросам регулирования предпринимательской деятельности;</w:t>
      </w:r>
    </w:p>
    <w:p>
      <w:pPr>
        <w:spacing w:after="0"/>
        <w:ind w:left="0"/>
        <w:jc w:val="both"/>
      </w:pPr>
      <w:r>
        <w:rPr>
          <w:rFonts w:ascii="Times New Roman"/>
          <w:b w:val="false"/>
          <w:i w:val="false"/>
          <w:color w:val="000000"/>
          <w:sz w:val="28"/>
        </w:rPr>
        <w:t>
      4) запрашивать и получать от государственных и других организаций необходимые материалы;</w:t>
      </w:r>
    </w:p>
    <w:p>
      <w:pPr>
        <w:spacing w:after="0"/>
        <w:ind w:left="0"/>
        <w:jc w:val="both"/>
      </w:pPr>
      <w:r>
        <w:rPr>
          <w:rFonts w:ascii="Times New Roman"/>
          <w:b w:val="false"/>
          <w:i w:val="false"/>
          <w:color w:val="000000"/>
          <w:sz w:val="28"/>
        </w:rPr>
        <w:t>
      5) образовывать временно и постоянно действующие экспертные группы и утверждать их положение.</w:t>
      </w:r>
    </w:p>
    <w:p>
      <w:pPr>
        <w:spacing w:after="0"/>
        <w:ind w:left="0"/>
        <w:jc w:val="both"/>
      </w:pPr>
      <w:r>
        <w:rPr>
          <w:rFonts w:ascii="Times New Roman"/>
          <w:b w:val="false"/>
          <w:i w:val="false"/>
          <w:color w:val="000000"/>
          <w:sz w:val="28"/>
        </w:rPr>
        <w:t>
      Требования настоящего пункта не распространяются на проекты актов регионального значения, а также в случаях, предусмотренных подпунктами 3) и 4) пункта 3 настоящей статьи, за исключением случаев введения регуляторного инструмента или ужесточения регулирования в концепциях проектов законов Республики Казахстан и проектах законов Республики Казахстан.</w:t>
      </w:r>
    </w:p>
    <w:p>
      <w:pPr>
        <w:spacing w:after="0"/>
        <w:ind w:left="0"/>
        <w:jc w:val="both"/>
      </w:pPr>
      <w:r>
        <w:rPr>
          <w:rFonts w:ascii="Times New Roman"/>
          <w:b w:val="false"/>
          <w:i w:val="false"/>
          <w:color w:val="000000"/>
          <w:sz w:val="28"/>
        </w:rPr>
        <w:t>
      Под актами регионального значения понимаются документы системы государственного планирования и нормативные правовые акты, принятые местными представительными и исполнительными органами, в том числе акимом соответствующей территории.";</w:t>
      </w:r>
    </w:p>
    <w:p>
      <w:pPr>
        <w:spacing w:after="0"/>
        <w:ind w:left="0"/>
        <w:jc w:val="both"/>
      </w:pPr>
      <w:r>
        <w:rPr>
          <w:rFonts w:ascii="Times New Roman"/>
          <w:b w:val="false"/>
          <w:i w:val="false"/>
          <w:color w:val="000000"/>
          <w:sz w:val="28"/>
        </w:rPr>
        <w:t>
      13) статью 83 изложить в следующей редакции:</w:t>
      </w:r>
    </w:p>
    <w:p>
      <w:pPr>
        <w:spacing w:after="0"/>
        <w:ind w:left="0"/>
        <w:jc w:val="both"/>
      </w:pPr>
      <w:r>
        <w:rPr>
          <w:rFonts w:ascii="Times New Roman"/>
          <w:b w:val="false"/>
          <w:i w:val="false"/>
          <w:color w:val="000000"/>
          <w:sz w:val="28"/>
        </w:rPr>
        <w:t>
      "Статья 83. Анализ регуляторного воздействия</w:t>
      </w:r>
    </w:p>
    <w:p>
      <w:pPr>
        <w:spacing w:after="0"/>
        <w:ind w:left="0"/>
        <w:jc w:val="both"/>
      </w:pPr>
      <w:r>
        <w:rPr>
          <w:rFonts w:ascii="Times New Roman"/>
          <w:b w:val="false"/>
          <w:i w:val="false"/>
          <w:color w:val="000000"/>
          <w:sz w:val="28"/>
        </w:rPr>
        <w:t>
      1. Анализом регуляторного воздействия является аналитическая процедура сопоставления выгод и затрат от вводимого регуляторного инструмента и связанных с ним требований, позволяющая оценивать достижение целей государственного регулирования в последующем.</w:t>
      </w:r>
    </w:p>
    <w:p>
      <w:pPr>
        <w:spacing w:after="0"/>
        <w:ind w:left="0"/>
        <w:jc w:val="both"/>
      </w:pP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через оценку альтернативных подходов регулирования для достижения определенных целей или решения четко определенных проблем.</w:t>
      </w:r>
    </w:p>
    <w:p>
      <w:pPr>
        <w:spacing w:after="0"/>
        <w:ind w:left="0"/>
        <w:jc w:val="both"/>
      </w:pPr>
      <w:r>
        <w:rPr>
          <w:rFonts w:ascii="Times New Roman"/>
          <w:b w:val="false"/>
          <w:i w:val="false"/>
          <w:color w:val="000000"/>
          <w:sz w:val="28"/>
        </w:rPr>
        <w:t>
      2. Анализ регуляторного воздействия проводится до и после введения регуляторного инструмента, в том числе по действующим регуляторным инструментам, в отношении которых ранее не проводился анализ регуляторного воздействия.</w:t>
      </w:r>
    </w:p>
    <w:p>
      <w:pPr>
        <w:spacing w:after="0"/>
        <w:ind w:left="0"/>
        <w:jc w:val="both"/>
      </w:pPr>
      <w:r>
        <w:rPr>
          <w:rFonts w:ascii="Times New Roman"/>
          <w:b w:val="false"/>
          <w:i w:val="false"/>
          <w:color w:val="000000"/>
          <w:sz w:val="28"/>
        </w:rPr>
        <w:t>
      Анализ регуляторного воздействия введенных регуляторных инструментов, а также действующих регуляторных инструментов осуществляется в соответствии с планами пересмотра, утверждаемыми регулирующими государственными органами ежегодно, в том числе с учетом обоснованных предложений уполномоченного органа по предпринимательству, Национальной палаты.</w:t>
      </w:r>
    </w:p>
    <w:p>
      <w:pPr>
        <w:spacing w:after="0"/>
        <w:ind w:left="0"/>
        <w:jc w:val="both"/>
      </w:pPr>
      <w:r>
        <w:rPr>
          <w:rFonts w:ascii="Times New Roman"/>
          <w:b w:val="false"/>
          <w:i w:val="false"/>
          <w:color w:val="000000"/>
          <w:sz w:val="28"/>
        </w:rPr>
        <w:t>
      В отношении документов, указанных в подпункте 6) пункта 2 статьи 80 настоящего Кодекса, план пересмотра ежегодно утверждается местным исполнительным органом области, города республиканского значения, столицы, осуществляющим руководство в сфере предпринимательства, в том числе с учетом обоснованных предложений региональной палаты предпринимателей.</w:t>
      </w:r>
    </w:p>
    <w:p>
      <w:pPr>
        <w:spacing w:after="0"/>
        <w:ind w:left="0"/>
        <w:jc w:val="both"/>
      </w:pPr>
      <w:r>
        <w:rPr>
          <w:rFonts w:ascii="Times New Roman"/>
          <w:b w:val="false"/>
          <w:i w:val="false"/>
          <w:color w:val="000000"/>
          <w:sz w:val="28"/>
        </w:rPr>
        <w:t>
      Информация о неисполнении государственными органами планов по пересмотру действующих регуляторных инструментов выносится на рассмотрение Межведомственной комиссии по вопросам регулирования предпринимательской деятельности.</w:t>
      </w:r>
    </w:p>
    <w:p>
      <w:pPr>
        <w:spacing w:after="0"/>
        <w:ind w:left="0"/>
        <w:jc w:val="both"/>
      </w:pP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p>
      <w:pPr>
        <w:spacing w:after="0"/>
        <w:ind w:left="0"/>
        <w:jc w:val="both"/>
      </w:pP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p>
      <w:pPr>
        <w:spacing w:after="0"/>
        <w:ind w:left="0"/>
        <w:jc w:val="both"/>
      </w:pPr>
      <w:r>
        <w:rPr>
          <w:rFonts w:ascii="Times New Roman"/>
          <w:b w:val="false"/>
          <w:i w:val="false"/>
          <w:color w:val="000000"/>
          <w:sz w:val="28"/>
        </w:rPr>
        <w:t>
      4. Анализ регуляторного воздействия проводится государственными органами в отношении проектов документов, предусмотренных пунктом 2 статьи 80 настоящего Кодекса, а также уполномоченным органом по предпринимательству, Национальной палатой и другими заинтересованными лицами в порядке, определяемом уполномоченным органом по предпринимательству.</w:t>
      </w:r>
    </w:p>
    <w:p>
      <w:pPr>
        <w:spacing w:after="0"/>
        <w:ind w:left="0"/>
        <w:jc w:val="both"/>
      </w:pPr>
      <w:r>
        <w:rPr>
          <w:rFonts w:ascii="Times New Roman"/>
          <w:b w:val="false"/>
          <w:i w:val="false"/>
          <w:color w:val="000000"/>
          <w:sz w:val="28"/>
        </w:rPr>
        <w:t>
      При этом анализ регуляторного воздействия проводится регулирующими государственными органами, за исключением актов регионального значения, в отношении которых анализ регуляторного воздействия проводится их разработчиками.</w:t>
      </w:r>
    </w:p>
    <w:p>
      <w:pPr>
        <w:spacing w:after="0"/>
        <w:ind w:left="0"/>
        <w:jc w:val="both"/>
      </w:pP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 или ужесточения регулирования.</w:t>
      </w:r>
    </w:p>
    <w:p>
      <w:pPr>
        <w:spacing w:after="0"/>
        <w:ind w:left="0"/>
        <w:jc w:val="both"/>
      </w:pPr>
      <w:r>
        <w:rPr>
          <w:rFonts w:ascii="Times New Roman"/>
          <w:b w:val="false"/>
          <w:i w:val="false"/>
          <w:color w:val="000000"/>
          <w:sz w:val="28"/>
        </w:rPr>
        <w:t>
      6. Уполномоченный орган по предпринимательству:</w:t>
      </w:r>
    </w:p>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Национальной палатой и другими заинтересованными лицами установленных процедур, за исключением проектов актов регионального значения;</w:t>
      </w:r>
    </w:p>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p>
      <w:pPr>
        <w:spacing w:after="0"/>
        <w:ind w:left="0"/>
        <w:jc w:val="both"/>
      </w:pPr>
      <w:r>
        <w:rPr>
          <w:rFonts w:ascii="Times New Roman"/>
          <w:b w:val="false"/>
          <w:i w:val="false"/>
          <w:color w:val="000000"/>
          <w:sz w:val="28"/>
        </w:rPr>
        <w:t>
      7. Местный исполнительный орган области, города республиканского значения, столицы, осуществляющий руководство в сфере предпринимательства:</w:t>
      </w:r>
    </w:p>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разработчиками проектов актов регионального значения, региональной палатой предпринимателей и иными лицами установленных процедур;</w:t>
      </w:r>
    </w:p>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p>
      <w:pPr>
        <w:spacing w:after="0"/>
        <w:ind w:left="0"/>
        <w:jc w:val="both"/>
      </w:pPr>
      <w:r>
        <w:rPr>
          <w:rFonts w:ascii="Times New Roman"/>
          <w:b w:val="false"/>
          <w:i w:val="false"/>
          <w:color w:val="000000"/>
          <w:sz w:val="28"/>
        </w:rPr>
        <w:t xml:space="preserve">
      Результаты анализа регуляторного воздействия выносятся на рассмотрение консультативно-совещательного органа при акимате области, города республиканского значения, столицы по вопросам межведомственного характера, образуемого в соответствии с Законом Республики Казахстан </w:t>
      </w:r>
      <w:r>
        <w:br/>
      </w:r>
      <w:r>
        <w:rPr>
          <w:rFonts w:ascii="Times New Roman"/>
          <w:b w:val="false"/>
          <w:i w:val="false"/>
          <w:color w:val="000000"/>
          <w:sz w:val="28"/>
        </w:rPr>
        <w:t>"О местном государственном управлении и самоуправлении в Республике Казахстан", одобрение которого является обязательным условием для введения нового регуляторного инструмента или ужесточения регулирования.</w:t>
      </w:r>
    </w:p>
    <w:p>
      <w:pPr>
        <w:spacing w:after="0"/>
        <w:ind w:left="0"/>
        <w:jc w:val="both"/>
      </w:pPr>
      <w:r>
        <w:rPr>
          <w:rFonts w:ascii="Times New Roman"/>
          <w:b w:val="false"/>
          <w:i w:val="false"/>
          <w:color w:val="000000"/>
          <w:sz w:val="28"/>
        </w:rPr>
        <w:t>
      8. Результаты анализа регуляторного воздействия и альтернативного анализа регуляторного воздействия размещаются на общедоступных интернет-ресурсах.";</w:t>
      </w:r>
    </w:p>
    <w:p>
      <w:pPr>
        <w:spacing w:after="0"/>
        <w:ind w:left="0"/>
        <w:jc w:val="both"/>
      </w:pPr>
      <w:r>
        <w:rPr>
          <w:rFonts w:ascii="Times New Roman"/>
          <w:b w:val="false"/>
          <w:i w:val="false"/>
          <w:color w:val="000000"/>
          <w:sz w:val="28"/>
        </w:rPr>
        <w:t>
      14) в пункте 1 статьи 84:</w:t>
      </w:r>
    </w:p>
    <w:p>
      <w:pPr>
        <w:spacing w:after="0"/>
        <w:ind w:left="0"/>
        <w:jc w:val="both"/>
      </w:pPr>
      <w:r>
        <w:rPr>
          <w:rFonts w:ascii="Times New Roman"/>
          <w:b w:val="false"/>
          <w:i w:val="false"/>
          <w:color w:val="000000"/>
          <w:sz w:val="28"/>
        </w:rPr>
        <w:t>
      часть первую дополнить подпунктами 1-1) и 4) следующего содержания:</w:t>
      </w:r>
    </w:p>
    <w:p>
      <w:pPr>
        <w:spacing w:after="0"/>
        <w:ind w:left="0"/>
        <w:jc w:val="both"/>
      </w:pPr>
      <w:r>
        <w:rPr>
          <w:rFonts w:ascii="Times New Roman"/>
          <w:b w:val="false"/>
          <w:i w:val="false"/>
          <w:color w:val="000000"/>
          <w:sz w:val="28"/>
        </w:rPr>
        <w:t>
      "1-1) разработка основных направлений государственной политики в области регулирования предпринимательства;";</w:t>
      </w:r>
    </w:p>
    <w:p>
      <w:pPr>
        <w:spacing w:after="0"/>
        <w:ind w:left="0"/>
        <w:jc w:val="both"/>
      </w:pPr>
      <w:r>
        <w:rPr>
          <w:rFonts w:ascii="Times New Roman"/>
          <w:b w:val="false"/>
          <w:i w:val="false"/>
          <w:color w:val="000000"/>
          <w:sz w:val="28"/>
        </w:rPr>
        <w:t>
      "4) утверждение перечня обязательных услуг, осуществляемых субъектами естественных монополий и квазигосударственного сектора в рамках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часть четвертую исключить;</w:t>
      </w:r>
    </w:p>
    <w:p>
      <w:pPr>
        <w:spacing w:after="0"/>
        <w:ind w:left="0"/>
        <w:jc w:val="both"/>
      </w:pPr>
      <w:r>
        <w:rPr>
          <w:rFonts w:ascii="Times New Roman"/>
          <w:b w:val="false"/>
          <w:i w:val="false"/>
          <w:color w:val="000000"/>
          <w:sz w:val="28"/>
        </w:rPr>
        <w:t>
      15) в пункте 2 статьи 85:</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разрабатывает и утверждает формы проверочных листов;";</w:t>
      </w:r>
    </w:p>
    <w:p>
      <w:pPr>
        <w:spacing w:after="0"/>
        <w:ind w:left="0"/>
        <w:jc w:val="both"/>
      </w:pPr>
      <w:r>
        <w:rPr>
          <w:rFonts w:ascii="Times New Roman"/>
          <w:b w:val="false"/>
          <w:i w:val="false"/>
          <w:color w:val="000000"/>
          <w:sz w:val="28"/>
        </w:rPr>
        <w:t>
      дополнить подпунктом 3-1) следующего содержания:</w:t>
      </w:r>
    </w:p>
    <w:p>
      <w:pPr>
        <w:spacing w:after="0"/>
        <w:ind w:left="0"/>
        <w:jc w:val="both"/>
      </w:pPr>
      <w:r>
        <w:rPr>
          <w:rFonts w:ascii="Times New Roman"/>
          <w:b w:val="false"/>
          <w:i w:val="false"/>
          <w:color w:val="000000"/>
          <w:sz w:val="28"/>
        </w:rPr>
        <w:t>
      "3-1) взаимодействует с уполномоченным органом по правовой статистике и специальным учетам по обмену информацией по учету проверок и профилактического контроля и надзора органов контроля и надзора;";</w:t>
      </w:r>
    </w:p>
    <w:p>
      <w:pPr>
        <w:spacing w:after="0"/>
        <w:ind w:left="0"/>
        <w:jc w:val="both"/>
      </w:pPr>
      <w:r>
        <w:rPr>
          <w:rFonts w:ascii="Times New Roman"/>
          <w:b w:val="false"/>
          <w:i w:val="false"/>
          <w:color w:val="000000"/>
          <w:sz w:val="28"/>
        </w:rPr>
        <w:t>
      подпункт 10) изложить в следующей редакции:</w:t>
      </w:r>
    </w:p>
    <w:p>
      <w:pPr>
        <w:spacing w:after="0"/>
        <w:ind w:left="0"/>
        <w:jc w:val="both"/>
      </w:pPr>
      <w:r>
        <w:rPr>
          <w:rFonts w:ascii="Times New Roman"/>
          <w:b w:val="false"/>
          <w:i w:val="false"/>
          <w:color w:val="000000"/>
          <w:sz w:val="28"/>
        </w:rPr>
        <w:t>
      "10) рассматривает отчеты местных исполнительных органов области, города республиканского значения, столицы, осуществляющих руководство в сфере предпринимательства, о состоянии работы по анализу регуляторного воздействия;";</w:t>
      </w:r>
    </w:p>
    <w:p>
      <w:pPr>
        <w:spacing w:after="0"/>
        <w:ind w:left="0"/>
        <w:jc w:val="both"/>
      </w:pPr>
      <w:r>
        <w:rPr>
          <w:rFonts w:ascii="Times New Roman"/>
          <w:b w:val="false"/>
          <w:i w:val="false"/>
          <w:color w:val="000000"/>
          <w:sz w:val="28"/>
        </w:rPr>
        <w:t>
      дополнить подпунктами 10-1), 13-1), 13-2) и 13-3) следующего содержания:</w:t>
      </w:r>
    </w:p>
    <w:p>
      <w:pPr>
        <w:spacing w:after="0"/>
        <w:ind w:left="0"/>
        <w:jc w:val="both"/>
      </w:pPr>
      <w:r>
        <w:rPr>
          <w:rFonts w:ascii="Times New Roman"/>
          <w:b w:val="false"/>
          <w:i w:val="false"/>
          <w:color w:val="000000"/>
          <w:sz w:val="28"/>
        </w:rPr>
        <w:t>
      "10-1) обеспечивает деятельность Межведомственной комиссии по вопросам регулирования предпринимательской деятельности при Правительстве Республики Казахстан;";</w:t>
      </w:r>
    </w:p>
    <w:p>
      <w:pPr>
        <w:spacing w:after="0"/>
        <w:ind w:left="0"/>
        <w:jc w:val="both"/>
      </w:pPr>
      <w:r>
        <w:rPr>
          <w:rFonts w:ascii="Times New Roman"/>
          <w:b w:val="false"/>
          <w:i w:val="false"/>
          <w:color w:val="000000"/>
          <w:sz w:val="28"/>
        </w:rPr>
        <w:t>
      "13-1) разрабатывает и утверждает перечень информационных инструментов;</w:t>
      </w:r>
    </w:p>
    <w:p>
      <w:pPr>
        <w:spacing w:after="0"/>
        <w:ind w:left="0"/>
        <w:jc w:val="both"/>
      </w:pPr>
      <w:r>
        <w:rPr>
          <w:rFonts w:ascii="Times New Roman"/>
          <w:b w:val="false"/>
          <w:i w:val="false"/>
          <w:color w:val="000000"/>
          <w:sz w:val="28"/>
        </w:rPr>
        <w:t>
      13-2) проводит рейтинг регионов и городов по легкости ведения бизнеса;</w:t>
      </w:r>
    </w:p>
    <w:p>
      <w:pPr>
        <w:spacing w:after="0"/>
        <w:ind w:left="0"/>
        <w:jc w:val="both"/>
      </w:pPr>
      <w:r>
        <w:rPr>
          <w:rFonts w:ascii="Times New Roman"/>
          <w:b w:val="false"/>
          <w:i w:val="false"/>
          <w:color w:val="000000"/>
          <w:sz w:val="28"/>
        </w:rPr>
        <w:t>
      13-3) разрабатывает и утверждает методику проведения рейтинга регионов и городов по легкости ведения бизнеса;";</w:t>
      </w:r>
    </w:p>
    <w:p>
      <w:pPr>
        <w:spacing w:after="0"/>
        <w:ind w:left="0"/>
        <w:jc w:val="both"/>
      </w:pPr>
      <w:r>
        <w:rPr>
          <w:rFonts w:ascii="Times New Roman"/>
          <w:b w:val="false"/>
          <w:i w:val="false"/>
          <w:color w:val="000000"/>
          <w:sz w:val="28"/>
        </w:rPr>
        <w:t>
      16) пункт 2 статьи 86 дополнить подпунктом 4-1) следующего содержания:</w:t>
      </w:r>
    </w:p>
    <w:p>
      <w:pPr>
        <w:spacing w:after="0"/>
        <w:ind w:left="0"/>
        <w:jc w:val="both"/>
      </w:pPr>
      <w:r>
        <w:rPr>
          <w:rFonts w:ascii="Times New Roman"/>
          <w:b w:val="false"/>
          <w:i w:val="false"/>
          <w:color w:val="000000"/>
          <w:sz w:val="28"/>
        </w:rPr>
        <w:t>
      "4-1) рассмотрение предложений уполномоченного органа по правовой статистике и специальным учетам по совершенствованию проведения государственного контроля и надзора и принятие решений, в том числе путем внесения изменений и дополнений в нормативные правовые акты Республики Казахстан;";</w:t>
      </w:r>
    </w:p>
    <w:p>
      <w:pPr>
        <w:spacing w:after="0"/>
        <w:ind w:left="0"/>
        <w:jc w:val="both"/>
      </w:pPr>
      <w:r>
        <w:rPr>
          <w:rFonts w:ascii="Times New Roman"/>
          <w:b w:val="false"/>
          <w:i w:val="false"/>
          <w:color w:val="000000"/>
          <w:sz w:val="28"/>
        </w:rPr>
        <w:t>
      17) статью 90 дополнить подпунктами 2-1) и 2-2) следующего содержания:</w:t>
      </w:r>
    </w:p>
    <w:p>
      <w:pPr>
        <w:spacing w:after="0"/>
        <w:ind w:left="0"/>
        <w:jc w:val="both"/>
      </w:pPr>
      <w:r>
        <w:rPr>
          <w:rFonts w:ascii="Times New Roman"/>
          <w:b w:val="false"/>
          <w:i w:val="false"/>
          <w:color w:val="000000"/>
          <w:sz w:val="28"/>
        </w:rPr>
        <w:t>
      "2-1) проведение альтернативного анализа регуляторного воздействия;</w:t>
      </w:r>
    </w:p>
    <w:p>
      <w:pPr>
        <w:spacing w:after="0"/>
        <w:ind w:left="0"/>
        <w:jc w:val="both"/>
      </w:pPr>
      <w:r>
        <w:rPr>
          <w:rFonts w:ascii="Times New Roman"/>
          <w:b w:val="false"/>
          <w:i w:val="false"/>
          <w:color w:val="000000"/>
          <w:sz w:val="28"/>
        </w:rPr>
        <w:t>
      2-2) представляют в уполномоченный орган по предпринимательству отчеты о состоянии работы по анализу регуляторного воздействия;";</w:t>
      </w:r>
    </w:p>
    <w:p>
      <w:pPr>
        <w:spacing w:after="0"/>
        <w:ind w:left="0"/>
        <w:jc w:val="both"/>
      </w:pPr>
      <w:r>
        <w:rPr>
          <w:rFonts w:ascii="Times New Roman"/>
          <w:b w:val="false"/>
          <w:i w:val="false"/>
          <w:color w:val="000000"/>
          <w:sz w:val="28"/>
        </w:rPr>
        <w:t>
      18) в статье 90-6:</w:t>
      </w:r>
    </w:p>
    <w:p>
      <w:pPr>
        <w:spacing w:after="0"/>
        <w:ind w:left="0"/>
        <w:jc w:val="both"/>
      </w:pPr>
      <w:r>
        <w:rPr>
          <w:rFonts w:ascii="Times New Roman"/>
          <w:b w:val="false"/>
          <w:i w:val="false"/>
          <w:color w:val="000000"/>
          <w:sz w:val="28"/>
        </w:rPr>
        <w:t>
      подпункт 6) исключить;</w:t>
      </w:r>
    </w:p>
    <w:p>
      <w:pPr>
        <w:spacing w:after="0"/>
        <w:ind w:left="0"/>
        <w:jc w:val="both"/>
      </w:pPr>
      <w:r>
        <w:rPr>
          <w:rFonts w:ascii="Times New Roman"/>
          <w:b w:val="false"/>
          <w:i w:val="false"/>
          <w:color w:val="000000"/>
          <w:sz w:val="28"/>
        </w:rPr>
        <w:t>
      дополнить подпунктом 7-1) следующего содержания:</w:t>
      </w:r>
    </w:p>
    <w:p>
      <w:pPr>
        <w:spacing w:after="0"/>
        <w:ind w:left="0"/>
        <w:jc w:val="both"/>
      </w:pPr>
      <w:r>
        <w:rPr>
          <w:rFonts w:ascii="Times New Roman"/>
          <w:b w:val="false"/>
          <w:i w:val="false"/>
          <w:color w:val="000000"/>
          <w:sz w:val="28"/>
        </w:rPr>
        <w:t>
      "7-1) разрабатывает и утверждает правила осуществления субъектами естественных монополий и квазигосударственного сектора обязательных услуг физическим и юридическим лицам;";</w:t>
      </w:r>
    </w:p>
    <w:p>
      <w:pPr>
        <w:spacing w:after="0"/>
        <w:ind w:left="0"/>
        <w:jc w:val="both"/>
      </w:pPr>
      <w:r>
        <w:rPr>
          <w:rFonts w:ascii="Times New Roman"/>
          <w:b w:val="false"/>
          <w:i w:val="false"/>
          <w:color w:val="000000"/>
          <w:sz w:val="28"/>
        </w:rPr>
        <w:t>
      пункт 33) изложить в следующей редакции:</w:t>
      </w:r>
    </w:p>
    <w:p>
      <w:pPr>
        <w:spacing w:after="0"/>
        <w:ind w:left="0"/>
        <w:jc w:val="both"/>
      </w:pPr>
      <w:r>
        <w:rPr>
          <w:rFonts w:ascii="Times New Roman"/>
          <w:b w:val="false"/>
          <w:i w:val="false"/>
          <w:color w:val="000000"/>
          <w:sz w:val="28"/>
        </w:rPr>
        <w:t>
      "33) направляет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уведомление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дополнить подпунктом 39-1) следующего содержания:</w:t>
      </w:r>
    </w:p>
    <w:p>
      <w:pPr>
        <w:spacing w:after="0"/>
        <w:ind w:left="0"/>
        <w:jc w:val="both"/>
      </w:pPr>
      <w:r>
        <w:rPr>
          <w:rFonts w:ascii="Times New Roman"/>
          <w:b w:val="false"/>
          <w:i w:val="false"/>
          <w:color w:val="000000"/>
          <w:sz w:val="28"/>
        </w:rPr>
        <w:t>
      "39-1) формирует и ведет государственный реестр субъектов государственной монополии;";</w:t>
      </w:r>
    </w:p>
    <w:p>
      <w:pPr>
        <w:spacing w:after="0"/>
        <w:ind w:left="0"/>
        <w:jc w:val="both"/>
      </w:pPr>
      <w:r>
        <w:rPr>
          <w:rFonts w:ascii="Times New Roman"/>
          <w:b w:val="false"/>
          <w:i w:val="false"/>
          <w:color w:val="000000"/>
          <w:sz w:val="28"/>
        </w:rPr>
        <w:t>
      подпункт 40) изложить в следующей редакции:</w:t>
      </w:r>
    </w:p>
    <w:p>
      <w:pPr>
        <w:spacing w:after="0"/>
        <w:ind w:left="0"/>
        <w:jc w:val="both"/>
      </w:pPr>
      <w:r>
        <w:rPr>
          <w:rFonts w:ascii="Times New Roman"/>
          <w:b w:val="false"/>
          <w:i w:val="false"/>
          <w:color w:val="000000"/>
          <w:sz w:val="28"/>
        </w:rPr>
        <w:t>
      "40)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Под обязательными услугами в соответствии с подпунктом 7-1) настоящей статьи понимается деятельность (действия, процессы), осуществляемые субъектами естественных монополий и (или) квазигосударственного сектора, связанные с оказанием услуг, получение которых для физических и юридических лиц является обязательным в соответствии с действующим законодательством Республики Казахстан, а также подтверждает их право на осуществление ими своей деятельности (действий, процессов), при этом, неполучение таких услуг физическими и юридическими лицами влечет административную или гражданско-правовую ответственность.";</w:t>
      </w:r>
    </w:p>
    <w:p>
      <w:pPr>
        <w:spacing w:after="0"/>
        <w:ind w:left="0"/>
        <w:jc w:val="both"/>
      </w:pPr>
      <w:r>
        <w:rPr>
          <w:rFonts w:ascii="Times New Roman"/>
          <w:b w:val="false"/>
          <w:i w:val="false"/>
          <w:color w:val="000000"/>
          <w:sz w:val="28"/>
        </w:rPr>
        <w:t>
      19) абзац первый статьи 90-7 изложить в следующей редакции:</w:t>
      </w:r>
    </w:p>
    <w:p>
      <w:pPr>
        <w:spacing w:after="0"/>
        <w:ind w:left="0"/>
        <w:jc w:val="both"/>
      </w:pPr>
      <w:r>
        <w:rPr>
          <w:rFonts w:ascii="Times New Roman"/>
          <w:b w:val="false"/>
          <w:i w:val="false"/>
          <w:color w:val="000000"/>
          <w:sz w:val="28"/>
        </w:rPr>
        <w:t>
      "Сотрудники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осуществлении контроля за экономической концентрацией и определении состояния уровня конкуренции, в соответствии с возложенными на них полномочиями при предъявлении ими служебных удостоверений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p>
    <w:p>
      <w:pPr>
        <w:spacing w:after="0"/>
        <w:ind w:left="0"/>
        <w:jc w:val="both"/>
      </w:pPr>
      <w:r>
        <w:rPr>
          <w:rFonts w:ascii="Times New Roman"/>
          <w:b w:val="false"/>
          <w:i w:val="false"/>
          <w:color w:val="000000"/>
          <w:sz w:val="28"/>
        </w:rPr>
        <w:t>
      20) пункт 1 статьи 94 дополнить подпунктом 6-1) следующего содержания:</w:t>
      </w:r>
    </w:p>
    <w:p>
      <w:pPr>
        <w:spacing w:after="0"/>
        <w:ind w:left="0"/>
        <w:jc w:val="both"/>
      </w:pPr>
      <w:r>
        <w:rPr>
          <w:rFonts w:ascii="Times New Roman"/>
          <w:b w:val="false"/>
          <w:i w:val="false"/>
          <w:color w:val="000000"/>
          <w:sz w:val="28"/>
        </w:rPr>
        <w:t>
      "6-1) субсидирования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xml:space="preserve">
      21) часть третью пункта 1 статьи 95 дополнить подпунктом </w:t>
      </w:r>
      <w:r>
        <w:br/>
      </w:r>
      <w:r>
        <w:rPr>
          <w:rFonts w:ascii="Times New Roman"/>
          <w:b w:val="false"/>
          <w:i w:val="false"/>
          <w:color w:val="000000"/>
          <w:sz w:val="28"/>
        </w:rPr>
        <w:t>7-1) следующего содержания:</w:t>
      </w:r>
    </w:p>
    <w:p>
      <w:pPr>
        <w:spacing w:after="0"/>
        <w:ind w:left="0"/>
        <w:jc w:val="both"/>
      </w:pPr>
      <w:r>
        <w:rPr>
          <w:rFonts w:ascii="Times New Roman"/>
          <w:b w:val="false"/>
          <w:i w:val="false"/>
          <w:color w:val="000000"/>
          <w:sz w:val="28"/>
        </w:rPr>
        <w:t>
      "7-1) субсидирование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22) подпункты 4) и 5) пункта 1 статьи 98 исключить;</w:t>
      </w:r>
    </w:p>
    <w:p>
      <w:pPr>
        <w:spacing w:after="0"/>
        <w:ind w:left="0"/>
        <w:jc w:val="both"/>
      </w:pPr>
      <w:r>
        <w:rPr>
          <w:rFonts w:ascii="Times New Roman"/>
          <w:b w:val="false"/>
          <w:i w:val="false"/>
          <w:color w:val="000000"/>
          <w:sz w:val="28"/>
        </w:rPr>
        <w:t>
      23) пункт 2 статьи 107 изложить в следующей редакции:</w:t>
      </w:r>
    </w:p>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 проводимого в соответствии со статьей 83 настоящего Кодекса.";</w:t>
      </w:r>
    </w:p>
    <w:p>
      <w:pPr>
        <w:spacing w:after="0"/>
        <w:ind w:left="0"/>
        <w:jc w:val="both"/>
      </w:pPr>
      <w:r>
        <w:rPr>
          <w:rFonts w:ascii="Times New Roman"/>
          <w:b w:val="false"/>
          <w:i w:val="false"/>
          <w:color w:val="000000"/>
          <w:sz w:val="28"/>
        </w:rPr>
        <w:t>
      24) пункт 2 статьи 109 изложить в следующей редакции:</w:t>
      </w:r>
    </w:p>
    <w:p>
      <w:pPr>
        <w:spacing w:after="0"/>
        <w:ind w:left="0"/>
        <w:jc w:val="both"/>
      </w:pPr>
      <w:r>
        <w:rPr>
          <w:rFonts w:ascii="Times New Roman"/>
          <w:b w:val="false"/>
          <w:i w:val="false"/>
          <w:color w:val="000000"/>
          <w:sz w:val="28"/>
        </w:rPr>
        <w:t>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со статьей 83 настоящего Кодекса.";</w:t>
      </w:r>
    </w:p>
    <w:p>
      <w:pPr>
        <w:spacing w:after="0"/>
        <w:ind w:left="0"/>
        <w:jc w:val="both"/>
      </w:pPr>
      <w:r>
        <w:rPr>
          <w:rFonts w:ascii="Times New Roman"/>
          <w:b w:val="false"/>
          <w:i w:val="false"/>
          <w:color w:val="000000"/>
          <w:sz w:val="28"/>
        </w:rPr>
        <w:t>
      25) дополнить главой 9-1 следующего содержания:</w:t>
      </w:r>
    </w:p>
    <w:p>
      <w:pPr>
        <w:spacing w:after="0"/>
        <w:ind w:left="0"/>
        <w:jc w:val="both"/>
      </w:pPr>
      <w:r>
        <w:rPr>
          <w:rFonts w:ascii="Times New Roman"/>
          <w:b w:val="false"/>
          <w:i w:val="false"/>
          <w:color w:val="000000"/>
          <w:sz w:val="28"/>
        </w:rPr>
        <w:t>
      "Глава 9-1. Информационные инструменты</w:t>
      </w:r>
    </w:p>
    <w:p>
      <w:pPr>
        <w:spacing w:after="0"/>
        <w:ind w:left="0"/>
        <w:jc w:val="both"/>
      </w:pPr>
      <w:r>
        <w:rPr>
          <w:rFonts w:ascii="Times New Roman"/>
          <w:b w:val="false"/>
          <w:i w:val="false"/>
          <w:color w:val="000000"/>
          <w:sz w:val="28"/>
        </w:rPr>
        <w:t>
      Статья 112-1. Информационные инструменты</w:t>
      </w:r>
    </w:p>
    <w:p>
      <w:pPr>
        <w:spacing w:after="0"/>
        <w:ind w:left="0"/>
        <w:jc w:val="both"/>
      </w:pPr>
      <w:r>
        <w:rPr>
          <w:rFonts w:ascii="Times New Roman"/>
          <w:b w:val="false"/>
          <w:i w:val="false"/>
          <w:color w:val="000000"/>
          <w:sz w:val="28"/>
        </w:rPr>
        <w:t>
      1. Под информационными инструментами понимаются требования представления информации государственным органам или иным лицам, установленные в нормативных правовых актах, соответствующие одновременно всем нижеследующим критериям:</w:t>
      </w:r>
    </w:p>
    <w:p>
      <w:pPr>
        <w:spacing w:after="0"/>
        <w:ind w:left="0"/>
        <w:jc w:val="both"/>
      </w:pPr>
      <w:r>
        <w:rPr>
          <w:rFonts w:ascii="Times New Roman"/>
          <w:b w:val="false"/>
          <w:i w:val="false"/>
          <w:color w:val="000000"/>
          <w:sz w:val="28"/>
        </w:rPr>
        <w:t>
      1) представление информации является обязательным и непредставление влечет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2) информация представляется субъектами частного предпринимательства.</w:t>
      </w:r>
    </w:p>
    <w:p>
      <w:pPr>
        <w:spacing w:after="0"/>
        <w:ind w:left="0"/>
        <w:jc w:val="both"/>
      </w:pPr>
      <w:r>
        <w:rPr>
          <w:rFonts w:ascii="Times New Roman"/>
          <w:b w:val="false"/>
          <w:i w:val="false"/>
          <w:color w:val="000000"/>
          <w:sz w:val="28"/>
        </w:rPr>
        <w:t>
      2. Положения настоящей главы не распространяются на информационные инструменты, имеющиеся в области налоговой, таможенной, финансовой политики, а также распространяющиеся на одного субъекта регулирования.</w:t>
      </w:r>
    </w:p>
    <w:p>
      <w:pPr>
        <w:spacing w:after="0"/>
        <w:ind w:left="0"/>
        <w:jc w:val="both"/>
      </w:pPr>
      <w:r>
        <w:rPr>
          <w:rFonts w:ascii="Times New Roman"/>
          <w:b w:val="false"/>
          <w:i w:val="false"/>
          <w:color w:val="000000"/>
          <w:sz w:val="28"/>
        </w:rPr>
        <w:t>
      Для целей настоящей главы под финансовой политикой понимается совокупность отношений, связанных с деятельностью финансовых организаций, участников страхового рынка, не являющихся финансовыми организациями, микрофинансовых организаций, коллекторских агентств, крупных участников финансовых организаций, эмитентов эмиссионных ценных бумаг, кредитных бюро, лиц, входящих в состав страховых групп и банковских конгломератов, субъектов рынка платежных услуг, регулированием валютных правоотношений, оказанием финансовых услуг, а также выпуском, обращением, погашением и аннулированием финансовых инструментов.</w:t>
      </w:r>
    </w:p>
    <w:p>
      <w:pPr>
        <w:spacing w:after="0"/>
        <w:ind w:left="0"/>
        <w:jc w:val="both"/>
      </w:pPr>
      <w:r>
        <w:rPr>
          <w:rFonts w:ascii="Times New Roman"/>
          <w:b w:val="false"/>
          <w:i w:val="false"/>
          <w:color w:val="000000"/>
          <w:sz w:val="28"/>
        </w:rPr>
        <w:t>
      Статья 112-2. Виды информационных инструментов</w:t>
      </w:r>
    </w:p>
    <w:p>
      <w:pPr>
        <w:spacing w:after="0"/>
        <w:ind w:left="0"/>
        <w:jc w:val="both"/>
      </w:pPr>
      <w:r>
        <w:rPr>
          <w:rFonts w:ascii="Times New Roman"/>
          <w:b w:val="false"/>
          <w:i w:val="false"/>
          <w:color w:val="000000"/>
          <w:sz w:val="28"/>
        </w:rPr>
        <w:t>
      Информационные инструменты бывают следующих видов:</w:t>
      </w:r>
    </w:p>
    <w:p>
      <w:pPr>
        <w:spacing w:after="0"/>
        <w:ind w:left="0"/>
        <w:jc w:val="both"/>
      </w:pPr>
      <w:r>
        <w:rPr>
          <w:rFonts w:ascii="Times New Roman"/>
          <w:b w:val="false"/>
          <w:i w:val="false"/>
          <w:color w:val="000000"/>
          <w:sz w:val="28"/>
        </w:rPr>
        <w:t>
      1) периодическая отчетность, представляемая на регулярной основе государственным органам;</w:t>
      </w:r>
    </w:p>
    <w:p>
      <w:pPr>
        <w:spacing w:after="0"/>
        <w:ind w:left="0"/>
        <w:jc w:val="both"/>
      </w:pPr>
      <w:r>
        <w:rPr>
          <w:rFonts w:ascii="Times New Roman"/>
          <w:b w:val="false"/>
          <w:i w:val="false"/>
          <w:color w:val="000000"/>
          <w:sz w:val="28"/>
        </w:rPr>
        <w:t>
      2) разовое представление информации по инициативе государственного органа, за исключением представляемой исключительно при осуществлении государственными органами государственного контроля и надзора;</w:t>
      </w:r>
    </w:p>
    <w:p>
      <w:pPr>
        <w:spacing w:after="0"/>
        <w:ind w:left="0"/>
        <w:jc w:val="both"/>
      </w:pPr>
      <w:r>
        <w:rPr>
          <w:rFonts w:ascii="Times New Roman"/>
          <w:b w:val="false"/>
          <w:i w:val="false"/>
          <w:color w:val="000000"/>
          <w:sz w:val="28"/>
        </w:rPr>
        <w:t>
      3) разовое представление информации государственным органам в случаях, предусмотренных законодательством Республики Казахстан, за исключением представляемой по инициативе субъекта частного предпринимательства в рамках разрешительных процедур или иных инициативных обращений;</w:t>
      </w:r>
    </w:p>
    <w:p>
      <w:pPr>
        <w:spacing w:after="0"/>
        <w:ind w:left="0"/>
        <w:jc w:val="both"/>
      </w:pPr>
      <w:r>
        <w:rPr>
          <w:rFonts w:ascii="Times New Roman"/>
          <w:b w:val="false"/>
          <w:i w:val="false"/>
          <w:color w:val="000000"/>
          <w:sz w:val="28"/>
        </w:rPr>
        <w:t>
      4) информация, представляемая третьим лицам в случаях, прямо предусмотренных законодательством Республики Казахстан.</w:t>
      </w:r>
    </w:p>
    <w:p>
      <w:pPr>
        <w:spacing w:after="0"/>
        <w:ind w:left="0"/>
        <w:jc w:val="both"/>
      </w:pPr>
      <w:r>
        <w:rPr>
          <w:rFonts w:ascii="Times New Roman"/>
          <w:b w:val="false"/>
          <w:i w:val="false"/>
          <w:color w:val="000000"/>
          <w:sz w:val="28"/>
        </w:rPr>
        <w:t xml:space="preserve">
      Статья 112-3. Особенности введения информационных инструментов </w:t>
      </w:r>
    </w:p>
    <w:p>
      <w:pPr>
        <w:spacing w:after="0"/>
        <w:ind w:left="0"/>
        <w:jc w:val="both"/>
      </w:pPr>
      <w:r>
        <w:rPr>
          <w:rFonts w:ascii="Times New Roman"/>
          <w:b w:val="false"/>
          <w:i w:val="false"/>
          <w:color w:val="000000"/>
          <w:sz w:val="28"/>
        </w:rPr>
        <w:t xml:space="preserve">
      1. Информационные инструменты вводятся только в случаях, прямо предусмотренных в нормативных правовых актах. </w:t>
      </w:r>
    </w:p>
    <w:p>
      <w:pPr>
        <w:spacing w:after="0"/>
        <w:ind w:left="0"/>
        <w:jc w:val="both"/>
      </w:pPr>
      <w:r>
        <w:rPr>
          <w:rFonts w:ascii="Times New Roman"/>
          <w:b w:val="false"/>
          <w:i w:val="false"/>
          <w:color w:val="000000"/>
          <w:sz w:val="28"/>
        </w:rPr>
        <w:t xml:space="preserve">
      2. Перечень информационных инструментов утверждается уполномоченным органом по предпринимательству. </w:t>
      </w:r>
    </w:p>
    <w:p>
      <w:pPr>
        <w:spacing w:after="0"/>
        <w:ind w:left="0"/>
        <w:jc w:val="both"/>
      </w:pPr>
      <w:r>
        <w:rPr>
          <w:rFonts w:ascii="Times New Roman"/>
          <w:b w:val="false"/>
          <w:i w:val="false"/>
          <w:color w:val="000000"/>
          <w:sz w:val="28"/>
        </w:rPr>
        <w:t>
      3. После введения в действие норм нормативных правовых актов,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w:t>
      </w:r>
    </w:p>
    <w:p>
      <w:pPr>
        <w:spacing w:after="0"/>
        <w:ind w:left="0"/>
        <w:jc w:val="both"/>
      </w:pPr>
      <w:r>
        <w:rPr>
          <w:rFonts w:ascii="Times New Roman"/>
          <w:b w:val="false"/>
          <w:i w:val="false"/>
          <w:color w:val="000000"/>
          <w:sz w:val="28"/>
        </w:rPr>
        <w:t>
      26) пункт 1 статьи 120 дополнить частью второй следующего содержания:</w:t>
      </w:r>
    </w:p>
    <w:p>
      <w:pPr>
        <w:spacing w:after="0"/>
        <w:ind w:left="0"/>
        <w:jc w:val="both"/>
      </w:pPr>
      <w:r>
        <w:rPr>
          <w:rFonts w:ascii="Times New Roman"/>
          <w:b w:val="false"/>
          <w:i w:val="false"/>
          <w:color w:val="000000"/>
          <w:sz w:val="28"/>
        </w:rPr>
        <w:t>
      "Уполномоченные органы проводят публичные слушания при рассмотрении заявок субъектов государственной монополии в соответствии с Правилами ценообразования на товары, работы, услуги, производимые и реализуемые субъектами государственной монополии.";</w:t>
      </w:r>
    </w:p>
    <w:p>
      <w:pPr>
        <w:spacing w:after="0"/>
        <w:ind w:left="0"/>
        <w:jc w:val="both"/>
      </w:pPr>
      <w:r>
        <w:rPr>
          <w:rFonts w:ascii="Times New Roman"/>
          <w:b w:val="false"/>
          <w:i w:val="false"/>
          <w:color w:val="000000"/>
          <w:sz w:val="28"/>
        </w:rPr>
        <w:t>
      27) в статье 129:</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Государственное регулирование отношений в области организации проведения государственного контроля и надзора за субъектами контроля и надзора осуществляется в соответствии с настоящим Кодексом независимо от правового статуса, форм собственности и видов деятельности, за исключением случаев, предусмотренных пунктом 5 настоящей статьи и пунктами 3 и 5 статьи 140 настоящего Кодекса.";</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Действие настоящей главы, за исключением статей 130 и 131 настоящего Кодекса, не распространяется на отношения, связанные с государственным контролем в сфере таможенного дела.";</w:t>
      </w:r>
    </w:p>
    <w:p>
      <w:pPr>
        <w:spacing w:after="0"/>
        <w:ind w:left="0"/>
        <w:jc w:val="both"/>
      </w:pPr>
      <w:r>
        <w:rPr>
          <w:rFonts w:ascii="Times New Roman"/>
          <w:b w:val="false"/>
          <w:i w:val="false"/>
          <w:color w:val="000000"/>
          <w:sz w:val="28"/>
        </w:rPr>
        <w:t>
      пункт 6 исключить;</w:t>
      </w:r>
    </w:p>
    <w:p>
      <w:pPr>
        <w:spacing w:after="0"/>
        <w:ind w:left="0"/>
        <w:jc w:val="both"/>
      </w:pPr>
      <w:r>
        <w:rPr>
          <w:rFonts w:ascii="Times New Roman"/>
          <w:b w:val="false"/>
          <w:i w:val="false"/>
          <w:color w:val="000000"/>
          <w:sz w:val="28"/>
        </w:rPr>
        <w:t>
      пункты 7 и 8 изложить в следующей редакции:</w:t>
      </w:r>
    </w:p>
    <w:p>
      <w:pPr>
        <w:spacing w:after="0"/>
        <w:ind w:left="0"/>
        <w:jc w:val="both"/>
      </w:pPr>
      <w:r>
        <w:rPr>
          <w:rFonts w:ascii="Times New Roman"/>
          <w:b w:val="false"/>
          <w:i w:val="false"/>
          <w:color w:val="000000"/>
          <w:sz w:val="28"/>
        </w:rPr>
        <w:t>
      "7. На отношения, перечисленные в пунктах 4 и 5 настоящей статьи, в части внутреннего контроля распространяется действие статьи 7 Закона Республики Казахстан "Об административных процедурах".</w:t>
      </w:r>
    </w:p>
    <w:p>
      <w:pPr>
        <w:spacing w:after="0"/>
        <w:ind w:left="0"/>
        <w:jc w:val="both"/>
      </w:pPr>
      <w:r>
        <w:rPr>
          <w:rFonts w:ascii="Times New Roman"/>
          <w:b w:val="false"/>
          <w:i w:val="false"/>
          <w:color w:val="000000"/>
          <w:sz w:val="28"/>
        </w:rPr>
        <w:t>
      8. Отношения, возникающие при проведении контроля и надзора, указанных в пунктах 4 и 5 настоящей статьи, устанавливаются законами Республики Казахстан, регулирующими отношения в указанных сферах.";</w:t>
      </w:r>
    </w:p>
    <w:p>
      <w:pPr>
        <w:spacing w:after="0"/>
        <w:ind w:left="0"/>
        <w:jc w:val="both"/>
      </w:pPr>
      <w:r>
        <w:rPr>
          <w:rFonts w:ascii="Times New Roman"/>
          <w:b w:val="false"/>
          <w:i w:val="false"/>
          <w:color w:val="000000"/>
          <w:sz w:val="28"/>
        </w:rPr>
        <w:t>
      пункт 11 исключить;</w:t>
      </w:r>
    </w:p>
    <w:p>
      <w:pPr>
        <w:spacing w:after="0"/>
        <w:ind w:left="0"/>
        <w:jc w:val="both"/>
      </w:pPr>
      <w:r>
        <w:rPr>
          <w:rFonts w:ascii="Times New Roman"/>
          <w:b w:val="false"/>
          <w:i w:val="false"/>
          <w:color w:val="000000"/>
          <w:sz w:val="28"/>
        </w:rPr>
        <w:t>
      28) статью 132 изложить в следующей редакции:</w:t>
      </w:r>
    </w:p>
    <w:p>
      <w:pPr>
        <w:spacing w:after="0"/>
        <w:ind w:left="0"/>
        <w:jc w:val="both"/>
      </w:pPr>
      <w:r>
        <w:rPr>
          <w:rFonts w:ascii="Times New Roman"/>
          <w:b w:val="false"/>
          <w:i w:val="false"/>
          <w:color w:val="000000"/>
          <w:sz w:val="28"/>
        </w:rPr>
        <w:t>
      "Статья 132. Субъекты и объекты контроля и надзора. Требования, предъявляемые к деятельности субъектов (объектов) контроля и надзора</w:t>
      </w:r>
    </w:p>
    <w:p>
      <w:pPr>
        <w:spacing w:after="0"/>
        <w:ind w:left="0"/>
        <w:jc w:val="both"/>
      </w:pPr>
      <w:r>
        <w:rPr>
          <w:rFonts w:ascii="Times New Roman"/>
          <w:b w:val="false"/>
          <w:i w:val="false"/>
          <w:color w:val="000000"/>
          <w:sz w:val="28"/>
        </w:rPr>
        <w:t>
      1. Субъектами контроля и надзора являются физические лица, юридические лица, в том числе государственные органы, филиалы и представительства юридических лиц, за деятельностью которых осуществляются государственный контроль и надзор.</w:t>
      </w:r>
    </w:p>
    <w:p>
      <w:pPr>
        <w:spacing w:after="0"/>
        <w:ind w:left="0"/>
        <w:jc w:val="both"/>
      </w:pPr>
      <w:r>
        <w:rPr>
          <w:rFonts w:ascii="Times New Roman"/>
          <w:b w:val="false"/>
          <w:i w:val="false"/>
          <w:color w:val="000000"/>
          <w:sz w:val="28"/>
        </w:rPr>
        <w:t>
      Объектом контроля и надзора является имущество, находящееся на праве собственности или ином законном основании у субъекта контроля и надзора, подлежащее контролю и надзору.</w:t>
      </w:r>
    </w:p>
    <w:p>
      <w:pPr>
        <w:spacing w:after="0"/>
        <w:ind w:left="0"/>
        <w:jc w:val="both"/>
      </w:pPr>
      <w:r>
        <w:rPr>
          <w:rFonts w:ascii="Times New Roman"/>
          <w:b w:val="false"/>
          <w:i w:val="false"/>
          <w:color w:val="000000"/>
          <w:sz w:val="28"/>
        </w:rPr>
        <w:t>
      2. Требования, предъявляемые к деятельности субъектов (объектов) контроля и надзора,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p>
    <w:p>
      <w:pPr>
        <w:spacing w:after="0"/>
        <w:ind w:left="0"/>
        <w:jc w:val="both"/>
      </w:pPr>
      <w:r>
        <w:rPr>
          <w:rFonts w:ascii="Times New Roman"/>
          <w:b w:val="false"/>
          <w:i w:val="false"/>
          <w:color w:val="000000"/>
          <w:sz w:val="28"/>
        </w:rPr>
        <w:t>
      29) пункт 1 статьи 135 изложить в следующей редакции:</w:t>
      </w:r>
    </w:p>
    <w:p>
      <w:pPr>
        <w:spacing w:after="0"/>
        <w:ind w:left="0"/>
        <w:jc w:val="both"/>
      </w:pPr>
      <w:r>
        <w:rPr>
          <w:rFonts w:ascii="Times New Roman"/>
          <w:b w:val="false"/>
          <w:i w:val="false"/>
          <w:color w:val="000000"/>
          <w:sz w:val="28"/>
        </w:rPr>
        <w:t>
      "1. Государственным надзором (далее – надзор) является деятельность органа контроля и надзора по проверке, профилактике и наблюдению за соблюдением субъектами надзора требований законодательства Республики Казахстан с правом применения мер оперативного реагирования в ходе осуществления, и по результатам которой могут применяться административные взыскания.";</w:t>
      </w:r>
    </w:p>
    <w:p>
      <w:pPr>
        <w:spacing w:after="0"/>
        <w:ind w:left="0"/>
        <w:jc w:val="both"/>
      </w:pPr>
      <w:r>
        <w:rPr>
          <w:rFonts w:ascii="Times New Roman"/>
          <w:b w:val="false"/>
          <w:i w:val="false"/>
          <w:color w:val="000000"/>
          <w:sz w:val="28"/>
        </w:rPr>
        <w:t xml:space="preserve">
      30) статью 137 изложить в следующей редакции: </w:t>
      </w:r>
    </w:p>
    <w:p>
      <w:pPr>
        <w:spacing w:after="0"/>
        <w:ind w:left="0"/>
        <w:jc w:val="both"/>
      </w:pPr>
      <w:r>
        <w:rPr>
          <w:rFonts w:ascii="Times New Roman"/>
          <w:b w:val="false"/>
          <w:i w:val="false"/>
          <w:color w:val="000000"/>
          <w:sz w:val="28"/>
        </w:rPr>
        <w:t>
      "Статья 137. Формы контроля и надзора</w:t>
      </w:r>
    </w:p>
    <w:p>
      <w:pPr>
        <w:spacing w:after="0"/>
        <w:ind w:left="0"/>
        <w:jc w:val="both"/>
      </w:pPr>
      <w:r>
        <w:rPr>
          <w:rFonts w:ascii="Times New Roman"/>
          <w:b w:val="false"/>
          <w:i w:val="false"/>
          <w:color w:val="000000"/>
          <w:sz w:val="28"/>
        </w:rPr>
        <w:t>
      1. Контроль и надзор за деятельностью субъектов (объектов) контроля и надзора осуществляются в форме:</w:t>
      </w:r>
    </w:p>
    <w:p>
      <w:pPr>
        <w:spacing w:after="0"/>
        <w:ind w:left="0"/>
        <w:jc w:val="both"/>
      </w:pPr>
      <w:r>
        <w:rPr>
          <w:rFonts w:ascii="Times New Roman"/>
          <w:b w:val="false"/>
          <w:i w:val="false"/>
          <w:color w:val="000000"/>
          <w:sz w:val="28"/>
        </w:rPr>
        <w:t>
      1)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p>
      <w:pPr>
        <w:spacing w:after="0"/>
        <w:ind w:left="0"/>
        <w:jc w:val="both"/>
      </w:pPr>
      <w:r>
        <w:rPr>
          <w:rFonts w:ascii="Times New Roman"/>
          <w:b w:val="false"/>
          <w:i w:val="false"/>
          <w:color w:val="000000"/>
          <w:sz w:val="28"/>
        </w:rPr>
        <w:t>
      2) профилактического контроля и надзора, носящего предупредительно-профилактический характер, если иное не предусмотрено Кодексом Республики Казахстан "О налогах и других обязательных платежах в бюджет" (Налоговый кодекс), порядок организации и проведения которых определяется настоящим Кодексом и иными законами Республики Казахстан.</w:t>
      </w:r>
    </w:p>
    <w:p>
      <w:pPr>
        <w:spacing w:after="0"/>
        <w:ind w:left="0"/>
        <w:jc w:val="both"/>
      </w:pPr>
      <w:r>
        <w:rPr>
          <w:rFonts w:ascii="Times New Roman"/>
          <w:b w:val="false"/>
          <w:i w:val="false"/>
          <w:color w:val="000000"/>
          <w:sz w:val="28"/>
        </w:rPr>
        <w:t>
      2. Профилактический контроль и надзор подразделяются на:</w:t>
      </w:r>
    </w:p>
    <w:p>
      <w:pPr>
        <w:spacing w:after="0"/>
        <w:ind w:left="0"/>
        <w:jc w:val="both"/>
      </w:pPr>
      <w:r>
        <w:rPr>
          <w:rFonts w:ascii="Times New Roman"/>
          <w:b w:val="false"/>
          <w:i w:val="false"/>
          <w:color w:val="000000"/>
          <w:sz w:val="28"/>
        </w:rPr>
        <w:t>
      1) профилактический контроль и надзор с посещением субъекта (объекта) контроля и надзора;</w:t>
      </w:r>
    </w:p>
    <w:p>
      <w:pPr>
        <w:spacing w:after="0"/>
        <w:ind w:left="0"/>
        <w:jc w:val="both"/>
      </w:pPr>
      <w:r>
        <w:rPr>
          <w:rFonts w:ascii="Times New Roman"/>
          <w:b w:val="false"/>
          <w:i w:val="false"/>
          <w:color w:val="000000"/>
          <w:sz w:val="28"/>
        </w:rPr>
        <w:t xml:space="preserve">
      2) профилактический контроль и надзор без посещения субъекта (объекта) контроля и надзора. </w:t>
      </w:r>
    </w:p>
    <w:p>
      <w:pPr>
        <w:spacing w:after="0"/>
        <w:ind w:left="0"/>
        <w:jc w:val="both"/>
      </w:pPr>
      <w:r>
        <w:rPr>
          <w:rFonts w:ascii="Times New Roman"/>
          <w:b w:val="false"/>
          <w:i w:val="false"/>
          <w:color w:val="000000"/>
          <w:sz w:val="28"/>
        </w:rPr>
        <w:t xml:space="preserve">
      3. Профилактическим контролем и надзором с посещением субъекта (объекта) контроля и надзора являются контроль и надзор, осуществляемые органом контроля и надзора в отношении конкретного субъекта (объекта) контроля и надзора в соответствии с пунктом 3 статьи 141 настоящего Кодекса, направленные на профилактику, представление рекомендации для устранения причин и условий совершения правонарушений с целью их профилактики и предупреждения наступления угрозы жизни и здоровью человека, окружающей среде, законным интересам физических и юридических лиц, государства. </w:t>
      </w:r>
    </w:p>
    <w:p>
      <w:pPr>
        <w:spacing w:after="0"/>
        <w:ind w:left="0"/>
        <w:jc w:val="both"/>
      </w:pPr>
      <w:r>
        <w:rPr>
          <w:rFonts w:ascii="Times New Roman"/>
          <w:b w:val="false"/>
          <w:i w:val="false"/>
          <w:color w:val="000000"/>
          <w:sz w:val="28"/>
        </w:rPr>
        <w:t>
      По результатам профилактического контроля и надзора с посещением субъекта (объекта) контроля и надзора составляется предписание об устранении нарушений без возбуждения дела об административном правонарушении, за исключением случаев, установленных в части третьей настоящего пункта.</w:t>
      </w:r>
    </w:p>
    <w:p>
      <w:pPr>
        <w:spacing w:after="0"/>
        <w:ind w:left="0"/>
        <w:jc w:val="both"/>
      </w:pPr>
      <w:r>
        <w:rPr>
          <w:rFonts w:ascii="Times New Roman"/>
          <w:b w:val="false"/>
          <w:i w:val="false"/>
          <w:color w:val="000000"/>
          <w:sz w:val="28"/>
        </w:rPr>
        <w:t>
      Органом контроля и надзора возбуждаются дела об административном правонарушении при осуществлении контроля в области поддержки и защиты субъектов предпринимательства и в соответствии с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4. В случае выявления грубых нарушений в соответствии с критериями оценки степени риска, за исключением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по результатам профилактического контроля и надзора с посещением субъекта (объекта) контроля и надзора, в соответствии с критериями оценки степени риска, орган контроля и надзора назначает внеплановую проверку в соответствии с подпунктом 1) пункта 3 статьи 144 настоящего Кодекса. </w:t>
      </w:r>
    </w:p>
    <w:p>
      <w:pPr>
        <w:spacing w:after="0"/>
        <w:ind w:left="0"/>
        <w:jc w:val="both"/>
      </w:pPr>
      <w:r>
        <w:rPr>
          <w:rFonts w:ascii="Times New Roman"/>
          <w:b w:val="false"/>
          <w:i w:val="false"/>
          <w:color w:val="000000"/>
          <w:sz w:val="28"/>
        </w:rPr>
        <w:t>
      Действие статей 141-147 настоящего Кодекса, за исключением части первой пункта 2 статьи 147 настоящего Кодекса, не распространяется на профилактический контроль и надзор с посещением субъекта (объекта) контроля и надзора, если посещение связано с контролем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Законом Республики Казахстан "О разрешениях и уведомлениях".</w:t>
      </w:r>
    </w:p>
    <w:p>
      <w:pPr>
        <w:spacing w:after="0"/>
        <w:ind w:left="0"/>
        <w:jc w:val="both"/>
      </w:pPr>
      <w:r>
        <w:rPr>
          <w:rFonts w:ascii="Times New Roman"/>
          <w:b w:val="false"/>
          <w:i w:val="false"/>
          <w:color w:val="000000"/>
          <w:sz w:val="28"/>
        </w:rPr>
        <w:t xml:space="preserve">
      5. Профилактический контроль и надзор без посещения субъекта (объекта) контроля и надзора осуществляются в соответствии с настоящим Кодексом и иными законами Республики Казахстан с соблюдением следующих условий: </w:t>
      </w:r>
    </w:p>
    <w:p>
      <w:pPr>
        <w:spacing w:after="0"/>
        <w:ind w:left="0"/>
        <w:jc w:val="both"/>
      </w:pPr>
      <w:r>
        <w:rPr>
          <w:rFonts w:ascii="Times New Roman"/>
          <w:b w:val="false"/>
          <w:i w:val="false"/>
          <w:color w:val="000000"/>
          <w:sz w:val="28"/>
        </w:rPr>
        <w:t>
      1) органам контроля и надзора запрещается посещать субъекты (объекты) контроля и надзора;</w:t>
      </w:r>
    </w:p>
    <w:p>
      <w:pPr>
        <w:spacing w:after="0"/>
        <w:ind w:left="0"/>
        <w:jc w:val="both"/>
      </w:pPr>
      <w:r>
        <w:rPr>
          <w:rFonts w:ascii="Times New Roman"/>
          <w:b w:val="false"/>
          <w:i w:val="false"/>
          <w:color w:val="000000"/>
          <w:sz w:val="28"/>
        </w:rPr>
        <w:t>
      2) не требуются регистрация в уполномоченном органе по правовой статистике и специальным учетам и предварительное уведомление субъекта контроля и надзора;</w:t>
      </w:r>
    </w:p>
    <w:p>
      <w:pPr>
        <w:spacing w:after="0"/>
        <w:ind w:left="0"/>
        <w:jc w:val="both"/>
      </w:pPr>
      <w:r>
        <w:rPr>
          <w:rFonts w:ascii="Times New Roman"/>
          <w:b w:val="false"/>
          <w:i w:val="false"/>
          <w:color w:val="000000"/>
          <w:sz w:val="28"/>
        </w:rPr>
        <w:t>
      3) по итогам профилактического контроля и надзора без посещения субъекта (объекта) контроля и надзора в зависимости от их вида составляются итоговые документы (справка, заключение, рекомендации и другое) без возбуждения дела об административном правонарушении в случае наличия нарушения, но с обязательным разъяснением субъекту контроля и надзора порядка его устранения.</w:t>
      </w:r>
    </w:p>
    <w:p>
      <w:pPr>
        <w:spacing w:after="0"/>
        <w:ind w:left="0"/>
        <w:jc w:val="both"/>
      </w:pPr>
      <w:r>
        <w:rPr>
          <w:rFonts w:ascii="Times New Roman"/>
          <w:b w:val="false"/>
          <w:i w:val="false"/>
          <w:color w:val="000000"/>
          <w:sz w:val="28"/>
        </w:rPr>
        <w:t>
      Для проведения профилактического контроля и надзора без посещения субъекта (объекта) контроля и надзора в отраслевых законах Республики Казахстан определяется порядок проведения профилактического контроля и надзора без посещения субъекта (объекта) контроля и надзора с обязательным указанием целей, инструментов, способов проведения, перечня субъектов, кратности проведения, способа учета профилактического контроля и надзора без посещения субъекта (объекта) контроля и надзора.</w:t>
      </w:r>
    </w:p>
    <w:p>
      <w:pPr>
        <w:spacing w:after="0"/>
        <w:ind w:left="0"/>
        <w:jc w:val="both"/>
      </w:pPr>
      <w:r>
        <w:rPr>
          <w:rFonts w:ascii="Times New Roman"/>
          <w:b w:val="false"/>
          <w:i w:val="false"/>
          <w:color w:val="000000"/>
          <w:sz w:val="28"/>
        </w:rPr>
        <w:t>
      Действие подпункта 3) части первой настоящего пункта в части невозможности возбуждения дела об административном правонарушении по итогам профилактического контроля без посещения субъекта контроля не распространяется при осуществлении государственного контроля в области государственной статистики в отношении респондентов.</w:t>
      </w:r>
    </w:p>
    <w:p>
      <w:pPr>
        <w:spacing w:after="0"/>
        <w:ind w:left="0"/>
        <w:jc w:val="both"/>
      </w:pPr>
      <w:r>
        <w:rPr>
          <w:rFonts w:ascii="Times New Roman"/>
          <w:b w:val="false"/>
          <w:i w:val="false"/>
          <w:color w:val="000000"/>
          <w:sz w:val="28"/>
        </w:rPr>
        <w:t>
      Действие подпункта 3) частей первой и второй настоящего пункта не распространяется на профилактический контроль, осуществляемый в соответствии с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6. Результаты анализа профилактического контроля без посещения субъекта (объекта) контроля и надзора могут являться основанием для отбора субъектов (объектов) контроля и надзора для проведения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
      31) в статье 138:</w:t>
      </w:r>
    </w:p>
    <w:p>
      <w:pPr>
        <w:spacing w:after="0"/>
        <w:ind w:left="0"/>
        <w:jc w:val="both"/>
      </w:pPr>
      <w:r>
        <w:rPr>
          <w:rFonts w:ascii="Times New Roman"/>
          <w:b w:val="false"/>
          <w:i w:val="false"/>
          <w:color w:val="000000"/>
          <w:sz w:val="28"/>
        </w:rPr>
        <w:t>
      подпункты 3), 10), 11), 14), 15), 33), 34), 37), 40), 45), 46), 62), 65), 72), 73), 79), 84), 85), 86), 88), 94), 108), 112) исключить;</w:t>
      </w:r>
    </w:p>
    <w:p>
      <w:pPr>
        <w:spacing w:after="0"/>
        <w:ind w:left="0"/>
        <w:jc w:val="both"/>
      </w:pPr>
      <w:r>
        <w:rPr>
          <w:rFonts w:ascii="Times New Roman"/>
          <w:b w:val="false"/>
          <w:i w:val="false"/>
          <w:color w:val="000000"/>
          <w:sz w:val="28"/>
        </w:rPr>
        <w:t>
      подпункт 9) изложить в следующей редакции:</w:t>
      </w:r>
    </w:p>
    <w:p>
      <w:pPr>
        <w:spacing w:after="0"/>
        <w:ind w:left="0"/>
        <w:jc w:val="both"/>
      </w:pPr>
      <w:r>
        <w:rPr>
          <w:rFonts w:ascii="Times New Roman"/>
          <w:b w:val="false"/>
          <w:i w:val="false"/>
          <w:color w:val="000000"/>
          <w:sz w:val="28"/>
        </w:rPr>
        <w:t xml:space="preserve">
      "9) в области использования атомной энергии для субъектов, осуществляющих деятельность с объектами 3 и 4 категории потенциальной радиационной опасности;"; </w:t>
      </w:r>
    </w:p>
    <w:p>
      <w:pPr>
        <w:spacing w:after="0"/>
        <w:ind w:left="0"/>
        <w:jc w:val="both"/>
      </w:pPr>
      <w:r>
        <w:rPr>
          <w:rFonts w:ascii="Times New Roman"/>
          <w:b w:val="false"/>
          <w:i w:val="false"/>
          <w:color w:val="000000"/>
          <w:sz w:val="28"/>
        </w:rPr>
        <w:t>
      подпункт 44) изложить в следующей редакции:</w:t>
      </w:r>
    </w:p>
    <w:p>
      <w:pPr>
        <w:spacing w:after="0"/>
        <w:ind w:left="0"/>
        <w:jc w:val="both"/>
      </w:pPr>
      <w:r>
        <w:rPr>
          <w:rFonts w:ascii="Times New Roman"/>
          <w:b w:val="false"/>
          <w:i w:val="false"/>
          <w:color w:val="000000"/>
          <w:sz w:val="28"/>
        </w:rPr>
        <w:t>
      "44) за соблюдением трудового законодательства и законодательства о занятости населения;";</w:t>
      </w:r>
    </w:p>
    <w:p>
      <w:pPr>
        <w:spacing w:after="0"/>
        <w:ind w:left="0"/>
        <w:jc w:val="both"/>
      </w:pPr>
      <w:r>
        <w:rPr>
          <w:rFonts w:ascii="Times New Roman"/>
          <w:b w:val="false"/>
          <w:i w:val="false"/>
          <w:color w:val="000000"/>
          <w:sz w:val="28"/>
        </w:rPr>
        <w:t>
      подпункт 61) изложить в следующей редакции:</w:t>
      </w:r>
    </w:p>
    <w:p>
      <w:pPr>
        <w:spacing w:after="0"/>
        <w:ind w:left="0"/>
        <w:jc w:val="both"/>
      </w:pPr>
      <w:r>
        <w:rPr>
          <w:rFonts w:ascii="Times New Roman"/>
          <w:b w:val="false"/>
          <w:i w:val="false"/>
          <w:color w:val="000000"/>
          <w:sz w:val="28"/>
        </w:rPr>
        <w:t>
      "61) за соблюдением законодательства Республики Казахстан о платежах и платежных системах и валютного законодательства Республики Казахстан;";</w:t>
      </w:r>
    </w:p>
    <w:p>
      <w:pPr>
        <w:spacing w:after="0"/>
        <w:ind w:left="0"/>
        <w:jc w:val="both"/>
      </w:pPr>
      <w:r>
        <w:rPr>
          <w:rFonts w:ascii="Times New Roman"/>
          <w:b w:val="false"/>
          <w:i w:val="false"/>
          <w:color w:val="000000"/>
          <w:sz w:val="28"/>
        </w:rPr>
        <w:t>
      подпункт 64) изложить в следующей редакции:</w:t>
      </w:r>
    </w:p>
    <w:p>
      <w:pPr>
        <w:spacing w:after="0"/>
        <w:ind w:left="0"/>
        <w:jc w:val="both"/>
      </w:pPr>
      <w:r>
        <w:rPr>
          <w:rFonts w:ascii="Times New Roman"/>
          <w:b w:val="false"/>
          <w:i w:val="false"/>
          <w:color w:val="000000"/>
          <w:sz w:val="28"/>
        </w:rPr>
        <w:t>
      "64) за использованием товарного знака, знака обслуживания, наименования места происхождения товара или фирменного наименования;";</w:t>
      </w:r>
    </w:p>
    <w:p>
      <w:pPr>
        <w:spacing w:after="0"/>
        <w:ind w:left="0"/>
        <w:jc w:val="both"/>
      </w:pPr>
      <w:r>
        <w:rPr>
          <w:rFonts w:ascii="Times New Roman"/>
          <w:b w:val="false"/>
          <w:i w:val="false"/>
          <w:color w:val="000000"/>
          <w:sz w:val="28"/>
        </w:rPr>
        <w:t>
      32) в статье 139:</w:t>
      </w:r>
    </w:p>
    <w:p>
      <w:pPr>
        <w:spacing w:after="0"/>
        <w:ind w:left="0"/>
        <w:jc w:val="both"/>
      </w:pPr>
      <w:r>
        <w:rPr>
          <w:rFonts w:ascii="Times New Roman"/>
          <w:b w:val="false"/>
          <w:i w:val="false"/>
          <w:color w:val="000000"/>
          <w:sz w:val="28"/>
        </w:rPr>
        <w:t>
      подпункты 15), 16) и 17) исключить;</w:t>
      </w:r>
    </w:p>
    <w:p>
      <w:pPr>
        <w:spacing w:after="0"/>
        <w:ind w:left="0"/>
        <w:jc w:val="both"/>
      </w:pPr>
      <w:r>
        <w:rPr>
          <w:rFonts w:ascii="Times New Roman"/>
          <w:b w:val="false"/>
          <w:i w:val="false"/>
          <w:color w:val="000000"/>
          <w:sz w:val="28"/>
        </w:rPr>
        <w:t>
      дополнить подпунктом 19) следующего содержания:</w:t>
      </w:r>
    </w:p>
    <w:p>
      <w:pPr>
        <w:spacing w:after="0"/>
        <w:ind w:left="0"/>
        <w:jc w:val="both"/>
      </w:pPr>
      <w:r>
        <w:rPr>
          <w:rFonts w:ascii="Times New Roman"/>
          <w:b w:val="false"/>
          <w:i w:val="false"/>
          <w:color w:val="000000"/>
          <w:sz w:val="28"/>
        </w:rPr>
        <w:t>
      "19) в области использования атомной энергии для субъектов, осуществляющих деятельность с объектами 1 и 2 категории потенциальной радиационной опасности.";</w:t>
      </w:r>
    </w:p>
    <w:p>
      <w:pPr>
        <w:spacing w:after="0"/>
        <w:ind w:left="0"/>
        <w:jc w:val="both"/>
      </w:pPr>
      <w:r>
        <w:rPr>
          <w:rFonts w:ascii="Times New Roman"/>
          <w:b w:val="false"/>
          <w:i w:val="false"/>
          <w:color w:val="000000"/>
          <w:sz w:val="28"/>
        </w:rPr>
        <w:t>
      33) заголовок параграфа 2 изложить в следующей редакции:</w:t>
      </w:r>
    </w:p>
    <w:p>
      <w:pPr>
        <w:spacing w:after="0"/>
        <w:ind w:left="0"/>
        <w:jc w:val="both"/>
      </w:pPr>
      <w:r>
        <w:rPr>
          <w:rFonts w:ascii="Times New Roman"/>
          <w:b w:val="false"/>
          <w:i w:val="false"/>
          <w:color w:val="000000"/>
          <w:sz w:val="28"/>
        </w:rPr>
        <w:t>
      "Параграф 2. Порядок организации и проведения проверок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34) в статье 140:</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140. Общие вопросы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пункты 1 и 2 изложить в следующей редакции:</w:t>
      </w:r>
    </w:p>
    <w:p>
      <w:pPr>
        <w:spacing w:after="0"/>
        <w:ind w:left="0"/>
        <w:jc w:val="both"/>
      </w:pPr>
      <w:r>
        <w:rPr>
          <w:rFonts w:ascii="Times New Roman"/>
          <w:b w:val="false"/>
          <w:i w:val="false"/>
          <w:color w:val="000000"/>
          <w:sz w:val="28"/>
        </w:rPr>
        <w:t>
      "1. Проверкой и профилактическим контролем и надзором с посещением субъекта (объекта) контроля и надзора является одна из форм контроля и надзора, которую проводят органы контроля и надзора путем совершения одного из следующих действий:</w:t>
      </w:r>
    </w:p>
    <w:p>
      <w:pPr>
        <w:spacing w:after="0"/>
        <w:ind w:left="0"/>
        <w:jc w:val="both"/>
      </w:pPr>
      <w:r>
        <w:rPr>
          <w:rFonts w:ascii="Times New Roman"/>
          <w:b w:val="false"/>
          <w:i w:val="false"/>
          <w:color w:val="000000"/>
          <w:sz w:val="28"/>
        </w:rPr>
        <w:t>
      1) посещения субъекта (объекта) контроля и надзора должностным лицом государственного органа;</w:t>
      </w:r>
    </w:p>
    <w:p>
      <w:pPr>
        <w:spacing w:after="0"/>
        <w:ind w:left="0"/>
        <w:jc w:val="both"/>
      </w:pPr>
      <w:r>
        <w:rPr>
          <w:rFonts w:ascii="Times New Roman"/>
          <w:b w:val="false"/>
          <w:i w:val="false"/>
          <w:color w:val="000000"/>
          <w:sz w:val="28"/>
        </w:rPr>
        <w:t>
      2) запроса необходимой информации, касающейся предмета проверки, за исключением истребования необходимой информации при проведении профилактического контроля;</w:t>
      </w:r>
    </w:p>
    <w:p>
      <w:pPr>
        <w:spacing w:after="0"/>
        <w:ind w:left="0"/>
        <w:jc w:val="both"/>
      </w:pPr>
      <w:r>
        <w:rPr>
          <w:rFonts w:ascii="Times New Roman"/>
          <w:b w:val="false"/>
          <w:i w:val="false"/>
          <w:color w:val="000000"/>
          <w:sz w:val="28"/>
        </w:rPr>
        <w:t>
      3) вызова субъекта контроля и надзора с целью получения информации о соблюдении им требований, установленных законодательством Республики Казахстан в соответствии с пунктом 2 статьи 132 настоящего Кодекса.</w:t>
      </w:r>
    </w:p>
    <w:p>
      <w:pPr>
        <w:spacing w:after="0"/>
        <w:ind w:left="0"/>
        <w:jc w:val="both"/>
      </w:pPr>
      <w:r>
        <w:rPr>
          <w:rFonts w:ascii="Times New Roman"/>
          <w:b w:val="false"/>
          <w:i w:val="false"/>
          <w:color w:val="000000"/>
          <w:sz w:val="28"/>
        </w:rPr>
        <w:t>
      2. Предметом проверки и профилактического контроля и надзора с посещением субъекта (объекта) контроля и надзора является соблюдение субъектами контроля и надзора требований, установленных законодательством Республики Казахстан, в соответствии с пунктом 2 статьи 132 настоящего Кодекса.";</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"3. Действия статьи 137 настоящего Кодекса и настоящего параграфа, за исключением пунктов 2 и 3 статьи 154, статьи 157 настоящего Кодекса, не распространяются на осуществление контроля и надзора, связанного с:";</w:t>
      </w:r>
    </w:p>
    <w:p>
      <w:pPr>
        <w:spacing w:after="0"/>
        <w:ind w:left="0"/>
        <w:jc w:val="both"/>
      </w:pPr>
      <w:r>
        <w:rPr>
          <w:rFonts w:ascii="Times New Roman"/>
          <w:b w:val="false"/>
          <w:i w:val="false"/>
          <w:color w:val="000000"/>
          <w:sz w:val="28"/>
        </w:rPr>
        <w:t>
      подпункт 7) изложить в следующей редакции:</w:t>
      </w:r>
    </w:p>
    <w:p>
      <w:pPr>
        <w:spacing w:after="0"/>
        <w:ind w:left="0"/>
        <w:jc w:val="both"/>
      </w:pPr>
      <w:r>
        <w:rPr>
          <w:rFonts w:ascii="Times New Roman"/>
          <w:b w:val="false"/>
          <w:i w:val="false"/>
          <w:color w:val="000000"/>
          <w:sz w:val="28"/>
        </w:rPr>
        <w:t xml:space="preserve">
      "7) осуществлением государственного контроля и надзора по ветеринарии и карантину растений на торговых рынках, реализующих живых животных, продукцию и сырье животного и (или) растительного происхождения, в организациях, осуществляющих производство, заготовку (убой животных), хранение, переработку продуктов и сырья животного и (или) растительного происхождения в едином технологическом цикле;"; </w:t>
      </w:r>
    </w:p>
    <w:p>
      <w:pPr>
        <w:spacing w:after="0"/>
        <w:ind w:left="0"/>
        <w:jc w:val="both"/>
      </w:pPr>
      <w:r>
        <w:rPr>
          <w:rFonts w:ascii="Times New Roman"/>
          <w:b w:val="false"/>
          <w:i w:val="false"/>
          <w:color w:val="000000"/>
          <w:sz w:val="28"/>
        </w:rPr>
        <w:t>
      подпункты 9) и 10) изложить в следующей редакции:</w:t>
      </w:r>
    </w:p>
    <w:p>
      <w:pPr>
        <w:spacing w:after="0"/>
        <w:ind w:left="0"/>
        <w:jc w:val="both"/>
      </w:pPr>
      <w:r>
        <w:rPr>
          <w:rFonts w:ascii="Times New Roman"/>
          <w:b w:val="false"/>
          <w:i w:val="false"/>
          <w:color w:val="000000"/>
          <w:sz w:val="28"/>
        </w:rPr>
        <w:t xml:space="preserve">
      "9) соблюдением требований на пользование животным миром с целью осуществления контроля за несанкционированным изъятием объектов животного мира: </w:t>
      </w:r>
    </w:p>
    <w:p>
      <w:pPr>
        <w:spacing w:after="0"/>
        <w:ind w:left="0"/>
        <w:jc w:val="both"/>
      </w:pPr>
      <w:r>
        <w:rPr>
          <w:rFonts w:ascii="Times New Roman"/>
          <w:b w:val="false"/>
          <w:i w:val="false"/>
          <w:color w:val="000000"/>
          <w:sz w:val="28"/>
        </w:rPr>
        <w:t>
      на рыбохозяйственных водоемах, в части установленной промысловой меры рыб, размеров, видов орудий и способов рыболовства, ограничений и запретов на пользование животным миром, прилова, а также ведением журнала учета вылова рыбных ресурсов и других водных животных (промысловый журнал);</w:t>
      </w:r>
    </w:p>
    <w:p>
      <w:pPr>
        <w:spacing w:after="0"/>
        <w:ind w:left="0"/>
        <w:jc w:val="both"/>
      </w:pPr>
      <w:r>
        <w:rPr>
          <w:rFonts w:ascii="Times New Roman"/>
          <w:b w:val="false"/>
          <w:i w:val="false"/>
          <w:color w:val="000000"/>
          <w:sz w:val="28"/>
        </w:rPr>
        <w:t>
      на территории охотничьих хозяйств, в части изъятия, способа и вида орудий добывания животных, их поло-возрастного состава, ограничений и запретов на пользование животным миром;</w:t>
      </w:r>
    </w:p>
    <w:p>
      <w:pPr>
        <w:spacing w:after="0"/>
        <w:ind w:left="0"/>
        <w:jc w:val="both"/>
      </w:pPr>
      <w:r>
        <w:rPr>
          <w:rFonts w:ascii="Times New Roman"/>
          <w:b w:val="false"/>
          <w:i w:val="false"/>
          <w:color w:val="000000"/>
          <w:sz w:val="28"/>
        </w:rPr>
        <w:t>
      10) контролем и надзором мероприятий в карантинных зонах и неблагополучных пунктах по особо опасным болезням животных, очагах распространения карантинных объектов, особо опасных вредных организмов;";</w:t>
      </w:r>
    </w:p>
    <w:p>
      <w:pPr>
        <w:spacing w:after="0"/>
        <w:ind w:left="0"/>
        <w:jc w:val="both"/>
      </w:pPr>
      <w:r>
        <w:rPr>
          <w:rFonts w:ascii="Times New Roman"/>
          <w:b w:val="false"/>
          <w:i w:val="false"/>
          <w:color w:val="000000"/>
          <w:sz w:val="28"/>
        </w:rPr>
        <w:t>
      подпункт 14) изложить в следующей редакции:</w:t>
      </w:r>
    </w:p>
    <w:p>
      <w:pPr>
        <w:spacing w:after="0"/>
        <w:ind w:left="0"/>
        <w:jc w:val="both"/>
      </w:pPr>
      <w:r>
        <w:rPr>
          <w:rFonts w:ascii="Times New Roman"/>
          <w:b w:val="false"/>
          <w:i w:val="false"/>
          <w:color w:val="000000"/>
          <w:sz w:val="28"/>
        </w:rPr>
        <w:t>
      "14) соблюдением требований финансового законодательства Республики Казахстан, а также контролем и надзором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p>
    <w:p>
      <w:pPr>
        <w:spacing w:after="0"/>
        <w:ind w:left="0"/>
        <w:jc w:val="both"/>
      </w:pPr>
      <w:r>
        <w:rPr>
          <w:rFonts w:ascii="Times New Roman"/>
          <w:b w:val="false"/>
          <w:i w:val="false"/>
          <w:color w:val="000000"/>
          <w:sz w:val="28"/>
        </w:rPr>
        <w:t>
      подпункт 16) изложить в следующей редакции:</w:t>
      </w:r>
    </w:p>
    <w:p>
      <w:pPr>
        <w:spacing w:after="0"/>
        <w:ind w:left="0"/>
        <w:jc w:val="both"/>
      </w:pPr>
      <w:r>
        <w:rPr>
          <w:rFonts w:ascii="Times New Roman"/>
          <w:b w:val="false"/>
          <w:i w:val="false"/>
          <w:color w:val="000000"/>
          <w:sz w:val="28"/>
        </w:rPr>
        <w:t>
      "16)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лицам в возрасте до восемнадцати лет, а также порядок нахождения несовершеннолетних в развлекательных заведениях;";</w:t>
      </w:r>
    </w:p>
    <w:p>
      <w:pPr>
        <w:spacing w:after="0"/>
        <w:ind w:left="0"/>
        <w:jc w:val="both"/>
      </w:pPr>
      <w:r>
        <w:rPr>
          <w:rFonts w:ascii="Times New Roman"/>
          <w:b w:val="false"/>
          <w:i w:val="false"/>
          <w:color w:val="000000"/>
          <w:sz w:val="28"/>
        </w:rPr>
        <w:t>
      подпункты 17), 20), 23), 24) и 25) исключить;</w:t>
      </w:r>
    </w:p>
    <w:p>
      <w:pPr>
        <w:spacing w:after="0"/>
        <w:ind w:left="0"/>
        <w:jc w:val="both"/>
      </w:pPr>
      <w:r>
        <w:rPr>
          <w:rFonts w:ascii="Times New Roman"/>
          <w:b w:val="false"/>
          <w:i w:val="false"/>
          <w:color w:val="000000"/>
          <w:sz w:val="28"/>
        </w:rPr>
        <w:t>
      дополнить подпунктом 26) следующего содержания:</w:t>
      </w:r>
    </w:p>
    <w:p>
      <w:pPr>
        <w:spacing w:after="0"/>
        <w:ind w:left="0"/>
        <w:jc w:val="both"/>
      </w:pPr>
      <w:r>
        <w:rPr>
          <w:rFonts w:ascii="Times New Roman"/>
          <w:b w:val="false"/>
          <w:i w:val="false"/>
          <w:color w:val="000000"/>
          <w:sz w:val="28"/>
        </w:rPr>
        <w:t>
      "26) с областью использования атомной энергии для субъектов, осуществляющих деятельность с объектами 1 и 2 категории потенциальной радиационной опасности.";</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"При этом обязательной регистрации в уполномоченном органе по правовой статистике и специальным учетам подлежат проверки, осуществляемые по основаниям, указанным в подпунктах 13), 15) (за исключением проверок служб внутреннего аудита), 22) и 26) части первой настоящего пункта, а также пункте 5 настоящей статьи.";</w:t>
      </w:r>
    </w:p>
    <w:p>
      <w:pPr>
        <w:spacing w:after="0"/>
        <w:ind w:left="0"/>
        <w:jc w:val="both"/>
      </w:pPr>
      <w:r>
        <w:rPr>
          <w:rFonts w:ascii="Times New Roman"/>
          <w:b w:val="false"/>
          <w:i w:val="false"/>
          <w:color w:val="000000"/>
          <w:sz w:val="28"/>
        </w:rPr>
        <w:t>
      дополнить частями третьей и четвертой следующего содержания:</w:t>
      </w:r>
    </w:p>
    <w:p>
      <w:pPr>
        <w:spacing w:after="0"/>
        <w:ind w:left="0"/>
        <w:jc w:val="both"/>
      </w:pPr>
      <w:r>
        <w:rPr>
          <w:rFonts w:ascii="Times New Roman"/>
          <w:b w:val="false"/>
          <w:i w:val="false"/>
          <w:color w:val="000000"/>
          <w:sz w:val="28"/>
        </w:rPr>
        <w:t xml:space="preserve">
      "При этом, акты о назначении проверок, указанных в подпунктах 13) и 22) части первой настоящего пункта, подлежат регистрации в уполномоченном органе по правовой статистике и специальным учетам в течение следующего рабочего дня после начала проверки. </w:t>
      </w:r>
    </w:p>
    <w:p>
      <w:pPr>
        <w:spacing w:after="0"/>
        <w:ind w:left="0"/>
        <w:jc w:val="both"/>
      </w:pPr>
      <w:r>
        <w:rPr>
          <w:rFonts w:ascii="Times New Roman"/>
          <w:b w:val="false"/>
          <w:i w:val="false"/>
          <w:color w:val="000000"/>
          <w:sz w:val="28"/>
        </w:rPr>
        <w:t>
      Органы контроля и надзора ежеквартально, не позднее пятого числа месяца, следующего за отчетным кварталом, представляют в уполномоченный орган по правовой статистике и специальным учетам сведения о проведенных проверках в отношении субъектов частного предпринимательства, указанных в части первой настоящего пункта, по форме, определенной Генеральной прокуратурой Республики Казахстан.";</w:t>
      </w:r>
    </w:p>
    <w:p>
      <w:pPr>
        <w:spacing w:after="0"/>
        <w:ind w:left="0"/>
        <w:jc w:val="both"/>
      </w:pPr>
      <w:r>
        <w:rPr>
          <w:rFonts w:ascii="Times New Roman"/>
          <w:b w:val="false"/>
          <w:i w:val="false"/>
          <w:color w:val="000000"/>
          <w:sz w:val="28"/>
        </w:rPr>
        <w:t>
      пункт 8 изложить в следующей редакции:</w:t>
      </w:r>
    </w:p>
    <w:p>
      <w:pPr>
        <w:spacing w:after="0"/>
        <w:ind w:left="0"/>
        <w:jc w:val="both"/>
      </w:pPr>
      <w:r>
        <w:rPr>
          <w:rFonts w:ascii="Times New Roman"/>
          <w:b w:val="false"/>
          <w:i w:val="false"/>
          <w:color w:val="000000"/>
          <w:sz w:val="28"/>
        </w:rPr>
        <w:t>
      "8. Запрещается проведение проверок по особому порядку проведения проверок и профилактического контроля и надзора с посещением субъекта (объекта) контроля и надзора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p>
    <w:p>
      <w:pPr>
        <w:spacing w:after="0"/>
        <w:ind w:left="0"/>
        <w:jc w:val="both"/>
      </w:pPr>
      <w:r>
        <w:rPr>
          <w:rFonts w:ascii="Times New Roman"/>
          <w:b w:val="false"/>
          <w:i w:val="false"/>
          <w:color w:val="000000"/>
          <w:sz w:val="28"/>
        </w:rPr>
        <w:t>
      35) статью 141 изложить в следующей редакции:</w:t>
      </w:r>
    </w:p>
    <w:p>
      <w:pPr>
        <w:spacing w:after="0"/>
        <w:ind w:left="0"/>
        <w:jc w:val="both"/>
      </w:pPr>
      <w:r>
        <w:rPr>
          <w:rFonts w:ascii="Times New Roman"/>
          <w:b w:val="false"/>
          <w:i w:val="false"/>
          <w:color w:val="000000"/>
          <w:sz w:val="28"/>
        </w:rPr>
        <w:t>
      "Статья 141. Распределение субъектов (объектов) контроля и надзора по группам</w:t>
      </w:r>
    </w:p>
    <w:p>
      <w:pPr>
        <w:spacing w:after="0"/>
        <w:ind w:left="0"/>
        <w:jc w:val="both"/>
      </w:pPr>
      <w:r>
        <w:rPr>
          <w:rFonts w:ascii="Times New Roman"/>
          <w:b w:val="false"/>
          <w:i w:val="false"/>
          <w:color w:val="000000"/>
          <w:sz w:val="28"/>
        </w:rPr>
        <w:t>
      1. Государственный контроль и надзор проводятся с учетом распределения субъектов контроля и надзора по четырем группам.</w:t>
      </w:r>
    </w:p>
    <w:p>
      <w:pPr>
        <w:spacing w:after="0"/>
        <w:ind w:left="0"/>
        <w:jc w:val="both"/>
      </w:pPr>
      <w:r>
        <w:rPr>
          <w:rFonts w:ascii="Times New Roman"/>
          <w:b w:val="false"/>
          <w:i w:val="false"/>
          <w:color w:val="000000"/>
          <w:sz w:val="28"/>
        </w:rPr>
        <w:t>
      2. К первой группе относятся субъекты (объекты) контроля и надзора, в отношении которых применяются особый порядок проведения проверок на основе оценки степени риска, внеплановые проверки, профилактический контроль и надзор с посещением субъекта (объекта) контроля и надзора в соответствии с подпунктами 1), 2) и 4) части десятой пункта 3 настоящей статьи и профилактический контроль и надзор без посещения субъекта (объекта) контроля и надзора.</w:t>
      </w:r>
    </w:p>
    <w:p>
      <w:pPr>
        <w:spacing w:after="0"/>
        <w:ind w:left="0"/>
        <w:jc w:val="both"/>
      </w:pPr>
      <w:r>
        <w:rPr>
          <w:rFonts w:ascii="Times New Roman"/>
          <w:b w:val="false"/>
          <w:i w:val="false"/>
          <w:color w:val="000000"/>
          <w:sz w:val="28"/>
        </w:rPr>
        <w:t>
      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p>
      <w:pPr>
        <w:spacing w:after="0"/>
        <w:ind w:left="0"/>
        <w:jc w:val="both"/>
      </w:pPr>
      <w:r>
        <w:rPr>
          <w:rFonts w:ascii="Times New Roman"/>
          <w:b w:val="false"/>
          <w:i w:val="false"/>
          <w:color w:val="000000"/>
          <w:sz w:val="28"/>
        </w:rPr>
        <w:t>
      Системой оценки рисков является комплекс мероприятий, проводимых органом контроля и надзора, с целью назначения проверок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Особый порядок проведения проверок применяется при осуществлении контроля и надзора в отношении субъектов, отнесенных к высокой степени риска, в следующих сферах государственного контроля и надзора:</w:t>
      </w:r>
    </w:p>
    <w:p>
      <w:pPr>
        <w:spacing w:after="0"/>
        <w:ind w:left="0"/>
        <w:jc w:val="both"/>
      </w:pPr>
      <w:r>
        <w:rPr>
          <w:rFonts w:ascii="Times New Roman"/>
          <w:b w:val="false"/>
          <w:i w:val="false"/>
          <w:color w:val="000000"/>
          <w:sz w:val="28"/>
        </w:rPr>
        <w:t>
      1) в области использования атомной энергии в отношении субъектов, осуществляющих деятельность с объектами 3 и 4 категории потенциальной радиационной опасности;</w:t>
      </w:r>
    </w:p>
    <w:p>
      <w:pPr>
        <w:spacing w:after="0"/>
        <w:ind w:left="0"/>
        <w:jc w:val="both"/>
      </w:pPr>
      <w:r>
        <w:rPr>
          <w:rFonts w:ascii="Times New Roman"/>
          <w:b w:val="false"/>
          <w:i w:val="false"/>
          <w:color w:val="000000"/>
          <w:sz w:val="28"/>
        </w:rPr>
        <w:t>
      2) в области пожарной безопасности;</w:t>
      </w:r>
    </w:p>
    <w:p>
      <w:pPr>
        <w:spacing w:after="0"/>
        <w:ind w:left="0"/>
        <w:jc w:val="both"/>
      </w:pPr>
      <w:r>
        <w:rPr>
          <w:rFonts w:ascii="Times New Roman"/>
          <w:b w:val="false"/>
          <w:i w:val="false"/>
          <w:color w:val="000000"/>
          <w:sz w:val="28"/>
        </w:rPr>
        <w:t>
      3) в сфере обеспечения поступлений налогов и других обязательных платежей в бюджет, полноты и своевременности перечисления социальных платежей;</w:t>
      </w:r>
    </w:p>
    <w:p>
      <w:pPr>
        <w:spacing w:after="0"/>
        <w:ind w:left="0"/>
        <w:jc w:val="both"/>
      </w:pPr>
      <w:r>
        <w:rPr>
          <w:rFonts w:ascii="Times New Roman"/>
          <w:b w:val="false"/>
          <w:i w:val="false"/>
          <w:color w:val="000000"/>
          <w:sz w:val="28"/>
        </w:rPr>
        <w:t>
      4) в области оборота ядов, вооружения, военной техники и отдельных видов оружия, взрывчатых и пиротехнических веществ и изделий с их применением;</w:t>
      </w:r>
    </w:p>
    <w:p>
      <w:pPr>
        <w:spacing w:after="0"/>
        <w:ind w:left="0"/>
        <w:jc w:val="both"/>
      </w:pPr>
      <w:r>
        <w:rPr>
          <w:rFonts w:ascii="Times New Roman"/>
          <w:b w:val="false"/>
          <w:i w:val="false"/>
          <w:color w:val="000000"/>
          <w:sz w:val="28"/>
        </w:rPr>
        <w:t>
      5) в сфере санитарно-эпидемиологического благополучия населения в отношении объектов высокой эпидемической значимости;</w:t>
      </w:r>
    </w:p>
    <w:p>
      <w:pPr>
        <w:spacing w:after="0"/>
        <w:ind w:left="0"/>
        <w:jc w:val="both"/>
      </w:pPr>
      <w:r>
        <w:rPr>
          <w:rFonts w:ascii="Times New Roman"/>
          <w:b w:val="false"/>
          <w:i w:val="false"/>
          <w:color w:val="000000"/>
          <w:sz w:val="28"/>
        </w:rPr>
        <w:t>
      6) в области промышленной безопасности.</w:t>
      </w:r>
    </w:p>
    <w:p>
      <w:pPr>
        <w:spacing w:after="0"/>
        <w:ind w:left="0"/>
        <w:jc w:val="both"/>
      </w:pPr>
      <w:r>
        <w:rPr>
          <w:rFonts w:ascii="Times New Roman"/>
          <w:b w:val="false"/>
          <w:i w:val="false"/>
          <w:color w:val="000000"/>
          <w:sz w:val="28"/>
        </w:rPr>
        <w:t>
      Отнесение объектов к высокой степени риска, подлежащих санитарно-эпидемиологическому контролю и надзору, осуществляется с учетом положений, предусмотренных Кодексом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Для сфер деятельности, указанных в подпунктах 1), 2), 3), 4) и 6) части четвертой настоящего пункта, периодичность проведения проверок определяется критериями оценки степени риска, но не чаще одного раза в год.</w:t>
      </w:r>
    </w:p>
    <w:p>
      <w:pPr>
        <w:spacing w:after="0"/>
        <w:ind w:left="0"/>
        <w:jc w:val="both"/>
      </w:pPr>
      <w:r>
        <w:rPr>
          <w:rFonts w:ascii="Times New Roman"/>
          <w:b w:val="false"/>
          <w:i w:val="false"/>
          <w:color w:val="000000"/>
          <w:sz w:val="28"/>
        </w:rPr>
        <w:t xml:space="preserve">
      Периодичность проведения особого порядка проведения проверок в отношении объектов высокой эпидемической значимости в сфере санитарно-эпидемиологического надзора определяется не чаще одного раза в полгода. </w:t>
      </w:r>
    </w:p>
    <w:p>
      <w:pPr>
        <w:spacing w:after="0"/>
        <w:ind w:left="0"/>
        <w:jc w:val="both"/>
      </w:pPr>
      <w:r>
        <w:rPr>
          <w:rFonts w:ascii="Times New Roman"/>
          <w:b w:val="false"/>
          <w:i w:val="false"/>
          <w:color w:val="000000"/>
          <w:sz w:val="28"/>
        </w:rPr>
        <w:t>
      Критериями оценки степени риска является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субъектов (объектов) контроля и надзора к различным степеням риска.</w:t>
      </w:r>
    </w:p>
    <w:p>
      <w:pPr>
        <w:spacing w:after="0"/>
        <w:ind w:left="0"/>
        <w:jc w:val="both"/>
      </w:pPr>
      <w:r>
        <w:rPr>
          <w:rFonts w:ascii="Times New Roman"/>
          <w:b w:val="false"/>
          <w:i w:val="false"/>
          <w:color w:val="000000"/>
          <w:sz w:val="28"/>
        </w:rPr>
        <w:t>
      Критерии оценки степени риска и проверочные листы,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за исключением случаев, предусмотренных Кодексом Республики Казахстан "О налогах и других обязательных платежах в бюджет" (Налоговый кодекс), и размещаются на официальных интернет-ресурсах регулирующих государственных органов.</w:t>
      </w:r>
    </w:p>
    <w:p>
      <w:pPr>
        <w:spacing w:after="0"/>
        <w:ind w:left="0"/>
        <w:jc w:val="both"/>
      </w:pPr>
      <w:r>
        <w:rPr>
          <w:rFonts w:ascii="Times New Roman"/>
          <w:b w:val="false"/>
          <w:i w:val="false"/>
          <w:color w:val="000000"/>
          <w:sz w:val="28"/>
        </w:rPr>
        <w:t>
      Основанием для назначения особого порядка проведения проверок является полугодовой график, утвержденный регулирующим государственным органом или местным исполнительным органом.</w:t>
      </w:r>
    </w:p>
    <w:p>
      <w:pPr>
        <w:spacing w:after="0"/>
        <w:ind w:left="0"/>
        <w:jc w:val="both"/>
      </w:pPr>
      <w:r>
        <w:rPr>
          <w:rFonts w:ascii="Times New Roman"/>
          <w:b w:val="false"/>
          <w:i w:val="false"/>
          <w:color w:val="000000"/>
          <w:sz w:val="28"/>
        </w:rPr>
        <w:t xml:space="preserve">
      Полугодовые графики формируются в отношении субъектов контроля и надзора с обязательным указанием объектов, в отношении которых назначен особый порядок проведения проверок. </w:t>
      </w:r>
    </w:p>
    <w:p>
      <w:pPr>
        <w:spacing w:after="0"/>
        <w:ind w:left="0"/>
        <w:jc w:val="both"/>
      </w:pPr>
      <w:r>
        <w:rPr>
          <w:rFonts w:ascii="Times New Roman"/>
          <w:b w:val="false"/>
          <w:i w:val="false"/>
          <w:color w:val="000000"/>
          <w:sz w:val="28"/>
        </w:rPr>
        <w:t>
      В срок до пятнадцатого ноября года, предшествующего году проведения проверок, и до пятнадцатого апреля текущего календарного года регулирующие государственные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по правовой статистике и специальным учетам.</w:t>
      </w:r>
    </w:p>
    <w:p>
      <w:pPr>
        <w:spacing w:after="0"/>
        <w:ind w:left="0"/>
        <w:jc w:val="both"/>
      </w:pPr>
      <w:r>
        <w:rPr>
          <w:rFonts w:ascii="Times New Roman"/>
          <w:b w:val="false"/>
          <w:i w:val="false"/>
          <w:color w:val="000000"/>
          <w:sz w:val="28"/>
        </w:rPr>
        <w:t>
      При установлении в проектах полугодовых графиков проверок одних и тех же субъектов контроля и надзора проекты графиков возвращаются уполномоченным органом по правовой статистике и специальным учетам регулирующим государственным органам и местным исполнительным органам для исключения таких субъектов из графиков проведения проверок либо корректировки сроков их проведения с учетом требований настоящей статьи.</w:t>
      </w:r>
    </w:p>
    <w:p>
      <w:pPr>
        <w:spacing w:after="0"/>
        <w:ind w:left="0"/>
        <w:jc w:val="both"/>
      </w:pPr>
      <w:r>
        <w:rPr>
          <w:rFonts w:ascii="Times New Roman"/>
          <w:b w:val="false"/>
          <w:i w:val="false"/>
          <w:color w:val="000000"/>
          <w:sz w:val="28"/>
        </w:rPr>
        <w:t>
      В срок до десятого декабря года, предшествующего году проведения проверок, и до десятого мая текущего календарного года регулирующие государственные органы и местные исполнительные органы направляют утвержденные первым руководителем регулирующего государственного органа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w:t>
      </w:r>
    </w:p>
    <w:p>
      <w:pPr>
        <w:spacing w:after="0"/>
        <w:ind w:left="0"/>
        <w:jc w:val="both"/>
      </w:pPr>
      <w:r>
        <w:rPr>
          <w:rFonts w:ascii="Times New Roman"/>
          <w:b w:val="false"/>
          <w:i w:val="false"/>
          <w:color w:val="000000"/>
          <w:sz w:val="28"/>
        </w:rPr>
        <w:t>
      Форма полугодовых графиков проведения проверок определяется Генеральной прокуратурой Республики Казахстан.</w:t>
      </w:r>
    </w:p>
    <w:p>
      <w:pPr>
        <w:spacing w:after="0"/>
        <w:ind w:left="0"/>
        <w:jc w:val="both"/>
      </w:pPr>
      <w:r>
        <w:rPr>
          <w:rFonts w:ascii="Times New Roman"/>
          <w:b w:val="false"/>
          <w:i w:val="false"/>
          <w:color w:val="000000"/>
          <w:sz w:val="28"/>
        </w:rPr>
        <w:t>
      Внесение изменений в полугодовые графики проведения проверок не допускается.</w:t>
      </w:r>
    </w:p>
    <w:p>
      <w:pPr>
        <w:spacing w:after="0"/>
        <w:ind w:left="0"/>
        <w:jc w:val="both"/>
      </w:pPr>
      <w:r>
        <w:rPr>
          <w:rFonts w:ascii="Times New Roman"/>
          <w:b w:val="false"/>
          <w:i w:val="false"/>
          <w:color w:val="000000"/>
          <w:sz w:val="28"/>
        </w:rPr>
        <w:t>
      Уполномоченный орган по правовой статистике и специальным учетам размещает полугодовой сводный график проведения проверок на официальном интернет-ресурсе Генеральной прокуратуры Республики Казахстан в срок до двадцать пятого декабря текущего календарного года и до двадцать пятого мая текущего календарного года.</w:t>
      </w:r>
    </w:p>
    <w:p>
      <w:pPr>
        <w:spacing w:after="0"/>
        <w:ind w:left="0"/>
        <w:jc w:val="both"/>
      </w:pPr>
      <w:r>
        <w:rPr>
          <w:rFonts w:ascii="Times New Roman"/>
          <w:b w:val="false"/>
          <w:i w:val="false"/>
          <w:color w:val="000000"/>
          <w:sz w:val="28"/>
        </w:rPr>
        <w:t xml:space="preserve">
      3. Ко второй группе относятся субъекты (объекты) контроля и надзора, в отношении которых проводятся внеплановые проверки, профилактический контроль и надзор с посещением и без посещения субъекта (объекта) контроля и надзора. </w:t>
      </w:r>
    </w:p>
    <w:p>
      <w:pPr>
        <w:spacing w:after="0"/>
        <w:ind w:left="0"/>
        <w:jc w:val="both"/>
      </w:pPr>
      <w:r>
        <w:rPr>
          <w:rFonts w:ascii="Times New Roman"/>
          <w:b w:val="false"/>
          <w:i w:val="false"/>
          <w:color w:val="000000"/>
          <w:sz w:val="28"/>
        </w:rPr>
        <w:t>
      Внеплановые проверки проводятся по основаниям, предусмотренным пунктом 3 статьи 144 настоящего Кодекса.</w:t>
      </w:r>
    </w:p>
    <w:p>
      <w:pPr>
        <w:spacing w:after="0"/>
        <w:ind w:left="0"/>
        <w:jc w:val="both"/>
      </w:pPr>
      <w:r>
        <w:rPr>
          <w:rFonts w:ascii="Times New Roman"/>
          <w:b w:val="false"/>
          <w:i w:val="false"/>
          <w:color w:val="000000"/>
          <w:sz w:val="28"/>
        </w:rPr>
        <w:t>
      Для проведения профилактического контроля и надзора с посещением субъекта (объекта) контроля и надзора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официальных интернет-ресурсах регулирующих государственных органов.</w:t>
      </w:r>
    </w:p>
    <w:p>
      <w:pPr>
        <w:spacing w:after="0"/>
        <w:ind w:left="0"/>
        <w:jc w:val="both"/>
      </w:pPr>
      <w:r>
        <w:rPr>
          <w:rFonts w:ascii="Times New Roman"/>
          <w:b w:val="false"/>
          <w:i w:val="false"/>
          <w:color w:val="000000"/>
          <w:sz w:val="28"/>
        </w:rPr>
        <w:t>
      Основанием для назначения профилактического контроля и надзора с посещением субъекта (объекта) контроля и надзора является полугодовой список проведения профилактического контроля и надзора с посещением субъекта (объекта) контроля и надзора, утвержденный первым руководителем регулирующего государственного органа или местного исполнительного органа.</w:t>
      </w:r>
    </w:p>
    <w:p>
      <w:pPr>
        <w:spacing w:after="0"/>
        <w:ind w:left="0"/>
        <w:jc w:val="both"/>
      </w:pPr>
      <w:r>
        <w:rPr>
          <w:rFonts w:ascii="Times New Roman"/>
          <w:b w:val="false"/>
          <w:i w:val="false"/>
          <w:color w:val="000000"/>
          <w:sz w:val="28"/>
        </w:rPr>
        <w:t xml:space="preserve">
      Полугодовые списки проведения профилактического контроля и надзора с посещением субъекта (объекта) контроля и надзора формируются в отношении субъектов контроля и надзора с обязательным указанием объектов, в отношении которых назначен профилактический контроль и надзор с посещением субъекта (объекта) контроля и надзора. </w:t>
      </w:r>
    </w:p>
    <w:p>
      <w:pPr>
        <w:spacing w:after="0"/>
        <w:ind w:left="0"/>
        <w:jc w:val="both"/>
      </w:pPr>
      <w:r>
        <w:rPr>
          <w:rFonts w:ascii="Times New Roman"/>
          <w:b w:val="false"/>
          <w:i w:val="false"/>
          <w:color w:val="000000"/>
          <w:sz w:val="28"/>
        </w:rPr>
        <w:t>
      В срок до десятого декабря года, предшествующего году проведения профилактического контроля и надзора с посещением субъекта (объекта) контроля и надзора, и до десятого мая текущего календарного года регулирующие государственные органы и местные исполнительные органы направляют утвержденные полугодовые списки проведения профилактического контроля и надзора с посещением субъекта (объекта) контроля и надзора в уполномоченный орган по правовой статистике и специальным учетам для формирования полугодового сводного списка проведения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Форма полугодовых списков проведения профилактического контроля и надзора с посещением субъекта (объекта) контроля и надзора определяется Генеральной прокуратурой Республики Казахстан.</w:t>
      </w:r>
    </w:p>
    <w:p>
      <w:pPr>
        <w:spacing w:after="0"/>
        <w:ind w:left="0"/>
        <w:jc w:val="both"/>
      </w:pPr>
      <w:r>
        <w:rPr>
          <w:rFonts w:ascii="Times New Roman"/>
          <w:b w:val="false"/>
          <w:i w:val="false"/>
          <w:color w:val="000000"/>
          <w:sz w:val="28"/>
        </w:rPr>
        <w:t>
      Внесение изменений в полугодовые списки проведения профилактического контроля и надзора с посещением субъекта (объекта) контроля и надзора не допускается.</w:t>
      </w:r>
    </w:p>
    <w:p>
      <w:pPr>
        <w:spacing w:after="0"/>
        <w:ind w:left="0"/>
        <w:jc w:val="both"/>
      </w:pPr>
      <w:r>
        <w:rPr>
          <w:rFonts w:ascii="Times New Roman"/>
          <w:b w:val="false"/>
          <w:i w:val="false"/>
          <w:color w:val="000000"/>
          <w:sz w:val="28"/>
        </w:rPr>
        <w:t>
      Уполномоченный орган по правовой статистике и специальным учетам размещает полугодовой список проведения профилактического контроля и надзора с посещением субъекта (объекта) контроля и надзора на официальном интернет-ресурсе Генеральной прокуратуры Республики Казахстан в срок до двадцать пятого декабря предшествующего году проведения профилактического контроля и надзора с посещением субъекта (объекта) контроля и надзора и до двадцать пятого мая текущего календарного года.</w:t>
      </w:r>
    </w:p>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и надзора определяется критериями оценки степени риска, но не чаще одного раза в год.</w:t>
      </w:r>
    </w:p>
    <w:p>
      <w:pPr>
        <w:spacing w:after="0"/>
        <w:ind w:left="0"/>
        <w:jc w:val="both"/>
      </w:pPr>
      <w:r>
        <w:rPr>
          <w:rFonts w:ascii="Times New Roman"/>
          <w:b w:val="false"/>
          <w:i w:val="false"/>
          <w:color w:val="000000"/>
          <w:sz w:val="28"/>
        </w:rPr>
        <w:t>
      Части третья – девятая настоящего пункта не распространяются на проведение профилактического контроля и надзора с посещением субъекта (объекта) контроля и надзора в случаях:</w:t>
      </w:r>
    </w:p>
    <w:p>
      <w:pPr>
        <w:spacing w:after="0"/>
        <w:ind w:left="0"/>
        <w:jc w:val="both"/>
      </w:pPr>
      <w:r>
        <w:rPr>
          <w:rFonts w:ascii="Times New Roman"/>
          <w:b w:val="false"/>
          <w:i w:val="false"/>
          <w:color w:val="000000"/>
          <w:sz w:val="28"/>
        </w:rPr>
        <w:t>
      1) если посещение связано с контролем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Законом Республики Казахстан "О разрешениях и уведомлениях";</w:t>
      </w:r>
    </w:p>
    <w:p>
      <w:pPr>
        <w:spacing w:after="0"/>
        <w:ind w:left="0"/>
        <w:jc w:val="both"/>
      </w:pPr>
      <w:r>
        <w:rPr>
          <w:rFonts w:ascii="Times New Roman"/>
          <w:b w:val="false"/>
          <w:i w:val="false"/>
          <w:color w:val="000000"/>
          <w:sz w:val="28"/>
        </w:rPr>
        <w:t>
      2) если посещение связано с отбором продукции для осуществления мониторинга безопасности продукции, проводимого в соответствии с Кодексом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3) если посещение связано с отбором проб при приемке, отгрузке и количественно-качественном учете зерна для определения их качества в соответствии с требованиями законодательства Республики Казахстан о зерне;</w:t>
      </w:r>
    </w:p>
    <w:p>
      <w:pPr>
        <w:spacing w:after="0"/>
        <w:ind w:left="0"/>
        <w:jc w:val="both"/>
      </w:pPr>
      <w:r>
        <w:rPr>
          <w:rFonts w:ascii="Times New Roman"/>
          <w:b w:val="false"/>
          <w:i w:val="false"/>
          <w:color w:val="000000"/>
          <w:sz w:val="28"/>
        </w:rPr>
        <w:t>
      4) осуществления контроля и надзора в целях профилактики и предупреждения нарушений законодательства Республики Казахстан в случаях, когда данные нарушения потенциально могут нести массовую угрозу жизни и здоровью населения, окружающей среде и национальной безопасности Республики Казахстан;</w:t>
      </w:r>
    </w:p>
    <w:p>
      <w:pPr>
        <w:spacing w:after="0"/>
        <w:ind w:left="0"/>
        <w:jc w:val="both"/>
      </w:pPr>
      <w:r>
        <w:rPr>
          <w:rFonts w:ascii="Times New Roman"/>
          <w:b w:val="false"/>
          <w:i w:val="false"/>
          <w:color w:val="000000"/>
          <w:sz w:val="28"/>
        </w:rPr>
        <w:t>
      5) при поступлении сообщений о возникновении технологических нарушений на электрических станциях, котельных, электрических и тепловых сетях,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p>
    <w:p>
      <w:pPr>
        <w:spacing w:after="0"/>
        <w:ind w:left="0"/>
        <w:jc w:val="both"/>
      </w:pPr>
      <w:r>
        <w:rPr>
          <w:rFonts w:ascii="Times New Roman"/>
          <w:b w:val="false"/>
          <w:i w:val="false"/>
          <w:color w:val="000000"/>
          <w:sz w:val="28"/>
        </w:rPr>
        <w:t>
      Проведение профилактического контроля и надзора с посещением субъекта (объекта) контроля и надзора в соответствии с подпунктом 4) части десятой настоящего пункта осуществляется только в случаях, когда для выявления причин возникновения фактов нарушения требований, установленных законодательством Республики Казахстан в соответствии с пунктом 2 статьи 132 настоящего Кодекса, недостаточно проведения внеплановой проверки по конкретному факту в отношении конкретного субъекта (объекта) контроля и надзора в соответствии с подпунктом 7) пункта 3 статьи 144 настоящего Кодекса и требуются контроль и надзор в отношении иных субъектов, связанных с данным конкретным фактом.</w:t>
      </w:r>
    </w:p>
    <w:p>
      <w:pPr>
        <w:spacing w:after="0"/>
        <w:ind w:left="0"/>
        <w:jc w:val="both"/>
      </w:pPr>
      <w:r>
        <w:rPr>
          <w:rFonts w:ascii="Times New Roman"/>
          <w:b w:val="false"/>
          <w:i w:val="false"/>
          <w:color w:val="000000"/>
          <w:sz w:val="28"/>
        </w:rPr>
        <w:t>
      Для проведения профилактического контроля с посещением субъекта (объекта) контроля и надзора в соответствии с подпунктом 4) части десятой настоящего пункта:</w:t>
      </w:r>
    </w:p>
    <w:p>
      <w:pPr>
        <w:spacing w:after="0"/>
        <w:ind w:left="0"/>
        <w:jc w:val="both"/>
      </w:pPr>
      <w:r>
        <w:rPr>
          <w:rFonts w:ascii="Times New Roman"/>
          <w:b w:val="false"/>
          <w:i w:val="false"/>
          <w:color w:val="000000"/>
          <w:sz w:val="28"/>
        </w:rPr>
        <w:t>
      1) органы контроля и надзора проводят анализ всей имеющейся информации, в том числе с использованием веб-портала "электронное правительство", и путем запроса от других государственных органов с целью определения круга субъектов (объектов) контроля и надзора, связанных с конкретным фактом и имеющих потенциальные риски;</w:t>
      </w:r>
    </w:p>
    <w:p>
      <w:pPr>
        <w:spacing w:after="0"/>
        <w:ind w:left="0"/>
        <w:jc w:val="both"/>
      </w:pPr>
      <w:r>
        <w:rPr>
          <w:rFonts w:ascii="Times New Roman"/>
          <w:b w:val="false"/>
          <w:i w:val="false"/>
          <w:color w:val="000000"/>
          <w:sz w:val="28"/>
        </w:rPr>
        <w:t>
      2) формируется дополнительный список проведения профилактического контроля и надзора с посещением субъекта (объекта) контроля и надзора, утвержденный первым руководителем органа контроля и надзора;</w:t>
      </w:r>
    </w:p>
    <w:p>
      <w:pPr>
        <w:spacing w:after="0"/>
        <w:ind w:left="0"/>
        <w:jc w:val="both"/>
      </w:pPr>
      <w:r>
        <w:rPr>
          <w:rFonts w:ascii="Times New Roman"/>
          <w:b w:val="false"/>
          <w:i w:val="false"/>
          <w:color w:val="000000"/>
          <w:sz w:val="28"/>
        </w:rPr>
        <w:t>
      3) предметом проведения профилактического контроля и надзора с посещением субъекта (объекта) контроля и надзора являются только факты, выявленные в результате проведенной внеплановой проверки в соответствии с подпунктом 7) пункта 3 статьи 144 настоящего Кодекса.</w:t>
      </w:r>
    </w:p>
    <w:p>
      <w:pPr>
        <w:spacing w:after="0"/>
        <w:ind w:left="0"/>
        <w:jc w:val="both"/>
      </w:pPr>
      <w:r>
        <w:rPr>
          <w:rFonts w:ascii="Times New Roman"/>
          <w:b w:val="false"/>
          <w:i w:val="false"/>
          <w:color w:val="000000"/>
          <w:sz w:val="28"/>
        </w:rPr>
        <w:t>
      За необоснованное принятие решения о проведении профилактического контроля и надзора с посещением субъекта (объекта) контроля и надзора в соответствии с подпунктом 4) части десятой настоящего пункта первый руководитель органа контроля и надзора несет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xml:space="preserve">
      4. Критерии оценки степени риска для отбора субъектов (объектов) контроля и надзора, проверочные листы разрабатываются на основании порядка формирования государственными органами системы оценки риска, утвержденного уполномоченным органом по предпринимательству. </w:t>
      </w:r>
    </w:p>
    <w:p>
      <w:pPr>
        <w:spacing w:after="0"/>
        <w:ind w:left="0"/>
        <w:jc w:val="both"/>
      </w:pPr>
      <w:r>
        <w:rPr>
          <w:rFonts w:ascii="Times New Roman"/>
          <w:b w:val="false"/>
          <w:i w:val="false"/>
          <w:color w:val="000000"/>
          <w:sz w:val="28"/>
        </w:rPr>
        <w:t>
      Формирование системы оценки рисков государственных органов с использованием информационных систем осуществляется в порядке, установленном правилами формирования государственными органами системы оценки риска с учетом специфики и конфиденциальности критериев оценки степени риска.</w:t>
      </w:r>
    </w:p>
    <w:p>
      <w:pPr>
        <w:spacing w:after="0"/>
        <w:ind w:left="0"/>
        <w:jc w:val="both"/>
      </w:pPr>
      <w:r>
        <w:rPr>
          <w:rFonts w:ascii="Times New Roman"/>
          <w:b w:val="false"/>
          <w:i w:val="false"/>
          <w:color w:val="000000"/>
          <w:sz w:val="28"/>
        </w:rPr>
        <w:t>
      5. К третьей группе относятся субъекты (объекты) контроля и надзора, в отношении которых проводятся внеплановые проверки по основаниям, предусмотренным пунктом 3 статьи 144 настоящего Кодекса, и профилактический контроль и надзор без посещения субъекта (объекта) контроля и надзора.</w:t>
      </w:r>
    </w:p>
    <w:p>
      <w:pPr>
        <w:spacing w:after="0"/>
        <w:ind w:left="0"/>
        <w:jc w:val="both"/>
      </w:pPr>
      <w:r>
        <w:rPr>
          <w:rFonts w:ascii="Times New Roman"/>
          <w:b w:val="false"/>
          <w:i w:val="false"/>
          <w:color w:val="000000"/>
          <w:sz w:val="28"/>
        </w:rPr>
        <w:t>
      Для проведения внеплановых проверок регулирующие государственные органы разрабатывают и совместно с уполномоченным органом по предпринимательству утверждают акты, касающиеся проверочных листов, которые размещаются на официальных интернет-ресурсах регулирующих государственных органов.</w:t>
      </w:r>
    </w:p>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в соответствии со статьей 137 настоящего Кодекса и иными законами Республики Казахстан.</w:t>
      </w:r>
    </w:p>
    <w:p>
      <w:pPr>
        <w:spacing w:after="0"/>
        <w:ind w:left="0"/>
        <w:jc w:val="both"/>
      </w:pPr>
      <w:r>
        <w:rPr>
          <w:rFonts w:ascii="Times New Roman"/>
          <w:b w:val="false"/>
          <w:i w:val="false"/>
          <w:color w:val="000000"/>
          <w:sz w:val="28"/>
        </w:rPr>
        <w:t>
      6. К четвертой группе относятся субъекты (объекты) контроля и надзора, в отношении которых проводятся только профилактический контроль и надзор без посещения субъекта (объекта) контроля и надзора.</w:t>
      </w:r>
    </w:p>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в соответствии со статьей 137 настоящего Кодекса и иными законами Республики Казахстан</w:t>
      </w:r>
    </w:p>
    <w:p>
      <w:pPr>
        <w:spacing w:after="0"/>
        <w:ind w:left="0"/>
        <w:jc w:val="both"/>
      </w:pPr>
      <w:r>
        <w:rPr>
          <w:rFonts w:ascii="Times New Roman"/>
          <w:b w:val="false"/>
          <w:i w:val="false"/>
          <w:color w:val="000000"/>
          <w:sz w:val="28"/>
        </w:rPr>
        <w:t>
      7. Отнесение сфер деятельности субъектов предпринимательства, в которых осуществляются государственный контроль и надзор по группам, указанным в пунктах 3, 5 и 6 настоящей статьи, а также распределение субъектов (объектов) контроля и надзора к высокой степени риска и не отнесенной к высокой степени риска осуществляются регулирующими государственными органами для каждой сферы контроля и надзора.</w:t>
      </w:r>
    </w:p>
    <w:p>
      <w:pPr>
        <w:spacing w:after="0"/>
        <w:ind w:left="0"/>
        <w:jc w:val="both"/>
      </w:pPr>
      <w:r>
        <w:rPr>
          <w:rFonts w:ascii="Times New Roman"/>
          <w:b w:val="false"/>
          <w:i w:val="false"/>
          <w:color w:val="000000"/>
          <w:sz w:val="28"/>
        </w:rPr>
        <w:t>
      8. Субъекты (объекты) контроля и надзора, отнесенные к первой и второй группе, могут быть переведены в третью группу в соответствующих сферах деятельности субъектов предпринимательства в случаях:</w:t>
      </w:r>
    </w:p>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проверок по особому порядку проведения проверок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3) если субъекты являются членами саморегулируемой организации, основанной на добровольном членстве (участии) в соответствии с Законом Республики Казахстан "О саморегулировании".";</w:t>
      </w:r>
    </w:p>
    <w:p>
      <w:pPr>
        <w:spacing w:after="0"/>
        <w:ind w:left="0"/>
        <w:jc w:val="both"/>
      </w:pPr>
      <w:r>
        <w:rPr>
          <w:rFonts w:ascii="Times New Roman"/>
          <w:b w:val="false"/>
          <w:i w:val="false"/>
          <w:color w:val="000000"/>
          <w:sz w:val="28"/>
        </w:rPr>
        <w:t>
      36) статью 142 исключить;</w:t>
      </w:r>
    </w:p>
    <w:p>
      <w:pPr>
        <w:spacing w:after="0"/>
        <w:ind w:left="0"/>
        <w:jc w:val="both"/>
      </w:pPr>
      <w:r>
        <w:rPr>
          <w:rFonts w:ascii="Times New Roman"/>
          <w:b w:val="false"/>
          <w:i w:val="false"/>
          <w:color w:val="000000"/>
          <w:sz w:val="28"/>
        </w:rPr>
        <w:t>
      37) статью 143 изложить в следующей редакции:</w:t>
      </w:r>
    </w:p>
    <w:p>
      <w:pPr>
        <w:spacing w:after="0"/>
        <w:ind w:left="0"/>
        <w:jc w:val="both"/>
      </w:pPr>
      <w:r>
        <w:rPr>
          <w:rFonts w:ascii="Times New Roman"/>
          <w:b w:val="false"/>
          <w:i w:val="false"/>
          <w:color w:val="000000"/>
          <w:sz w:val="28"/>
        </w:rPr>
        <w:t>
      "Статья 143. Проверочные листы</w:t>
      </w:r>
    </w:p>
    <w:p>
      <w:pPr>
        <w:spacing w:after="0"/>
        <w:ind w:left="0"/>
        <w:jc w:val="both"/>
      </w:pPr>
      <w:r>
        <w:rPr>
          <w:rFonts w:ascii="Times New Roman"/>
          <w:b w:val="false"/>
          <w:i w:val="false"/>
          <w:color w:val="000000"/>
          <w:sz w:val="28"/>
        </w:rPr>
        <w:t>
      1. Регулирующий государственный орган и уполномоченный орган по предпринимательству для однородных групп субъектов (объектов) контроля и надзора утверждают совместным актом проверочные листы.</w:t>
      </w:r>
    </w:p>
    <w:p>
      <w:pPr>
        <w:spacing w:after="0"/>
        <w:ind w:left="0"/>
        <w:jc w:val="both"/>
      </w:pPr>
      <w:r>
        <w:rPr>
          <w:rFonts w:ascii="Times New Roman"/>
          <w:b w:val="false"/>
          <w:i w:val="false"/>
          <w:color w:val="000000"/>
          <w:sz w:val="28"/>
        </w:rPr>
        <w:t>
      Утвержденные проверочные листы размещаются на официальных интернет-ресурсах регулирующих государственных органов.</w:t>
      </w:r>
    </w:p>
    <w:p>
      <w:pPr>
        <w:spacing w:after="0"/>
        <w:ind w:left="0"/>
        <w:jc w:val="both"/>
      </w:pPr>
      <w:r>
        <w:rPr>
          <w:rFonts w:ascii="Times New Roman"/>
          <w:b w:val="false"/>
          <w:i w:val="false"/>
          <w:color w:val="000000"/>
          <w:sz w:val="28"/>
        </w:rPr>
        <w:t>
      2. Проверочным листом является перечень требований к деятельности субъектов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p>
      <w:pPr>
        <w:spacing w:after="0"/>
        <w:ind w:left="0"/>
        <w:jc w:val="both"/>
      </w:pPr>
      <w:r>
        <w:rPr>
          <w:rFonts w:ascii="Times New Roman"/>
          <w:b w:val="false"/>
          <w:i w:val="false"/>
          <w:color w:val="000000"/>
          <w:sz w:val="28"/>
        </w:rPr>
        <w:t xml:space="preserve">
      Проверочный лист составляется в разбивке для однородных групп субъектов (объектов) контроля и надзора. </w:t>
      </w:r>
    </w:p>
    <w:p>
      <w:pPr>
        <w:spacing w:after="0"/>
        <w:ind w:left="0"/>
        <w:jc w:val="both"/>
      </w:pPr>
      <w:r>
        <w:rPr>
          <w:rFonts w:ascii="Times New Roman"/>
          <w:b w:val="false"/>
          <w:i w:val="false"/>
          <w:color w:val="000000"/>
          <w:sz w:val="28"/>
        </w:rPr>
        <w:t xml:space="preserve">
      Под однородными группами понимаются субъекты (объекты) контроля и надзора, к которым предъявляются одни и те же требования. </w:t>
      </w:r>
    </w:p>
    <w:p>
      <w:pPr>
        <w:spacing w:after="0"/>
        <w:ind w:left="0"/>
        <w:jc w:val="both"/>
      </w:pPr>
      <w:r>
        <w:rPr>
          <w:rFonts w:ascii="Times New Roman"/>
          <w:b w:val="false"/>
          <w:i w:val="false"/>
          <w:color w:val="000000"/>
          <w:sz w:val="28"/>
        </w:rPr>
        <w:t>
      Проверочный лист формируется с учетом следующих условий:</w:t>
      </w:r>
    </w:p>
    <w:p>
      <w:pPr>
        <w:spacing w:after="0"/>
        <w:ind w:left="0"/>
        <w:jc w:val="both"/>
      </w:pPr>
      <w:r>
        <w:rPr>
          <w:rFonts w:ascii="Times New Roman"/>
          <w:b w:val="false"/>
          <w:i w:val="false"/>
          <w:color w:val="000000"/>
          <w:sz w:val="28"/>
        </w:rPr>
        <w:t>
      1) требования должны устанавливаться в соответствии с пунктом 2 статьи 132 настоящего Кодекса;</w:t>
      </w:r>
    </w:p>
    <w:p>
      <w:pPr>
        <w:spacing w:after="0"/>
        <w:ind w:left="0"/>
        <w:jc w:val="both"/>
      </w:pPr>
      <w:r>
        <w:rPr>
          <w:rFonts w:ascii="Times New Roman"/>
          <w:b w:val="false"/>
          <w:i w:val="false"/>
          <w:color w:val="000000"/>
          <w:sz w:val="28"/>
        </w:rPr>
        <w:t>
      2) включаются требования, несоблюдение которых влечет угрозу жизни и здоровью человека, окружающей среде, законным интересам физических и юридических лиц, государства;</w:t>
      </w:r>
    </w:p>
    <w:p>
      <w:pPr>
        <w:spacing w:after="0"/>
        <w:ind w:left="0"/>
        <w:jc w:val="both"/>
      </w:pPr>
      <w:r>
        <w:rPr>
          <w:rFonts w:ascii="Times New Roman"/>
          <w:b w:val="false"/>
          <w:i w:val="false"/>
          <w:color w:val="000000"/>
          <w:sz w:val="28"/>
        </w:rPr>
        <w:t>
      3) требования не могут носить общий характер и содержать отсылку на другие нормативные правовые акты;</w:t>
      </w:r>
    </w:p>
    <w:p>
      <w:pPr>
        <w:spacing w:after="0"/>
        <w:ind w:left="0"/>
        <w:jc w:val="both"/>
      </w:pPr>
      <w:r>
        <w:rPr>
          <w:rFonts w:ascii="Times New Roman"/>
          <w:b w:val="false"/>
          <w:i w:val="false"/>
          <w:color w:val="000000"/>
          <w:sz w:val="28"/>
        </w:rPr>
        <w:t xml:space="preserve">
      4) формулировки требований должны быть предельно краткими, содержать четкий и не подлежащий различному толкованию смысл. </w:t>
      </w:r>
    </w:p>
    <w:p>
      <w:pPr>
        <w:spacing w:after="0"/>
        <w:ind w:left="0"/>
        <w:jc w:val="both"/>
      </w:pPr>
      <w:r>
        <w:rPr>
          <w:rFonts w:ascii="Times New Roman"/>
          <w:b w:val="false"/>
          <w:i w:val="false"/>
          <w:color w:val="000000"/>
          <w:sz w:val="28"/>
        </w:rPr>
        <w:t>
      3. Проверке и профилактическому контролю и надзору с посещением субъекта (объекта) контроля и надзора подлежат только требования, установленные в проверочных листах.";</w:t>
      </w:r>
    </w:p>
    <w:p>
      <w:pPr>
        <w:spacing w:after="0"/>
        <w:ind w:left="0"/>
        <w:jc w:val="both"/>
      </w:pPr>
      <w:r>
        <w:rPr>
          <w:rFonts w:ascii="Times New Roman"/>
          <w:b w:val="false"/>
          <w:i w:val="false"/>
          <w:color w:val="000000"/>
          <w:sz w:val="28"/>
        </w:rPr>
        <w:t>
      38) в статье 144:</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Проверки делятся на следующие виды:</w:t>
      </w:r>
    </w:p>
    <w:p>
      <w:pPr>
        <w:spacing w:after="0"/>
        <w:ind w:left="0"/>
        <w:jc w:val="both"/>
      </w:pPr>
      <w:r>
        <w:rPr>
          <w:rFonts w:ascii="Times New Roman"/>
          <w:b w:val="false"/>
          <w:i w:val="false"/>
          <w:color w:val="000000"/>
          <w:sz w:val="28"/>
        </w:rPr>
        <w:t>
      1) проверки, проводимые по особому порядку на основе оценки степени риска;</w:t>
      </w:r>
    </w:p>
    <w:p>
      <w:pPr>
        <w:spacing w:after="0"/>
        <w:ind w:left="0"/>
        <w:jc w:val="both"/>
      </w:pPr>
      <w:r>
        <w:rPr>
          <w:rFonts w:ascii="Times New Roman"/>
          <w:b w:val="false"/>
          <w:i w:val="false"/>
          <w:color w:val="000000"/>
          <w:sz w:val="28"/>
        </w:rPr>
        <w:t>
      2) внеплановые.</w:t>
      </w:r>
    </w:p>
    <w:p>
      <w:pPr>
        <w:spacing w:after="0"/>
        <w:ind w:left="0"/>
        <w:jc w:val="both"/>
      </w:pPr>
      <w:r>
        <w:rPr>
          <w:rFonts w:ascii="Times New Roman"/>
          <w:b w:val="false"/>
          <w:i w:val="false"/>
          <w:color w:val="000000"/>
          <w:sz w:val="28"/>
        </w:rPr>
        <w:t>
      Проверкой, проводимой по особому порядку, является проверка, назначаемая органом контроля и надзора на основе оценки степени риска в отношении конкретного субъекта (объекта) контроля и надзора в сферах государственного контроля и надзора, определенных пунктом 2 статьи 141 настоящего Кодекса,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pPr>
        <w:spacing w:after="0"/>
        <w:ind w:left="0"/>
        <w:jc w:val="both"/>
      </w:pPr>
      <w:r>
        <w:rPr>
          <w:rFonts w:ascii="Times New Roman"/>
          <w:b w:val="false"/>
          <w:i w:val="false"/>
          <w:color w:val="000000"/>
          <w:sz w:val="28"/>
        </w:rPr>
        <w:t>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проверки в отношении конкретного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pPr>
        <w:spacing w:after="0"/>
        <w:ind w:left="0"/>
        <w:jc w:val="both"/>
      </w:pPr>
      <w:r>
        <w:rPr>
          <w:rFonts w:ascii="Times New Roman"/>
          <w:b w:val="false"/>
          <w:i w:val="false"/>
          <w:color w:val="000000"/>
          <w:sz w:val="28"/>
        </w:rPr>
        <w:t>
      пункт 2 исключить;</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абзац первый и подпункт 1) изложить в следующей редакции:</w:t>
      </w:r>
    </w:p>
    <w:p>
      <w:pPr>
        <w:spacing w:after="0"/>
        <w:ind w:left="0"/>
        <w:jc w:val="both"/>
      </w:pPr>
      <w:r>
        <w:rPr>
          <w:rFonts w:ascii="Times New Roman"/>
          <w:b w:val="false"/>
          <w:i w:val="false"/>
          <w:color w:val="000000"/>
          <w:sz w:val="28"/>
        </w:rPr>
        <w:t>
      "3. Основаниями внеплановой проверки субъектов контроля и надзора являются:</w:t>
      </w:r>
    </w:p>
    <w:p>
      <w:pPr>
        <w:spacing w:after="0"/>
        <w:ind w:left="0"/>
        <w:jc w:val="both"/>
      </w:pPr>
      <w:r>
        <w:rPr>
          <w:rFonts w:ascii="Times New Roman"/>
          <w:b w:val="false"/>
          <w:i w:val="false"/>
          <w:color w:val="000000"/>
          <w:sz w:val="28"/>
        </w:rPr>
        <w:t>
      1) контроль исполнения предписаний (постановлений, представлений, уведомлений) об устранении выявленных грубых нарушений, определенных в критериях оценки степени риска в результате проверки и профилактического контроля с посещением субъекта контроля и надзора;";</w:t>
      </w:r>
    </w:p>
    <w:p>
      <w:pPr>
        <w:spacing w:after="0"/>
        <w:ind w:left="0"/>
        <w:jc w:val="both"/>
      </w:pPr>
      <w:r>
        <w:rPr>
          <w:rFonts w:ascii="Times New Roman"/>
          <w:b w:val="false"/>
          <w:i w:val="false"/>
          <w:color w:val="000000"/>
          <w:sz w:val="28"/>
        </w:rPr>
        <w:t>
      дополнить подпунктом 1-1) следующего содержания:</w:t>
      </w:r>
    </w:p>
    <w:p>
      <w:pPr>
        <w:spacing w:after="0"/>
        <w:ind w:left="0"/>
        <w:jc w:val="both"/>
      </w:pPr>
      <w:r>
        <w:rPr>
          <w:rFonts w:ascii="Times New Roman"/>
          <w:b w:val="false"/>
          <w:i w:val="false"/>
          <w:color w:val="000000"/>
          <w:sz w:val="28"/>
        </w:rPr>
        <w:t>
      "1-1) контроль исполнения предписаний (постановлений, представлений, уведомлений) об устранении выявленных значительных и незначительных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 в случаях, если субъект два и более раз не представил информацию об устранении выявленных нарушений и (или) не устранил нарушения;";</w:t>
      </w:r>
    </w:p>
    <w:p>
      <w:pPr>
        <w:spacing w:after="0"/>
        <w:ind w:left="0"/>
        <w:jc w:val="both"/>
      </w:pPr>
      <w:r>
        <w:rPr>
          <w:rFonts w:ascii="Times New Roman"/>
          <w:b w:val="false"/>
          <w:i w:val="false"/>
          <w:color w:val="000000"/>
          <w:sz w:val="28"/>
        </w:rPr>
        <w:t>
      подпункты 2), 3) и 4) изложить в следующей редакции:</w:t>
      </w:r>
    </w:p>
    <w:p>
      <w:pPr>
        <w:spacing w:after="0"/>
        <w:ind w:left="0"/>
        <w:jc w:val="both"/>
      </w:pPr>
      <w:r>
        <w:rPr>
          <w:rFonts w:ascii="Times New Roman"/>
          <w:b w:val="false"/>
          <w:i w:val="false"/>
          <w:color w:val="000000"/>
          <w:sz w:val="28"/>
        </w:rPr>
        <w:t>
      "2) обращения физических и юридических лиц по конкретным фактам нарушений требований законодательства Республики Казахстан, неустранение которых влечет причинение вреда жизни и здоровью человека;</w:t>
      </w:r>
    </w:p>
    <w:p>
      <w:pPr>
        <w:spacing w:after="0"/>
        <w:ind w:left="0"/>
        <w:jc w:val="both"/>
      </w:pPr>
      <w:r>
        <w:rPr>
          <w:rFonts w:ascii="Times New Roman"/>
          <w:b w:val="false"/>
          <w:i w:val="false"/>
          <w:color w:val="000000"/>
          <w:sz w:val="28"/>
        </w:rPr>
        <w:t>
      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p>
      <w:pPr>
        <w:spacing w:after="0"/>
        <w:ind w:left="0"/>
        <w:jc w:val="both"/>
      </w:pPr>
      <w:r>
        <w:rPr>
          <w:rFonts w:ascii="Times New Roman"/>
          <w:b w:val="false"/>
          <w:i w:val="false"/>
          <w:color w:val="000000"/>
          <w:sz w:val="28"/>
        </w:rPr>
        <w:t>
      4) обращения физических и юридических лиц (потребителей), права которых нарушены;";</w:t>
      </w:r>
    </w:p>
    <w:p>
      <w:pPr>
        <w:spacing w:after="0"/>
        <w:ind w:left="0"/>
        <w:jc w:val="both"/>
      </w:pPr>
      <w:r>
        <w:rPr>
          <w:rFonts w:ascii="Times New Roman"/>
          <w:b w:val="false"/>
          <w:i w:val="false"/>
          <w:color w:val="000000"/>
          <w:sz w:val="28"/>
        </w:rPr>
        <w:t>
      подпункты 6), 7) и 8) изложить в следующей редакции:</w:t>
      </w:r>
    </w:p>
    <w:p>
      <w:pPr>
        <w:spacing w:after="0"/>
        <w:ind w:left="0"/>
        <w:jc w:val="both"/>
      </w:pPr>
      <w:r>
        <w:rPr>
          <w:rFonts w:ascii="Times New Roman"/>
          <w:b w:val="false"/>
          <w:i w:val="false"/>
          <w:color w:val="000000"/>
          <w:sz w:val="28"/>
        </w:rPr>
        <w:t>
      "6)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жизни и здоровью человека;</w:t>
      </w:r>
    </w:p>
    <w:p>
      <w:pPr>
        <w:spacing w:after="0"/>
        <w:ind w:left="0"/>
        <w:jc w:val="both"/>
      </w:pPr>
      <w:r>
        <w:rPr>
          <w:rFonts w:ascii="Times New Roman"/>
          <w:b w:val="false"/>
          <w:i w:val="false"/>
          <w:color w:val="000000"/>
          <w:sz w:val="28"/>
        </w:rPr>
        <w:t>
      7) встречная проверка в отношении третьих лиц, с которыми субъект контроля и надзора имел гражданско-правовые отношения, с целью получения необходимой для осуществления проверки информации;</w:t>
      </w:r>
    </w:p>
    <w:p>
      <w:pPr>
        <w:spacing w:after="0"/>
        <w:ind w:left="0"/>
        <w:jc w:val="both"/>
      </w:pPr>
      <w:r>
        <w:rPr>
          <w:rFonts w:ascii="Times New Roman"/>
          <w:b w:val="false"/>
          <w:i w:val="false"/>
          <w:color w:val="000000"/>
          <w:sz w:val="28"/>
        </w:rPr>
        <w:t>
      8) повторная проверка, связанная с обращением субъекта контроля и надзора о несогласии с первоначальной проверкой;";</w:t>
      </w:r>
    </w:p>
    <w:p>
      <w:pPr>
        <w:spacing w:after="0"/>
        <w:ind w:left="0"/>
        <w:jc w:val="both"/>
      </w:pPr>
      <w:r>
        <w:rPr>
          <w:rFonts w:ascii="Times New Roman"/>
          <w:b w:val="false"/>
          <w:i w:val="false"/>
          <w:color w:val="000000"/>
          <w:sz w:val="28"/>
        </w:rPr>
        <w:t>
      подпункты 11) и 12) исключить;</w:t>
      </w:r>
    </w:p>
    <w:p>
      <w:pPr>
        <w:spacing w:after="0"/>
        <w:ind w:left="0"/>
        <w:jc w:val="both"/>
      </w:pPr>
      <w:r>
        <w:rPr>
          <w:rFonts w:ascii="Times New Roman"/>
          <w:b w:val="false"/>
          <w:i w:val="false"/>
          <w:color w:val="000000"/>
          <w:sz w:val="28"/>
        </w:rPr>
        <w:t xml:space="preserve">
      39) в статье 145: </w:t>
      </w:r>
    </w:p>
    <w:p>
      <w:pPr>
        <w:spacing w:after="0"/>
        <w:ind w:left="0"/>
        <w:jc w:val="both"/>
      </w:pPr>
      <w:r>
        <w:rPr>
          <w:rFonts w:ascii="Times New Roman"/>
          <w:b w:val="false"/>
          <w:i w:val="false"/>
          <w:color w:val="000000"/>
          <w:sz w:val="28"/>
        </w:rPr>
        <w:t>
      заголовок и пункт 1 изложить в следующей редакции:</w:t>
      </w:r>
    </w:p>
    <w:p>
      <w:pPr>
        <w:spacing w:after="0"/>
        <w:ind w:left="0"/>
        <w:jc w:val="both"/>
      </w:pPr>
      <w:r>
        <w:rPr>
          <w:rFonts w:ascii="Times New Roman"/>
          <w:b w:val="false"/>
          <w:i w:val="false"/>
          <w:color w:val="000000"/>
          <w:sz w:val="28"/>
        </w:rPr>
        <w:t>
      "Статья 145. Акт о назначении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1. Проверка проводится на основании акта о назначении проверки государственным органом.</w:t>
      </w:r>
    </w:p>
    <w:p>
      <w:pPr>
        <w:spacing w:after="0"/>
        <w:ind w:left="0"/>
        <w:jc w:val="both"/>
      </w:pPr>
      <w:r>
        <w:rPr>
          <w:rFonts w:ascii="Times New Roman"/>
          <w:b w:val="false"/>
          <w:i w:val="false"/>
          <w:color w:val="000000"/>
          <w:sz w:val="28"/>
        </w:rPr>
        <w:t>
      Профилактический контроль и надзор с посещением субъекта (объекта) контроля и надзора проводится на основании акта о назначении профилактического контроля и надзора с посещением субъекта (объекта) контроля и надзора государственным органом, за исключением проведения профилактического контроля и надзора, осуществляемого в соответствии с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контроля и надзора, участок территории.</w:t>
      </w:r>
    </w:p>
    <w:p>
      <w:pPr>
        <w:spacing w:after="0"/>
        <w:ind w:left="0"/>
        <w:jc w:val="both"/>
      </w:pPr>
      <w:r>
        <w:rPr>
          <w:rFonts w:ascii="Times New Roman"/>
          <w:b w:val="false"/>
          <w:i w:val="false"/>
          <w:color w:val="000000"/>
          <w:sz w:val="28"/>
        </w:rPr>
        <w:t>
      В случае проверки филиала и (или) представительства юридического лица, в акте о назначении проверки указываются его наименование и место нахождения;";</w:t>
      </w:r>
    </w:p>
    <w:p>
      <w:pPr>
        <w:spacing w:after="0"/>
        <w:ind w:left="0"/>
        <w:jc w:val="both"/>
      </w:pPr>
      <w:r>
        <w:rPr>
          <w:rFonts w:ascii="Times New Roman"/>
          <w:b w:val="false"/>
          <w:i w:val="false"/>
          <w:color w:val="000000"/>
          <w:sz w:val="28"/>
        </w:rPr>
        <w:t>
      подпункты 10) и 11) изложить в следующей редакции:</w:t>
      </w:r>
    </w:p>
    <w:p>
      <w:pPr>
        <w:spacing w:after="0"/>
        <w:ind w:left="0"/>
        <w:jc w:val="both"/>
      </w:pPr>
      <w:r>
        <w:rPr>
          <w:rFonts w:ascii="Times New Roman"/>
          <w:b w:val="false"/>
          <w:i w:val="false"/>
          <w:color w:val="000000"/>
          <w:sz w:val="28"/>
        </w:rPr>
        <w:t>
      "10) права и обязанности субъекта контроля и надзора, предусмотренные статьей 155 настоящего Кодекса;</w:t>
      </w:r>
    </w:p>
    <w:p>
      <w:pPr>
        <w:spacing w:after="0"/>
        <w:ind w:left="0"/>
        <w:jc w:val="both"/>
      </w:pPr>
      <w:r>
        <w:rPr>
          <w:rFonts w:ascii="Times New Roman"/>
          <w:b w:val="false"/>
          <w:i w:val="false"/>
          <w:color w:val="000000"/>
          <w:sz w:val="28"/>
        </w:rPr>
        <w:t>
      11) подпись лица, уполномоченного подписывать акты, и печать государственного органа;";</w:t>
      </w:r>
    </w:p>
    <w:p>
      <w:pPr>
        <w:spacing w:after="0"/>
        <w:ind w:left="0"/>
        <w:jc w:val="both"/>
      </w:pPr>
      <w:r>
        <w:rPr>
          <w:rFonts w:ascii="Times New Roman"/>
          <w:b w:val="false"/>
          <w:i w:val="false"/>
          <w:color w:val="000000"/>
          <w:sz w:val="28"/>
        </w:rPr>
        <w:t>
      дополнить подпунктом 12) следующего содержания:</w:t>
      </w:r>
    </w:p>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физического лица о получении или отказе в получении акта о назначении проверки.";</w:t>
      </w:r>
    </w:p>
    <w:p>
      <w:pPr>
        <w:spacing w:after="0"/>
        <w:ind w:left="0"/>
        <w:jc w:val="both"/>
      </w:pPr>
      <w:r>
        <w:rPr>
          <w:rFonts w:ascii="Times New Roman"/>
          <w:b w:val="false"/>
          <w:i w:val="false"/>
          <w:color w:val="000000"/>
          <w:sz w:val="28"/>
        </w:rPr>
        <w:t>
      дополнить пунктом 3 следующего содержания:</w:t>
      </w:r>
    </w:p>
    <w:p>
      <w:pPr>
        <w:spacing w:after="0"/>
        <w:ind w:left="0"/>
        <w:jc w:val="both"/>
      </w:pPr>
      <w:r>
        <w:rPr>
          <w:rFonts w:ascii="Times New Roman"/>
          <w:b w:val="false"/>
          <w:i w:val="false"/>
          <w:color w:val="000000"/>
          <w:sz w:val="28"/>
        </w:rPr>
        <w:t>
      "3. В акте о назначении профилактического контроля и надзора с посещением субъекта (объекта) контроля и надзора указываются:</w:t>
      </w:r>
    </w:p>
    <w:p>
      <w:pPr>
        <w:spacing w:after="0"/>
        <w:ind w:left="0"/>
        <w:jc w:val="both"/>
      </w:pPr>
      <w:r>
        <w:rPr>
          <w:rFonts w:ascii="Times New Roman"/>
          <w:b w:val="false"/>
          <w:i w:val="false"/>
          <w:color w:val="000000"/>
          <w:sz w:val="28"/>
        </w:rPr>
        <w:t>
      1) номер и дата акта;</w:t>
      </w:r>
    </w:p>
    <w:p>
      <w:pPr>
        <w:spacing w:after="0"/>
        <w:ind w:left="0"/>
        <w:jc w:val="both"/>
      </w:pPr>
      <w:r>
        <w:rPr>
          <w:rFonts w:ascii="Times New Roman"/>
          <w:b w:val="false"/>
          <w:i w:val="false"/>
          <w:color w:val="000000"/>
          <w:sz w:val="28"/>
        </w:rPr>
        <w:t>
      2) наименование государственного органа;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на проведение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и надзора с посещением субъекта (объекта) контроля и надзора, его место нахождения, идентификационный номер, перечень объектов контроля и надзора, участок территории.</w:t>
      </w:r>
    </w:p>
    <w:p>
      <w:pPr>
        <w:spacing w:after="0"/>
        <w:ind w:left="0"/>
        <w:jc w:val="both"/>
      </w:pPr>
      <w:r>
        <w:rPr>
          <w:rFonts w:ascii="Times New Roman"/>
          <w:b w:val="false"/>
          <w:i w:val="false"/>
          <w:color w:val="000000"/>
          <w:sz w:val="28"/>
        </w:rPr>
        <w:t>
      В случае профилактического контроля и надзора с посещением субъекта (объекта) контроля и надзора филиала и (или) представительства юридического лица, в акте о назначении проверки указываются его наименование и место нахождения.</w:t>
      </w:r>
    </w:p>
    <w:p>
      <w:pPr>
        <w:spacing w:after="0"/>
        <w:ind w:left="0"/>
        <w:jc w:val="both"/>
      </w:pPr>
      <w:r>
        <w:rPr>
          <w:rFonts w:ascii="Times New Roman"/>
          <w:b w:val="false"/>
          <w:i w:val="false"/>
          <w:color w:val="000000"/>
          <w:sz w:val="28"/>
        </w:rPr>
        <w:t>
      6) предмет назначенного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7) срок проведения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8) правовые основания проведения профилактического контроля и надзора с посещением субъекта (объекта) контроля и надзора, в том числе требования проверочных листов;</w:t>
      </w:r>
    </w:p>
    <w:p>
      <w:pPr>
        <w:spacing w:after="0"/>
        <w:ind w:left="0"/>
        <w:jc w:val="both"/>
      </w:pPr>
      <w:r>
        <w:rPr>
          <w:rFonts w:ascii="Times New Roman"/>
          <w:b w:val="false"/>
          <w:i w:val="false"/>
          <w:color w:val="000000"/>
          <w:sz w:val="28"/>
        </w:rPr>
        <w:t>
      9) права и обязанности субъекта контроля и надзора, предусмотренные статьей 155 настоящего Кодекса;</w:t>
      </w:r>
    </w:p>
    <w:p>
      <w:pPr>
        <w:spacing w:after="0"/>
        <w:ind w:left="0"/>
        <w:jc w:val="both"/>
      </w:pPr>
      <w:r>
        <w:rPr>
          <w:rFonts w:ascii="Times New Roman"/>
          <w:b w:val="false"/>
          <w:i w:val="false"/>
          <w:color w:val="000000"/>
          <w:sz w:val="28"/>
        </w:rPr>
        <w:t>
      10) подпись лица, уполномоченного подписывать акты, и печать государственного органа;</w:t>
      </w:r>
    </w:p>
    <w:p>
      <w:pPr>
        <w:spacing w:after="0"/>
        <w:ind w:left="0"/>
        <w:jc w:val="both"/>
      </w:pPr>
      <w:r>
        <w:rPr>
          <w:rFonts w:ascii="Times New Roman"/>
          <w:b w:val="false"/>
          <w:i w:val="false"/>
          <w:color w:val="000000"/>
          <w:sz w:val="28"/>
        </w:rPr>
        <w:t>
      11) подпись руководителя юридического лица либо его уполномоченного лица, физического лица о получении или отказе в получении акта о назначении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40) статью 146 изложить в следующей редакции:</w:t>
      </w:r>
    </w:p>
    <w:p>
      <w:pPr>
        <w:spacing w:after="0"/>
        <w:ind w:left="0"/>
        <w:jc w:val="both"/>
      </w:pPr>
      <w:r>
        <w:rPr>
          <w:rFonts w:ascii="Times New Roman"/>
          <w:b w:val="false"/>
          <w:i w:val="false"/>
          <w:color w:val="000000"/>
          <w:sz w:val="28"/>
        </w:rPr>
        <w:t>
      "Статья 146. Регистрация акта о назначении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1. Акт о назначении, дополнительный акт о продлении сроков проверки и профилактического контроля и надзора с посещением субъекта (объекта) контроля и надзора, за исключением встречных проверок и профилактического контроля и надзора, осуществляемых органами государственных доходов в соответствии с Кодексом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по правовой статистике и специальным учетам.</w:t>
      </w:r>
    </w:p>
    <w:p>
      <w:pPr>
        <w:spacing w:after="0"/>
        <w:ind w:left="0"/>
        <w:jc w:val="both"/>
      </w:pPr>
      <w:r>
        <w:rPr>
          <w:rFonts w:ascii="Times New Roman"/>
          <w:b w:val="false"/>
          <w:i w:val="false"/>
          <w:color w:val="000000"/>
          <w:sz w:val="28"/>
        </w:rPr>
        <w:t xml:space="preserve">
      Акт о назначении, дополнительный акт о продлении сроков проверки и профилактического контроля и надзора с посещением субъекта (объекта) контроля и надзора регистрируется в отношении субъекта контроля и надзора с обязательным указанием объектов. </w:t>
      </w:r>
    </w:p>
    <w:p>
      <w:pPr>
        <w:spacing w:after="0"/>
        <w:ind w:left="0"/>
        <w:jc w:val="both"/>
      </w:pPr>
      <w:r>
        <w:rPr>
          <w:rFonts w:ascii="Times New Roman"/>
          <w:b w:val="false"/>
          <w:i w:val="false"/>
          <w:color w:val="000000"/>
          <w:sz w:val="28"/>
        </w:rPr>
        <w:t>
      Органы государственных доходов при проведении встречных налоговых проверок и профилактического контроля и надзора, которые осуществляются с посещением субъекта (объекта) контроля и надзора, предусмотренных Кодексом Республики Казахстан "О налогах и других обязательных платежах в бюджет" (Налоговый кодекс), уведомляют органы по правовой статистике и специальным учетам по месту нахождения проверяемого субъекта (объекта) контроля и надзора.</w:t>
      </w:r>
    </w:p>
    <w:p>
      <w:pPr>
        <w:spacing w:after="0"/>
        <w:ind w:left="0"/>
        <w:jc w:val="both"/>
      </w:pPr>
      <w:r>
        <w:rPr>
          <w:rFonts w:ascii="Times New Roman"/>
          <w:b w:val="false"/>
          <w:i w:val="false"/>
          <w:color w:val="000000"/>
          <w:sz w:val="28"/>
        </w:rPr>
        <w:t>
      Регистрация акта о назначении, дополнительный акт о продлении сроков проверки и профилактического контроля и надзора с посещением субъекта (объекта) контроля и надзора носит учетный характер и используется для формирования и совершенствования ведомственных систем управления рисками.</w:t>
      </w:r>
    </w:p>
    <w:p>
      <w:pPr>
        <w:spacing w:after="0"/>
        <w:ind w:left="0"/>
        <w:jc w:val="both"/>
      </w:pPr>
      <w:r>
        <w:rPr>
          <w:rFonts w:ascii="Times New Roman"/>
          <w:b w:val="false"/>
          <w:i w:val="false"/>
          <w:color w:val="000000"/>
          <w:sz w:val="28"/>
        </w:rPr>
        <w:t xml:space="preserve">
      2. Акт о назначении проверки, дополнительный акт о продлении сроков и профилактического контроля и надзора с посещением субъекта контроля и надзора органом контроля и надзора регистрируются до начала проверки и профилактического контроля и надзора с посещением субъекта контроля и надзора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субъекта контроля и надзора, в том числе в электронной форме. </w:t>
      </w:r>
    </w:p>
    <w:p>
      <w:pPr>
        <w:spacing w:after="0"/>
        <w:ind w:left="0"/>
        <w:jc w:val="both"/>
      </w:pPr>
      <w:r>
        <w:rPr>
          <w:rFonts w:ascii="Times New Roman"/>
          <w:b w:val="false"/>
          <w:i w:val="false"/>
          <w:color w:val="000000"/>
          <w:sz w:val="28"/>
        </w:rPr>
        <w:t xml:space="preserve">
      Акт о назначении профилактического контроля и надзора с посещением субъекта контроля и надзора по основаниям, предусмотренным подпунктами 1) и 3) части десятой пункта 3 статьи 141 настоящего Кодекса, регистрируется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субъекта контроля и надзора, в том числе в электронной форме, в течение следующего рабочего дня после дня начала профилактического контроля и надзора с посещением субъекта контроля и надзора. </w:t>
      </w:r>
    </w:p>
    <w:p>
      <w:pPr>
        <w:spacing w:after="0"/>
        <w:ind w:left="0"/>
        <w:jc w:val="both"/>
      </w:pPr>
      <w:r>
        <w:rPr>
          <w:rFonts w:ascii="Times New Roman"/>
          <w:b w:val="false"/>
          <w:i w:val="false"/>
          <w:color w:val="000000"/>
          <w:sz w:val="28"/>
        </w:rPr>
        <w:t xml:space="preserve">
      При регистрации акта о назначении проверки и профилактического контроля и надзора с посещением субъекта контроля и надзора, органом контроля и надзора предъявляются проверочные листы с указанием пунктов требований, подлежащих проверке (при их наличии). </w:t>
      </w:r>
    </w:p>
    <w:p>
      <w:pPr>
        <w:spacing w:after="0"/>
        <w:ind w:left="0"/>
        <w:jc w:val="both"/>
      </w:pPr>
      <w:r>
        <w:rPr>
          <w:rFonts w:ascii="Times New Roman"/>
          <w:b w:val="false"/>
          <w:i w:val="false"/>
          <w:color w:val="000000"/>
          <w:sz w:val="28"/>
        </w:rPr>
        <w:t>
      Порядок регистрации актов о назначении проверки и профилактического контроля с посещением субъекта контроля и надзора, дополнительных актов о продлении сроков и их отмены, уведомлений о приостановлении, возобновлении, продлении сроков проверки и профилактического контроля и надзора с посещением субъекта контроля и надзора, изменении состава участников и представлении информационных учетных документов о проверке и профилактическом контроле с посещением субъекта (объекта) контроля и надзора и ее результатах определяется Генеральной прокуратурой Республики Казахстан.</w:t>
      </w:r>
    </w:p>
    <w:p>
      <w:pPr>
        <w:spacing w:after="0"/>
        <w:ind w:left="0"/>
        <w:jc w:val="both"/>
      </w:pPr>
      <w:r>
        <w:rPr>
          <w:rFonts w:ascii="Times New Roman"/>
          <w:b w:val="false"/>
          <w:i w:val="false"/>
          <w:color w:val="000000"/>
          <w:sz w:val="28"/>
        </w:rPr>
        <w:t>
      3. В случае, когда необходимость проверки или профилактического контроля с посещением субъекта контроля и надзора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а также при проведении проверки и профилактического контроля и надзора с посещением субъекта контроля и надзора во внеурочное время (ночное,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проверок производится в уполномоченном органе по правовой статистике и специальным учетам в течение следующего рабочего дня после начала проверки и профилактического контроля и надзора с посещением субъекта контроля и надзора.";</w:t>
      </w:r>
    </w:p>
    <w:p>
      <w:pPr>
        <w:spacing w:after="0"/>
        <w:ind w:left="0"/>
        <w:jc w:val="both"/>
      </w:pPr>
      <w:r>
        <w:rPr>
          <w:rFonts w:ascii="Times New Roman"/>
          <w:b w:val="false"/>
          <w:i w:val="false"/>
          <w:color w:val="000000"/>
          <w:sz w:val="28"/>
        </w:rPr>
        <w:t>
      41) статью 147 изложить в следующей редакции:</w:t>
      </w:r>
    </w:p>
    <w:p>
      <w:pPr>
        <w:spacing w:after="0"/>
        <w:ind w:left="0"/>
        <w:jc w:val="both"/>
      </w:pPr>
      <w:r>
        <w:rPr>
          <w:rFonts w:ascii="Times New Roman"/>
          <w:b w:val="false"/>
          <w:i w:val="false"/>
          <w:color w:val="000000"/>
          <w:sz w:val="28"/>
        </w:rPr>
        <w:t>
      "Статья 147. Порядок проведения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1. Орган контроля и надзора обязан известить в письменном виде субъекта контроля и надзора (руководителя юридического лица либо его уполномоченного лица, физическое лицо) о начале проведения, не менее чем за тридцать календарных дней до начала самой проверки, по особому порядку проведения проверок с указанием даты начала проверки и предмета проведения проверки.</w:t>
      </w:r>
    </w:p>
    <w:p>
      <w:pPr>
        <w:spacing w:after="0"/>
        <w:ind w:left="0"/>
        <w:jc w:val="both"/>
      </w:pPr>
      <w:r>
        <w:rPr>
          <w:rFonts w:ascii="Times New Roman"/>
          <w:b w:val="false"/>
          <w:i w:val="false"/>
          <w:color w:val="000000"/>
          <w:sz w:val="28"/>
        </w:rPr>
        <w:t>
      При проведении внеплановой проверки и профилактического контроля и надзора с посещением субъекта (объекта) контроля и надзора, за исключением случаев, предусмотренных подпунктами 1) и 3) части десятой пункта 3 статьи 141, подпунктами 3), 4), 9) и 10) пункта 3, пунктами 6, 7 и 8 статьи 144 настоящего Кодекса, и профилактического контроля и надзора, осуществляемых в соответствии с Кодексом Республики Казахстан "О налогах и других обязательных платежах в бюджет" (Налоговый кодекс), орган контроля и надзора обязан известить субъект контроля и надзора о начале проведения внеплановой проверки и профилактического контроля и надзора с посещением субъекта (объекта) контроля и надзора не менее чем за сутки до их начала с указанием предмета проведения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Извещение о начале проведения проверки и профилактического контроля и надзора с посещением субъекта (объекта) контроля и надзора органом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и надзора, если такой адрес ранее был представлен субъектом в орган контроля и надзора, или иным доступным способом.</w:t>
      </w:r>
    </w:p>
    <w:p>
      <w:pPr>
        <w:spacing w:after="0"/>
        <w:ind w:left="0"/>
        <w:jc w:val="both"/>
      </w:pPr>
      <w:r>
        <w:rPr>
          <w:rFonts w:ascii="Times New Roman"/>
          <w:b w:val="false"/>
          <w:i w:val="false"/>
          <w:color w:val="000000"/>
          <w:sz w:val="28"/>
        </w:rPr>
        <w:t>
      2. Проверки по особому порядку проведения проверок, внеплановые проверки, а также профилактический контроль и надзор с посещением субъекта (объекта) контроля и надзора осуществляются в рабочее время субъекта (объекта) контроля и надзора, установленное правилами внутреннего трудового распорядка, если иное не установлено частью второй настоящего пункта.</w:t>
      </w:r>
    </w:p>
    <w:p>
      <w:pPr>
        <w:spacing w:after="0"/>
        <w:ind w:left="0"/>
        <w:jc w:val="both"/>
      </w:pPr>
      <w:r>
        <w:rPr>
          <w:rFonts w:ascii="Times New Roman"/>
          <w:b w:val="false"/>
          <w:i w:val="false"/>
          <w:color w:val="000000"/>
          <w:sz w:val="28"/>
        </w:rPr>
        <w:t>
      Внеплановая проверка может проводиться во внеурочное время (ночное, выходные или праздничные дни) в случаях необходимости пресечения нарушений непосредственно в момент их совершения.</w:t>
      </w:r>
    </w:p>
    <w:p>
      <w:pPr>
        <w:spacing w:after="0"/>
        <w:ind w:left="0"/>
        <w:jc w:val="both"/>
      </w:pPr>
      <w:r>
        <w:rPr>
          <w:rFonts w:ascii="Times New Roman"/>
          <w:b w:val="false"/>
          <w:i w:val="false"/>
          <w:color w:val="000000"/>
          <w:sz w:val="28"/>
        </w:rPr>
        <w:t>
      3. Должностные лица государственных органов, прибывшие на объект для проверки или профилактического контроля и надзора с посещением субъекта (объекта) контроля и надзора, обязаны предъявить субъекту контроля и надзора:</w:t>
      </w:r>
    </w:p>
    <w:p>
      <w:pPr>
        <w:spacing w:after="0"/>
        <w:ind w:left="0"/>
        <w:jc w:val="both"/>
      </w:pPr>
      <w:r>
        <w:rPr>
          <w:rFonts w:ascii="Times New Roman"/>
          <w:b w:val="false"/>
          <w:i w:val="false"/>
          <w:color w:val="000000"/>
          <w:sz w:val="28"/>
        </w:rPr>
        <w:t>
      1) акт о назначении проверки или профилактического контроля и надзора с посещением субъекта (объекта) контроля и надзора с отметкой о регистрации в уполномоченном органе по правовой статистике и специальным учетам;</w:t>
      </w:r>
    </w:p>
    <w:p>
      <w:pPr>
        <w:spacing w:after="0"/>
        <w:ind w:left="0"/>
        <w:jc w:val="both"/>
      </w:pPr>
      <w:r>
        <w:rPr>
          <w:rFonts w:ascii="Times New Roman"/>
          <w:b w:val="false"/>
          <w:i w:val="false"/>
          <w:color w:val="000000"/>
          <w:sz w:val="28"/>
        </w:rPr>
        <w:t>
      2) служебное удостоверение;</w:t>
      </w:r>
    </w:p>
    <w:p>
      <w:pPr>
        <w:spacing w:after="0"/>
        <w:ind w:left="0"/>
        <w:jc w:val="both"/>
      </w:pPr>
      <w:r>
        <w:rPr>
          <w:rFonts w:ascii="Times New Roman"/>
          <w:b w:val="false"/>
          <w:i w:val="false"/>
          <w:color w:val="000000"/>
          <w:sz w:val="28"/>
        </w:rPr>
        <w:t>
      3) при необходимости разрешение компетентного органа на посещение режимных объектов;</w:t>
      </w:r>
    </w:p>
    <w:p>
      <w:pPr>
        <w:spacing w:after="0"/>
        <w:ind w:left="0"/>
        <w:jc w:val="both"/>
      </w:pPr>
      <w:r>
        <w:rPr>
          <w:rFonts w:ascii="Times New Roman"/>
          <w:b w:val="false"/>
          <w:i w:val="false"/>
          <w:color w:val="000000"/>
          <w:sz w:val="28"/>
        </w:rPr>
        <w:t>
      4)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p>
    <w:p>
      <w:pPr>
        <w:spacing w:after="0"/>
        <w:ind w:left="0"/>
        <w:jc w:val="both"/>
      </w:pPr>
      <w:r>
        <w:rPr>
          <w:rFonts w:ascii="Times New Roman"/>
          <w:b w:val="false"/>
          <w:i w:val="false"/>
          <w:color w:val="000000"/>
          <w:sz w:val="28"/>
        </w:rPr>
        <w:t>
      Началом проведения проверки или профилактического контроля и надзора с посещением субъекта (объекта) контроля и надзора считается дата вручения субъекту контроля и надзора (руководителю юридического лица либо его уполномоченному лицу, физическому лицу) акта о назначении проверки или профилактического контроля с посещением субъекта контроля и надзора, а также ознакомления субъекта контроля и надзора с проверочным листом с указанием пунктов требований, подлежащих проверке и профилактическому контролю и надзору с посещением.</w:t>
      </w:r>
    </w:p>
    <w:p>
      <w:pPr>
        <w:spacing w:after="0"/>
        <w:ind w:left="0"/>
        <w:jc w:val="both"/>
      </w:pPr>
      <w:r>
        <w:rPr>
          <w:rFonts w:ascii="Times New Roman"/>
          <w:b w:val="false"/>
          <w:i w:val="false"/>
          <w:color w:val="000000"/>
          <w:sz w:val="28"/>
        </w:rPr>
        <w:t>
      4. В случаях отказа в принятии акта о назначении проверки или профилактического контроля и надзора с посещением субъекта (объекта) контроля и надзора, в ознакомлении с проверочным листом, а также воспрепятствования доступу должностного лица органа контроля и надзора, осуществляющего проверку или профилактический контроль с посещением субъекта (объекта) контроля и надзора, к материалам, необходимым для проведения проверки или профилактического контроля с посещением субъекта (объекта) контроля и надзора, составляется протокол. Протокол подписывается должностным лицом органа контроля и надзора, осуществляющим проверку или профилактический контроль и надзор с посещением субъекта (объекта) контроля и надзора, и руководителем юридического лица либо его уполномоченным лицом, физическим лицом.</w:t>
      </w:r>
    </w:p>
    <w:p>
      <w:pPr>
        <w:spacing w:after="0"/>
        <w:ind w:left="0"/>
        <w:jc w:val="both"/>
      </w:pPr>
      <w:r>
        <w:rPr>
          <w:rFonts w:ascii="Times New Roman"/>
          <w:b w:val="false"/>
          <w:i w:val="false"/>
          <w:color w:val="000000"/>
          <w:sz w:val="28"/>
        </w:rPr>
        <w:t>
      Руководитель юридического лица либо его уполномоченное лицо, физическое лицо вправе отказаться от подписания протокола, дав письменное объяснение о причине отказа. Отказ от получения акта о назначении проверки или профилактического контроля и надзора с посещением субъекта (объекта) контроля и надзора не является основанием для отмены проверки или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5. Проверка и профилактический контроль и надзор с посещением субъекта (объекта) контроля и надзора могут проводиться только тем должностным лицом (лицами), которое (ые) указано (ы) в акте о назначении проверки или профилактического контроля и надзора с посещением субъекта контроля и надзора. При этом состав должностных лиц, проводящих проверку или профилактический контроль и надзор с посещением субъекта (объекта) контроля и надзора, может изменяться по решению органа контроля и надзора, о чем уведомляются субъект контроля и надзора и уполномоченный орган по правовой статистике и специальным учетам до начала участия в проверке лиц, не указанных в акте о назначении проверки или профилактического контроля и надзора с посещением субъекта (объекта) контроля и надзора, с указанием причины замены.</w:t>
      </w:r>
    </w:p>
    <w:p>
      <w:pPr>
        <w:spacing w:after="0"/>
        <w:ind w:left="0"/>
        <w:jc w:val="both"/>
      </w:pPr>
      <w:r>
        <w:rPr>
          <w:rFonts w:ascii="Times New Roman"/>
          <w:b w:val="false"/>
          <w:i w:val="false"/>
          <w:color w:val="000000"/>
          <w:sz w:val="28"/>
        </w:rPr>
        <w:t>
      6. 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несколькими органами контроля и надзора каждый из данных органов обязан оформить акт о назначении проверки и профилактического контроля и надзора с посещением субъекта (объекта) контроля и надзора в отношении субъекта контроля и надзора и зарегистрировать его в уполномоченном органе по правовой статистике и специальным учетам.</w:t>
      </w:r>
    </w:p>
    <w:p>
      <w:pPr>
        <w:spacing w:after="0"/>
        <w:ind w:left="0"/>
        <w:jc w:val="both"/>
      </w:pPr>
      <w:r>
        <w:rPr>
          <w:rFonts w:ascii="Times New Roman"/>
          <w:b w:val="false"/>
          <w:i w:val="false"/>
          <w:color w:val="000000"/>
          <w:sz w:val="28"/>
        </w:rPr>
        <w:t>
      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проверки или профилактического контроля и надзора с посещением субъекта (объекта) контроля и надзора на каждого субъекта контроля и надзора и зарегистрировать его в уполномоченном органе по правовой статистике и специальным учетам, за исключением налоговой проверки или профилактического контроля и надзора с посещением субъекта контроля и надзора, проводимых по вопросам:</w:t>
      </w:r>
    </w:p>
    <w:p>
      <w:pPr>
        <w:spacing w:after="0"/>
        <w:ind w:left="0"/>
        <w:jc w:val="both"/>
      </w:pPr>
      <w:r>
        <w:rPr>
          <w:rFonts w:ascii="Times New Roman"/>
          <w:b w:val="false"/>
          <w:i w:val="false"/>
          <w:color w:val="000000"/>
          <w:sz w:val="28"/>
        </w:rPr>
        <w:t>
      1) постановки на регистрационный учет в налоговых органах;</w:t>
      </w:r>
    </w:p>
    <w:p>
      <w:pPr>
        <w:spacing w:after="0"/>
        <w:ind w:left="0"/>
        <w:jc w:val="both"/>
      </w:pPr>
      <w:r>
        <w:rPr>
          <w:rFonts w:ascii="Times New Roman"/>
          <w:b w:val="false"/>
          <w:i w:val="false"/>
          <w:color w:val="000000"/>
          <w:sz w:val="28"/>
        </w:rPr>
        <w:t>
      2) наличия контрольно-кассовых машин;</w:t>
      </w:r>
    </w:p>
    <w:p>
      <w:pPr>
        <w:spacing w:after="0"/>
        <w:ind w:left="0"/>
        <w:jc w:val="both"/>
      </w:pPr>
      <w:r>
        <w:rPr>
          <w:rFonts w:ascii="Times New Roman"/>
          <w:b w:val="false"/>
          <w:i w:val="false"/>
          <w:color w:val="000000"/>
          <w:sz w:val="28"/>
        </w:rPr>
        <w:t>
      3) наличия и подлинности акцизных и учетно-контрольных марок;</w:t>
      </w:r>
    </w:p>
    <w:p>
      <w:pPr>
        <w:spacing w:after="0"/>
        <w:ind w:left="0"/>
        <w:jc w:val="both"/>
      </w:pPr>
      <w:r>
        <w:rPr>
          <w:rFonts w:ascii="Times New Roman"/>
          <w:b w:val="false"/>
          <w:i w:val="false"/>
          <w:color w:val="000000"/>
          <w:sz w:val="28"/>
        </w:rPr>
        <w:t>
      4) наличия и подлинности сопроводительных накладных на алкогольную продукцию, нефтепродукты и биотопливо;</w:t>
      </w:r>
    </w:p>
    <w:p>
      <w:pPr>
        <w:spacing w:after="0"/>
        <w:ind w:left="0"/>
        <w:jc w:val="both"/>
      </w:pPr>
      <w:r>
        <w:rPr>
          <w:rFonts w:ascii="Times New Roman"/>
          <w:b w:val="false"/>
          <w:i w:val="false"/>
          <w:color w:val="000000"/>
          <w:sz w:val="28"/>
        </w:rPr>
        <w:t>
      5) наличия лицензии;</w:t>
      </w:r>
    </w:p>
    <w:p>
      <w:pPr>
        <w:spacing w:after="0"/>
        <w:ind w:left="0"/>
        <w:jc w:val="both"/>
      </w:pPr>
      <w:r>
        <w:rPr>
          <w:rFonts w:ascii="Times New Roman"/>
          <w:b w:val="false"/>
          <w:i w:val="false"/>
          <w:color w:val="000000"/>
          <w:sz w:val="28"/>
        </w:rPr>
        <w:t>
      6) наличия оборудования (устройства), предназначенного для осуществления платежей с использованием платежных карточек;</w:t>
      </w:r>
    </w:p>
    <w:p>
      <w:pPr>
        <w:spacing w:after="0"/>
        <w:ind w:left="0"/>
        <w:jc w:val="both"/>
      </w:pPr>
      <w:r>
        <w:rPr>
          <w:rFonts w:ascii="Times New Roman"/>
          <w:b w:val="false"/>
          <w:i w:val="false"/>
          <w:color w:val="000000"/>
          <w:sz w:val="28"/>
        </w:rPr>
        <w:t>
      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органов внутренних дел.";</w:t>
      </w:r>
    </w:p>
    <w:p>
      <w:pPr>
        <w:spacing w:after="0"/>
        <w:ind w:left="0"/>
        <w:jc w:val="both"/>
      </w:pPr>
      <w:r>
        <w:rPr>
          <w:rFonts w:ascii="Times New Roman"/>
          <w:b w:val="false"/>
          <w:i w:val="false"/>
          <w:color w:val="000000"/>
          <w:sz w:val="28"/>
        </w:rPr>
        <w:t>
      42) статью 148 изложить в следующей редакции:</w:t>
      </w:r>
    </w:p>
    <w:p>
      <w:pPr>
        <w:spacing w:after="0"/>
        <w:ind w:left="0"/>
        <w:jc w:val="both"/>
      </w:pPr>
      <w:r>
        <w:rPr>
          <w:rFonts w:ascii="Times New Roman"/>
          <w:b w:val="false"/>
          <w:i w:val="false"/>
          <w:color w:val="000000"/>
          <w:sz w:val="28"/>
        </w:rPr>
        <w:t>
      "Статья 148. Сроки проведения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1. Срок проведения проверки или профилактического контроля и надзора с посещением субъекта (объекта) контроля и надзора устанавливается с учетом объема предстоящих работ, а также поставленных задач и не должен превышать:</w:t>
      </w:r>
    </w:p>
    <w:p>
      <w:pPr>
        <w:spacing w:after="0"/>
        <w:ind w:left="0"/>
        <w:jc w:val="both"/>
      </w:pPr>
      <w:r>
        <w:rPr>
          <w:rFonts w:ascii="Times New Roman"/>
          <w:b w:val="false"/>
          <w:i w:val="false"/>
          <w:color w:val="000000"/>
          <w:sz w:val="28"/>
        </w:rPr>
        <w:t>
      1) для субъектов микропредпринимательства – не более пяти рабочих дней и с продлением до пяти рабочих дней;</w:t>
      </w:r>
    </w:p>
    <w:p>
      <w:pPr>
        <w:spacing w:after="0"/>
        <w:ind w:left="0"/>
        <w:jc w:val="both"/>
      </w:pPr>
      <w:r>
        <w:rPr>
          <w:rFonts w:ascii="Times New Roman"/>
          <w:b w:val="false"/>
          <w:i w:val="false"/>
          <w:color w:val="000000"/>
          <w:sz w:val="28"/>
        </w:rPr>
        <w:t xml:space="preserve">
      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 </w:t>
      </w:r>
    </w:p>
    <w:p>
      <w:pPr>
        <w:spacing w:after="0"/>
        <w:ind w:left="0"/>
        <w:jc w:val="both"/>
      </w:pPr>
      <w:r>
        <w:rPr>
          <w:rFonts w:ascii="Times New Roman"/>
          <w:b w:val="false"/>
          <w:i w:val="false"/>
          <w:color w:val="000000"/>
          <w:sz w:val="28"/>
        </w:rPr>
        <w:t>
      при проведении внеплановых проверок - не более десяти рабочих дней и с продлением до десяти рабочих дней;</w:t>
      </w:r>
    </w:p>
    <w:p>
      <w:pPr>
        <w:spacing w:after="0"/>
        <w:ind w:left="0"/>
        <w:jc w:val="both"/>
      </w:pPr>
      <w:r>
        <w:rPr>
          <w:rFonts w:ascii="Times New Roman"/>
          <w:b w:val="false"/>
          <w:i w:val="false"/>
          <w:color w:val="000000"/>
          <w:sz w:val="28"/>
        </w:rPr>
        <w:t>
      при проведении проверок, проводимых по особому порядку, и профилактического контроля и надзора с посещением субъекта (объекта) контроля и надзора - не более пятнадцати рабочих дней и с продлением до пятнадцати рабочих дней;</w:t>
      </w:r>
    </w:p>
    <w:p>
      <w:pPr>
        <w:spacing w:after="0"/>
        <w:ind w:left="0"/>
        <w:jc w:val="both"/>
      </w:pPr>
      <w:r>
        <w:rPr>
          <w:rFonts w:ascii="Times New Roman"/>
          <w:b w:val="false"/>
          <w:i w:val="false"/>
          <w:color w:val="000000"/>
          <w:sz w:val="28"/>
        </w:rPr>
        <w:t>
      3)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p>
      <w:pPr>
        <w:spacing w:after="0"/>
        <w:ind w:left="0"/>
        <w:jc w:val="both"/>
      </w:pPr>
      <w:r>
        <w:rPr>
          <w:rFonts w:ascii="Times New Roman"/>
          <w:b w:val="false"/>
          <w:i w:val="false"/>
          <w:color w:val="000000"/>
          <w:sz w:val="28"/>
        </w:rPr>
        <w:t>
      4)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p>
      <w:pPr>
        <w:spacing w:after="0"/>
        <w:ind w:left="0"/>
        <w:jc w:val="both"/>
      </w:pPr>
      <w:r>
        <w:rPr>
          <w:rFonts w:ascii="Times New Roman"/>
          <w:b w:val="false"/>
          <w:i w:val="false"/>
          <w:color w:val="000000"/>
          <w:sz w:val="28"/>
        </w:rPr>
        <w:t>
      относящихся к технически сложным объектам, – не более пяти рабочих дней и с продлением до пяти рабочих дней;</w:t>
      </w:r>
    </w:p>
    <w:p>
      <w:pPr>
        <w:spacing w:after="0"/>
        <w:ind w:left="0"/>
        <w:jc w:val="both"/>
      </w:pPr>
      <w:r>
        <w:rPr>
          <w:rFonts w:ascii="Times New Roman"/>
          <w:b w:val="false"/>
          <w:i w:val="false"/>
          <w:color w:val="000000"/>
          <w:sz w:val="28"/>
        </w:rPr>
        <w:t>
      не относящихся к технически сложным объектам, – не более четырех часов рабочего дня и с продлением до восьми часов рабочего дня.</w:t>
      </w:r>
    </w:p>
    <w:p>
      <w:pPr>
        <w:spacing w:after="0"/>
        <w:ind w:left="0"/>
        <w:jc w:val="both"/>
      </w:pPr>
      <w:r>
        <w:rPr>
          <w:rFonts w:ascii="Times New Roman"/>
          <w:b w:val="false"/>
          <w:i w:val="false"/>
          <w:color w:val="000000"/>
          <w:sz w:val="28"/>
        </w:rPr>
        <w:t>
      2. Срок проведения проверки или профилактического контроля и надзора с посещением субъекта (объекта) контроля и надзора может быть продлен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p>
      <w:pPr>
        <w:spacing w:after="0"/>
        <w:ind w:left="0"/>
        <w:jc w:val="both"/>
      </w:pPr>
      <w:r>
        <w:rPr>
          <w:rFonts w:ascii="Times New Roman"/>
          <w:b w:val="false"/>
          <w:i w:val="false"/>
          <w:color w:val="000000"/>
          <w:sz w:val="28"/>
        </w:rPr>
        <w:t>
      1) получения информации от иностранных государственных органов в рамках международных договоров Республики Казахстан;</w:t>
      </w:r>
    </w:p>
    <w:p>
      <w:pPr>
        <w:spacing w:after="0"/>
        <w:ind w:left="0"/>
        <w:jc w:val="both"/>
      </w:pPr>
      <w:r>
        <w:rPr>
          <w:rFonts w:ascii="Times New Roman"/>
          <w:b w:val="false"/>
          <w:i w:val="false"/>
          <w:color w:val="000000"/>
          <w:sz w:val="28"/>
        </w:rPr>
        <w:t>
      2) установления местонахождения лица, в отношении которого проводятся проверка или профилактический контроль и надзор с посещением субъекта (объекта) контроля и надзора;</w:t>
      </w:r>
    </w:p>
    <w:p>
      <w:pPr>
        <w:spacing w:after="0"/>
        <w:ind w:left="0"/>
        <w:jc w:val="both"/>
      </w:pPr>
      <w:r>
        <w:rPr>
          <w:rFonts w:ascii="Times New Roman"/>
          <w:b w:val="false"/>
          <w:i w:val="false"/>
          <w:color w:val="000000"/>
          <w:sz w:val="28"/>
        </w:rPr>
        <w:t>
      3) получения результатов лабораторных исследований санитарно-эпидемиологической экспертизы.</w:t>
      </w:r>
    </w:p>
    <w:p>
      <w:pPr>
        <w:spacing w:after="0"/>
        <w:ind w:left="0"/>
        <w:jc w:val="both"/>
      </w:pPr>
      <w:r>
        <w:rPr>
          <w:rFonts w:ascii="Times New Roman"/>
          <w:b w:val="false"/>
          <w:i w:val="false"/>
          <w:color w:val="000000"/>
          <w:sz w:val="28"/>
        </w:rPr>
        <w:t>
      В случае продления сроков проверки и профилактического контроля и надзора с посещением субъекта (объекта) контроля и надзора, государственный орган в обязательном порядке оформляет дополнительный акт о продлении проверки и профилактического контроля и надзора с посещением субъекта (объекта) контроля и надзора с регистрацией в уполномоченном органе по правовой статистике и специальным учетам, в котором указываются номер и дата регистрации предыдущего акта о назначении проверки или профилактического контроля и надзора с посещением субъекта (объекта) контроля и надзора и причина продления.</w:t>
      </w:r>
    </w:p>
    <w:p>
      <w:pPr>
        <w:spacing w:after="0"/>
        <w:ind w:left="0"/>
        <w:jc w:val="both"/>
      </w:pPr>
      <w:r>
        <w:rPr>
          <w:rFonts w:ascii="Times New Roman"/>
          <w:b w:val="false"/>
          <w:i w:val="false"/>
          <w:color w:val="000000"/>
          <w:sz w:val="28"/>
        </w:rPr>
        <w:t xml:space="preserve">
      В случае продления сроков проверки и профилактического контроля и надзора с посещением субъекта (объекта) контроля и надзора, орган контроля и надзора в обязательном порядке уведомляет об этом субъекта контроля и надзора (руководителя юридического лица либо его уполномоченное лицо, физическое лицо). </w:t>
      </w:r>
    </w:p>
    <w:p>
      <w:pPr>
        <w:spacing w:after="0"/>
        <w:ind w:left="0"/>
        <w:jc w:val="both"/>
      </w:pPr>
      <w:r>
        <w:rPr>
          <w:rFonts w:ascii="Times New Roman"/>
          <w:b w:val="false"/>
          <w:i w:val="false"/>
          <w:color w:val="000000"/>
          <w:sz w:val="28"/>
        </w:rPr>
        <w:t>
      Уведомление о продления сроков проверки и профилактического контроля и надзора с посещением субъекта (объекта) контроля и надзора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и надзора, если такой адрес ранее был представлен субъектом в орган контроля и надзора, или иным доступным способом.</w:t>
      </w:r>
    </w:p>
    <w:p>
      <w:pPr>
        <w:spacing w:after="0"/>
        <w:ind w:left="0"/>
        <w:jc w:val="both"/>
      </w:pPr>
      <w:r>
        <w:rPr>
          <w:rFonts w:ascii="Times New Roman"/>
          <w:b w:val="false"/>
          <w:i w:val="false"/>
          <w:color w:val="000000"/>
          <w:sz w:val="28"/>
        </w:rPr>
        <w:t>
      Особенности порядка и сроки проведения, продления и приостановления проверок и профилактического контроля и надзора с посещением субъекта (объекта) контроля и надзора, осуществляемых органами государственных доходов, определяются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43) в статье 151:</w:t>
      </w:r>
    </w:p>
    <w:p>
      <w:pPr>
        <w:spacing w:after="0"/>
        <w:ind w:left="0"/>
        <w:jc w:val="both"/>
      </w:pPr>
      <w:r>
        <w:rPr>
          <w:rFonts w:ascii="Times New Roman"/>
          <w:b w:val="false"/>
          <w:i w:val="false"/>
          <w:color w:val="000000"/>
          <w:sz w:val="28"/>
        </w:rPr>
        <w:t>
      заголовок статьи и абзац первый изложить в следующей редакции:</w:t>
      </w:r>
    </w:p>
    <w:p>
      <w:pPr>
        <w:spacing w:after="0"/>
        <w:ind w:left="0"/>
        <w:jc w:val="both"/>
      </w:pPr>
      <w:r>
        <w:rPr>
          <w:rFonts w:ascii="Times New Roman"/>
          <w:b w:val="false"/>
          <w:i w:val="false"/>
          <w:color w:val="000000"/>
          <w:sz w:val="28"/>
        </w:rPr>
        <w:t>
      "Статья 151. Ограничения при проведении проверки и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 xml:space="preserve">
      При проведении проверки или профилактического контроля и надзора с посещением субъекта (объекта) контроля и надзора должностные лица органа контроля и надзора не вправе:" </w:t>
      </w:r>
    </w:p>
    <w:p>
      <w:pPr>
        <w:spacing w:after="0"/>
        <w:ind w:left="0"/>
        <w:jc w:val="both"/>
      </w:pPr>
      <w:r>
        <w:rPr>
          <w:rFonts w:ascii="Times New Roman"/>
          <w:b w:val="false"/>
          <w:i w:val="false"/>
          <w:color w:val="000000"/>
          <w:sz w:val="28"/>
        </w:rPr>
        <w:t>
      подпункты 4), 5) и 6) изложить в следующей редакции:</w:t>
      </w:r>
    </w:p>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проведения проверки и профилактического контроля и надзора с посещением субъекта (объекта) контроля и надзора и составляющую коммерческую, налоговую или иную охраняемую законом тайну,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5) превышать установленные сроки проведения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xml:space="preserve">
      6) проводить проверку или профилактический контроль и надзор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3), 4), 8), 9) и 10) пункта 3 статьи 144 настоящего Кодекса;"; </w:t>
      </w:r>
    </w:p>
    <w:p>
      <w:pPr>
        <w:spacing w:after="0"/>
        <w:ind w:left="0"/>
        <w:jc w:val="both"/>
      </w:pPr>
      <w:r>
        <w:rPr>
          <w:rFonts w:ascii="Times New Roman"/>
          <w:b w:val="false"/>
          <w:i w:val="false"/>
          <w:color w:val="000000"/>
          <w:sz w:val="28"/>
        </w:rPr>
        <w:t>
      44) в статье 152:</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"Статья 152. Порядок оформления результатов проверки";</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"1. По результатам проверки должностным лицом органа контроля и надзора составляются:</w:t>
      </w:r>
    </w:p>
    <w:p>
      <w:pPr>
        <w:spacing w:after="0"/>
        <w:ind w:left="0"/>
        <w:jc w:val="both"/>
      </w:pPr>
      <w:r>
        <w:rPr>
          <w:rFonts w:ascii="Times New Roman"/>
          <w:b w:val="false"/>
          <w:i w:val="false"/>
          <w:color w:val="000000"/>
          <w:sz w:val="28"/>
        </w:rPr>
        <w:t>
      1) акт о результатах проверки;</w:t>
      </w:r>
    </w:p>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нарушений.";</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"К акту о результатах проверки прилагаются:</w:t>
      </w:r>
    </w:p>
    <w:p>
      <w:pPr>
        <w:spacing w:after="0"/>
        <w:ind w:left="0"/>
        <w:jc w:val="both"/>
      </w:pPr>
      <w:r>
        <w:rPr>
          <w:rFonts w:ascii="Times New Roman"/>
          <w:b w:val="false"/>
          <w:i w:val="false"/>
          <w:color w:val="000000"/>
          <w:sz w:val="28"/>
        </w:rPr>
        <w:t>
      1) предписание об устранении выявленных нарушений в случаях выявления нарушений либо иной документ, предусмотренный Кодексом Республики Казахстан "О налогах и других обязательных платежах" (Налоговый кодекс);</w:t>
      </w:r>
    </w:p>
    <w:p>
      <w:pPr>
        <w:spacing w:after="0"/>
        <w:ind w:left="0"/>
        <w:jc w:val="both"/>
      </w:pPr>
      <w:r>
        <w:rPr>
          <w:rFonts w:ascii="Times New Roman"/>
          <w:b w:val="false"/>
          <w:i w:val="false"/>
          <w:color w:val="000000"/>
          <w:sz w:val="28"/>
        </w:rPr>
        <w:t>
      2) при их наличии,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проверки.";</w:t>
      </w:r>
    </w:p>
    <w:p>
      <w:pPr>
        <w:spacing w:after="0"/>
        <w:ind w:left="0"/>
        <w:jc w:val="both"/>
      </w:pPr>
      <w:r>
        <w:rPr>
          <w:rFonts w:ascii="Times New Roman"/>
          <w:b w:val="false"/>
          <w:i w:val="false"/>
          <w:color w:val="000000"/>
          <w:sz w:val="28"/>
        </w:rPr>
        <w:t>
      дополнить частями четвертой, пятой и шестой следующего содержания:</w:t>
      </w:r>
    </w:p>
    <w:p>
      <w:pPr>
        <w:spacing w:after="0"/>
        <w:ind w:left="0"/>
        <w:jc w:val="both"/>
      </w:pPr>
      <w:r>
        <w:rPr>
          <w:rFonts w:ascii="Times New Roman"/>
          <w:b w:val="false"/>
          <w:i w:val="false"/>
          <w:color w:val="000000"/>
          <w:sz w:val="28"/>
        </w:rPr>
        <w:t>
      "По каждому акту о результатах проверки в отношении субъекта контроля и надзора, в ходе проведения которого были выявлены нарушения требований проверочных листов, может выдано не более одного предписания.</w:t>
      </w:r>
    </w:p>
    <w:p>
      <w:pPr>
        <w:spacing w:after="0"/>
        <w:ind w:left="0"/>
        <w:jc w:val="both"/>
      </w:pPr>
      <w:r>
        <w:rPr>
          <w:rFonts w:ascii="Times New Roman"/>
          <w:b w:val="false"/>
          <w:i w:val="false"/>
          <w:color w:val="000000"/>
          <w:sz w:val="28"/>
        </w:rPr>
        <w:t xml:space="preserve">
      Предписание составляется в соответствии с пунктами 2, 3 и 4 статьи 152-1 настоящего Кодекса. </w:t>
      </w:r>
    </w:p>
    <w:p>
      <w:pPr>
        <w:spacing w:after="0"/>
        <w:ind w:left="0"/>
        <w:jc w:val="both"/>
      </w:pPr>
      <w:r>
        <w:rPr>
          <w:rFonts w:ascii="Times New Roman"/>
          <w:b w:val="false"/>
          <w:i w:val="false"/>
          <w:color w:val="000000"/>
          <w:sz w:val="28"/>
        </w:rPr>
        <w:t>
      Форма акта о назначении проверки, акта о результатах проверки, предписания об устранении выявленных нарушений определяется Генеральной прокуратурой Республики Казахстан, за исключением акта (уведомлений) о назначении, результатах проверок, осуществляемых органами государственных доходов.";</w:t>
      </w:r>
    </w:p>
    <w:p>
      <w:pPr>
        <w:spacing w:after="0"/>
        <w:ind w:left="0"/>
        <w:jc w:val="both"/>
      </w:pPr>
      <w:r>
        <w:rPr>
          <w:rFonts w:ascii="Times New Roman"/>
          <w:b w:val="false"/>
          <w:i w:val="false"/>
          <w:color w:val="000000"/>
          <w:sz w:val="28"/>
        </w:rPr>
        <w:t>
      пункты 3 и 4 изложить в следующей редакции:</w:t>
      </w:r>
    </w:p>
    <w:p>
      <w:pPr>
        <w:spacing w:after="0"/>
        <w:ind w:left="0"/>
        <w:jc w:val="both"/>
      </w:pPr>
      <w:r>
        <w:rPr>
          <w:rFonts w:ascii="Times New Roman"/>
          <w:b w:val="false"/>
          <w:i w:val="false"/>
          <w:color w:val="000000"/>
          <w:sz w:val="28"/>
        </w:rPr>
        <w:t>
      "3. Акт о результатах проверки и предписание составляются в трех экземплярах.</w:t>
      </w:r>
    </w:p>
    <w:p>
      <w:pPr>
        <w:spacing w:after="0"/>
        <w:ind w:left="0"/>
        <w:jc w:val="both"/>
      </w:pPr>
      <w:r>
        <w:rPr>
          <w:rFonts w:ascii="Times New Roman"/>
          <w:b w:val="false"/>
          <w:i w:val="false"/>
          <w:color w:val="000000"/>
          <w:sz w:val="28"/>
        </w:rPr>
        <w:t>
      Органом контроля и надзора первый экземпляр акта о результатах проверки в электронной форме сдается в уполномоченный орган по правовой статистике и специальным учетам и его территориальные органы, второй экземпляр на бумажном носителе передается под роспись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p>
      <w:pPr>
        <w:spacing w:after="0"/>
        <w:ind w:left="0"/>
        <w:jc w:val="both"/>
      </w:pPr>
      <w:r>
        <w:rPr>
          <w:rFonts w:ascii="Times New Roman"/>
          <w:b w:val="false"/>
          <w:i w:val="false"/>
          <w:color w:val="000000"/>
          <w:sz w:val="28"/>
        </w:rPr>
        <w:t xml:space="preserve">
      4. По выявленным в результате проверки нарушениям в случае необходимости дополнительных временных и (или) финансовых затрат проверяемый субъект вправе не позднее трех рабочих дней обратиться в государственный орган, проводивший проверку, с заявлением о продлении сроков устранения нарушений. </w:t>
      </w:r>
    </w:p>
    <w:p>
      <w:pPr>
        <w:spacing w:after="0"/>
        <w:ind w:left="0"/>
        <w:jc w:val="both"/>
      </w:pPr>
      <w:r>
        <w:rPr>
          <w:rFonts w:ascii="Times New Roman"/>
          <w:b w:val="false"/>
          <w:i w:val="false"/>
          <w:color w:val="000000"/>
          <w:sz w:val="28"/>
        </w:rPr>
        <w:t xml:space="preserve">
      В заявлении проверяемый субъект обязан изложить меры, которые будут приняты по устранению нарушений, и объективные причины продления сроков. </w:t>
      </w:r>
    </w:p>
    <w:p>
      <w:pPr>
        <w:spacing w:after="0"/>
        <w:ind w:left="0"/>
        <w:jc w:val="both"/>
      </w:pPr>
      <w:r>
        <w:rPr>
          <w:rFonts w:ascii="Times New Roman"/>
          <w:b w:val="false"/>
          <w:i w:val="false"/>
          <w:color w:val="000000"/>
          <w:sz w:val="28"/>
        </w:rPr>
        <w:t>
      Государственный орган, проводивший проверку, в течение трех рабочих дней с учетом изложенных в заявлении доводов принимает решение о проведении или отказе от проведения корректировки сроков устранения нарушений. В случае отказа в корректировке сроков устранения нарушений, государственный орган указывает причины отказа.";</w:t>
      </w:r>
    </w:p>
    <w:p>
      <w:pPr>
        <w:spacing w:after="0"/>
        <w:ind w:left="0"/>
        <w:jc w:val="both"/>
      </w:pPr>
      <w:r>
        <w:rPr>
          <w:rFonts w:ascii="Times New Roman"/>
          <w:b w:val="false"/>
          <w:i w:val="false"/>
          <w:color w:val="000000"/>
          <w:sz w:val="28"/>
        </w:rPr>
        <w:t xml:space="preserve">
      дополнить пунктами 9 и 10 следующего содержания: </w:t>
      </w:r>
    </w:p>
    <w:p>
      <w:pPr>
        <w:spacing w:after="0"/>
        <w:ind w:left="0"/>
        <w:jc w:val="both"/>
      </w:pPr>
      <w:r>
        <w:rPr>
          <w:rFonts w:ascii="Times New Roman"/>
          <w:b w:val="false"/>
          <w:i w:val="false"/>
          <w:color w:val="000000"/>
          <w:sz w:val="28"/>
        </w:rPr>
        <w:t xml:space="preserve">
      "9. По истечении срока устранения нарушений, установленных в предписании об устранении выявленных нарушений, субъект контроля и надзора в течение срока, установленного в предписании, обязан представить в орган контроля и надзора, проводивший проверку, информацию об устранении выявленных нарушений, указанных в предписании. </w:t>
      </w:r>
    </w:p>
    <w:p>
      <w:pPr>
        <w:spacing w:after="0"/>
        <w:ind w:left="0"/>
        <w:jc w:val="both"/>
      </w:pPr>
      <w:r>
        <w:rPr>
          <w:rFonts w:ascii="Times New Roman"/>
          <w:b w:val="false"/>
          <w:i w:val="false"/>
          <w:color w:val="000000"/>
          <w:sz w:val="28"/>
        </w:rPr>
        <w:t xml:space="preserve">
      10. В случае непредставления субъектом контроля и надзора в установленный срок информации об исполнении предписания об устранении значительных и незначительных нарушений, определенных в критериях оценки степени риска, выявленных в результате проверки, орган контроля и надзора в течение двух рабочих дней направляет субъекту контроля и надзора запрос о необходимости представления информации об исполнении предписания. </w:t>
      </w:r>
    </w:p>
    <w:p>
      <w:pPr>
        <w:spacing w:after="0"/>
        <w:ind w:left="0"/>
        <w:jc w:val="both"/>
      </w:pPr>
      <w:r>
        <w:rPr>
          <w:rFonts w:ascii="Times New Roman"/>
          <w:b w:val="false"/>
          <w:i w:val="false"/>
          <w:color w:val="000000"/>
          <w:sz w:val="28"/>
        </w:rPr>
        <w:t xml:space="preserve">
      После получения запроса о необходимости представления информации об исполнении предписания субъект контроля и надзора в течение трех рабочих дней обязан представить соответствующую информацию в орган контроля и надзора. </w:t>
      </w:r>
    </w:p>
    <w:p>
      <w:pPr>
        <w:spacing w:after="0"/>
        <w:ind w:left="0"/>
        <w:jc w:val="both"/>
      </w:pPr>
      <w:r>
        <w:rPr>
          <w:rFonts w:ascii="Times New Roman"/>
          <w:b w:val="false"/>
          <w:i w:val="false"/>
          <w:color w:val="000000"/>
          <w:sz w:val="28"/>
        </w:rPr>
        <w:t>
      В случае непредставления информации в соответствии с частью второй настоящего пункта, орган контроля и надзора вправе назначить внеплановую проверку в соответствии с подпунктом 1-1) пункта 3 статьи 144 настоящего Кодекса.";</w:t>
      </w:r>
    </w:p>
    <w:p>
      <w:pPr>
        <w:spacing w:after="0"/>
        <w:ind w:left="0"/>
        <w:jc w:val="both"/>
      </w:pPr>
      <w:r>
        <w:rPr>
          <w:rFonts w:ascii="Times New Roman"/>
          <w:b w:val="false"/>
          <w:i w:val="false"/>
          <w:color w:val="000000"/>
          <w:sz w:val="28"/>
        </w:rPr>
        <w:t>
      45) дополнить статьей 152-1 следующего содержания:</w:t>
      </w:r>
    </w:p>
    <w:p>
      <w:pPr>
        <w:spacing w:after="0"/>
        <w:ind w:left="0"/>
        <w:jc w:val="both"/>
      </w:pPr>
      <w:r>
        <w:rPr>
          <w:rFonts w:ascii="Times New Roman"/>
          <w:b w:val="false"/>
          <w:i w:val="false"/>
          <w:color w:val="000000"/>
          <w:sz w:val="28"/>
        </w:rPr>
        <w:t>
      "Статья 152-1. Порядок оформления результатов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1. По результатам профилактического контроля и надзора с посещением субъекта (объекта) контроля и надзора, проведенных на основании системы оценки рисков, должностным лицом органа контроля и надзора, в случае наличия нарушений, составляется предписание об устранении выявленных нарушений, за исключением профилактического контроля, осуществляемого органами государственных доходов в соответствии с Кодексом Республики Казахстан "О налогах и других обязательных платежах" (Налоговый кодекс).</w:t>
      </w:r>
    </w:p>
    <w:p>
      <w:pPr>
        <w:spacing w:after="0"/>
        <w:ind w:left="0"/>
        <w:jc w:val="both"/>
      </w:pPr>
      <w:r>
        <w:rPr>
          <w:rFonts w:ascii="Times New Roman"/>
          <w:b w:val="false"/>
          <w:i w:val="false"/>
          <w:color w:val="000000"/>
          <w:sz w:val="28"/>
        </w:rPr>
        <w:t>
      2. В предписании об устранении выявленных нарушений указываются:</w:t>
      </w:r>
    </w:p>
    <w:p>
      <w:pPr>
        <w:spacing w:after="0"/>
        <w:ind w:left="0"/>
        <w:jc w:val="both"/>
      </w:pPr>
      <w:r>
        <w:rPr>
          <w:rFonts w:ascii="Times New Roman"/>
          <w:b w:val="false"/>
          <w:i w:val="false"/>
          <w:color w:val="000000"/>
          <w:sz w:val="28"/>
        </w:rPr>
        <w:t>
      1) дата, время и место составления предписания;</w:t>
      </w:r>
    </w:p>
    <w:p>
      <w:pPr>
        <w:spacing w:after="0"/>
        <w:ind w:left="0"/>
        <w:jc w:val="both"/>
      </w:pPr>
      <w:r>
        <w:rPr>
          <w:rFonts w:ascii="Times New Roman"/>
          <w:b w:val="false"/>
          <w:i w:val="false"/>
          <w:color w:val="000000"/>
          <w:sz w:val="28"/>
        </w:rPr>
        <w:t>
      2) наименование органа контроля и надзора;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проводившего профилактический контроль и надзор с посещением субъекта (объекта) контроля и надзора;</w:t>
      </w:r>
    </w:p>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5) дата, место и период проведения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xml:space="preserve">
      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 </w:t>
      </w:r>
    </w:p>
    <w:p>
      <w:pPr>
        <w:spacing w:after="0"/>
        <w:ind w:left="0"/>
        <w:jc w:val="both"/>
      </w:pPr>
      <w:r>
        <w:rPr>
          <w:rFonts w:ascii="Times New Roman"/>
          <w:b w:val="false"/>
          <w:i w:val="false"/>
          <w:color w:val="000000"/>
          <w:sz w:val="28"/>
        </w:rPr>
        <w:t>
      7) рекомендации и указания на возможные действия по устранению выявленных нарушений с указанием сроков их устранения;</w:t>
      </w:r>
    </w:p>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представителя субъекта контроля и надзора (руководитель юридического лица либо его уполномоченное лицо, физическое лицо), а также лиц, присутствовавших при проведении профилактического контроля и надзора с посещением субъекта (объекта) контроля и надзора, их подписи или отказ от подписи;</w:t>
      </w:r>
    </w:p>
    <w:p>
      <w:pPr>
        <w:spacing w:after="0"/>
        <w:ind w:left="0"/>
        <w:jc w:val="both"/>
      </w:pPr>
      <w:r>
        <w:rPr>
          <w:rFonts w:ascii="Times New Roman"/>
          <w:b w:val="false"/>
          <w:i w:val="false"/>
          <w:color w:val="000000"/>
          <w:sz w:val="28"/>
        </w:rPr>
        <w:t>
      9) подпись должностного лица (лиц), проводившего (их) профилактический контроль и надзор с посещением субъекта (объекта) контроля и надзора.</w:t>
      </w:r>
    </w:p>
    <w:p>
      <w:pPr>
        <w:spacing w:after="0"/>
        <w:ind w:left="0"/>
        <w:jc w:val="both"/>
      </w:pPr>
      <w:r>
        <w:rPr>
          <w:rFonts w:ascii="Times New Roman"/>
          <w:b w:val="false"/>
          <w:i w:val="false"/>
          <w:color w:val="000000"/>
          <w:sz w:val="28"/>
        </w:rPr>
        <w:t xml:space="preserve">
      3.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проверки и (или) предписания об устранении выявленных нарушений. </w:t>
      </w:r>
    </w:p>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p>
      <w:pPr>
        <w:spacing w:after="0"/>
        <w:ind w:left="0"/>
        <w:jc w:val="both"/>
      </w:pPr>
      <w:r>
        <w:rPr>
          <w:rFonts w:ascii="Times New Roman"/>
          <w:b w:val="false"/>
          <w:i w:val="false"/>
          <w:color w:val="000000"/>
          <w:sz w:val="28"/>
        </w:rPr>
        <w:t>
      1) наличие у субъекта контроля и надзора организационных, технических и финансовых возможностей по устранению нарушений;</w:t>
      </w:r>
    </w:p>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в приложениях 1, 2 и 3 к Закону Республики Казахстан </w:t>
      </w:r>
      <w:r>
        <w:br/>
      </w:r>
      <w:r>
        <w:rPr>
          <w:rFonts w:ascii="Times New Roman"/>
          <w:b w:val="false"/>
          <w:i w:val="false"/>
          <w:color w:val="000000"/>
          <w:sz w:val="28"/>
        </w:rPr>
        <w:t>"О разрешениях и уведомлениях", а также иных обязательных заключений, согласований и других документов, установленных законами Республики Казахстан.</w:t>
      </w:r>
    </w:p>
    <w:p>
      <w:pPr>
        <w:spacing w:after="0"/>
        <w:ind w:left="0"/>
        <w:jc w:val="both"/>
      </w:pPr>
      <w:r>
        <w:rPr>
          <w:rFonts w:ascii="Times New Roman"/>
          <w:b w:val="false"/>
          <w:i w:val="false"/>
          <w:color w:val="000000"/>
          <w:sz w:val="28"/>
        </w:rPr>
        <w:t>
      4. Предписание об устранении выявленных нарушений составляется в трех экземплярах.</w:t>
      </w:r>
    </w:p>
    <w:p>
      <w:pPr>
        <w:spacing w:after="0"/>
        <w:ind w:left="0"/>
        <w:jc w:val="both"/>
      </w:pPr>
      <w:r>
        <w:rPr>
          <w:rFonts w:ascii="Times New Roman"/>
          <w:b w:val="false"/>
          <w:i w:val="false"/>
          <w:color w:val="000000"/>
          <w:sz w:val="28"/>
        </w:rPr>
        <w:t>
      Органом контроля и надзора первый экземпляр предписания об устранении выявленных нарушений в электронной форме сдается в уполномоченный орган по правовой статистике и специальным учетам и его территориальные органы, второй экземпляр на бумажном носителе вручается под роспись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p>
      <w:pPr>
        <w:spacing w:after="0"/>
        <w:ind w:left="0"/>
        <w:jc w:val="both"/>
      </w:pPr>
      <w:r>
        <w:rPr>
          <w:rFonts w:ascii="Times New Roman"/>
          <w:b w:val="false"/>
          <w:i w:val="false"/>
          <w:color w:val="000000"/>
          <w:sz w:val="28"/>
        </w:rPr>
        <w:t>
      5. По выявленным в результате профилактического контроля и надзора с посещением субъекта (объекта) контроля и надзора нарушениям, в случае необходимости дополнительных временных и (или) финансовых затрат, субъект контроля и надзора вправе не позднее трех рабочих дней при отсутствии возражений представить информацию о мерах, которые будут приняты по устранению выявленных нарушений, с указанием сроков, которые согласовываются с руководителем государственного органа, проводившего проверку,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6. Завершением срока профилактического контроля и надзора с посещением субъекта (объекта) контроля и надзора считается день вручения субъекту контроля и надзора заключения (в случае отсутствия нарушений) либо предписания об устранении нарушений не позднее срока окончания профилактического контроля и надзора с посещением субъекта (объекта) контроля и надзора, указанного в акте о назначении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xml:space="preserve">
      7. По истечении срока устранения нарушений, установленных в предписании об устранении выявленных нарушений, субъект контроля и надзора в течение срока, установленного в предписании, обязан представить в орган контроля и надзора, проводивший профилактический контроль и надзор с посещением субъекта (объекта) контроля и надзора, информацию об устранении выявленных нарушений, указанных в предписании. </w:t>
      </w:r>
    </w:p>
    <w:p>
      <w:pPr>
        <w:spacing w:after="0"/>
        <w:ind w:left="0"/>
        <w:jc w:val="both"/>
      </w:pPr>
      <w:r>
        <w:rPr>
          <w:rFonts w:ascii="Times New Roman"/>
          <w:b w:val="false"/>
          <w:i w:val="false"/>
          <w:color w:val="000000"/>
          <w:sz w:val="28"/>
        </w:rPr>
        <w:t xml:space="preserve">
      8. В случае непредставления субъектом контроля и надзора в установленный срок информации об исполнении предписания об устранении значительных и незначительных нарушений, определенных в критериях оценки степени риска, выявленных в результате профилактического контроля и надзора с посещением субъекта (объекта) контроля и надзора, орган контроля и надзора в течение двух рабочих дней направляет субъекту контроля и надзора запрос о необходимости представления информации об исполнении предписания. </w:t>
      </w:r>
    </w:p>
    <w:p>
      <w:pPr>
        <w:spacing w:after="0"/>
        <w:ind w:left="0"/>
        <w:jc w:val="both"/>
      </w:pPr>
      <w:r>
        <w:rPr>
          <w:rFonts w:ascii="Times New Roman"/>
          <w:b w:val="false"/>
          <w:i w:val="false"/>
          <w:color w:val="000000"/>
          <w:sz w:val="28"/>
        </w:rPr>
        <w:t xml:space="preserve">
      После получения запроса о необходимости представления информации об исполнении предписаний субъект контроля и надзора в течение трех рабочих дней обязан представить соответствующую информацию в орган контроля и надзора. </w:t>
      </w:r>
    </w:p>
    <w:p>
      <w:pPr>
        <w:spacing w:after="0"/>
        <w:ind w:left="0"/>
        <w:jc w:val="both"/>
      </w:pPr>
      <w:r>
        <w:rPr>
          <w:rFonts w:ascii="Times New Roman"/>
          <w:b w:val="false"/>
          <w:i w:val="false"/>
          <w:color w:val="000000"/>
          <w:sz w:val="28"/>
        </w:rPr>
        <w:t xml:space="preserve">
      В случае непредставления информации в соответствии с частью второй настоящего пункта, орган контроля и надзора вправе назначить внеплановую проверку в соответствии с подпунктом 1-1) пункта 3 статьи 144 настоящего Кодекса."; </w:t>
      </w:r>
    </w:p>
    <w:p>
      <w:pPr>
        <w:spacing w:after="0"/>
        <w:ind w:left="0"/>
        <w:jc w:val="both"/>
      </w:pPr>
      <w:r>
        <w:rPr>
          <w:rFonts w:ascii="Times New Roman"/>
          <w:b w:val="false"/>
          <w:i w:val="false"/>
          <w:color w:val="000000"/>
          <w:sz w:val="28"/>
        </w:rPr>
        <w:t>
      46) в статье 154:</w:t>
      </w:r>
    </w:p>
    <w:p>
      <w:pPr>
        <w:spacing w:after="0"/>
        <w:ind w:left="0"/>
        <w:jc w:val="both"/>
      </w:pPr>
      <w:r>
        <w:rPr>
          <w:rFonts w:ascii="Times New Roman"/>
          <w:b w:val="false"/>
          <w:i w:val="false"/>
          <w:color w:val="000000"/>
          <w:sz w:val="28"/>
        </w:rPr>
        <w:t>
      подпункт 2) пункта 1 изложить в следующей редакции:</w:t>
      </w:r>
    </w:p>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или предписанию об устранении нарушений, а также доступ к автоматизированным базам данных (информационным системам) в соответствии с предметом проверки или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Должностным лицам органов контроля и надзора, осуществляющим проверку или профилактический контроль и надзор с посещением субъекта (объекта) контроля и надзора, запрещается предъявлять требования и обращаться с просьбами, не относящимися к предмету проверки или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подпункты 2) и 3) изложить в следующей редакции:</w:t>
      </w:r>
    </w:p>
    <w:p>
      <w:pPr>
        <w:spacing w:after="0"/>
        <w:ind w:left="0"/>
        <w:jc w:val="both"/>
      </w:pPr>
      <w:r>
        <w:rPr>
          <w:rFonts w:ascii="Times New Roman"/>
          <w:b w:val="false"/>
          <w:i w:val="false"/>
          <w:color w:val="000000"/>
          <w:sz w:val="28"/>
        </w:rPr>
        <w:t>
      "2) проводить проверки или профилактический контроль и надзор с посещением субъекта (объекта) контроля и надзора на основании и в строгом соответствии с порядком, установленным настоящим Кодексом и (или) иными законами Республики Казахстан;</w:t>
      </w:r>
    </w:p>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и надзора в период проведения проверки или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подпункты 5), 6), 7) и 8) изложить в следующей редакции:</w:t>
      </w:r>
    </w:p>
    <w:p>
      <w:pPr>
        <w:spacing w:after="0"/>
        <w:ind w:left="0"/>
        <w:jc w:val="both"/>
      </w:pPr>
      <w:r>
        <w:rPr>
          <w:rFonts w:ascii="Times New Roman"/>
          <w:b w:val="false"/>
          <w:i w:val="false"/>
          <w:color w:val="000000"/>
          <w:sz w:val="28"/>
        </w:rPr>
        <w:t>
      "5) не препятствовать субъекту контроля и надзора присутствовать при проведении проверки или профилактического контроля надзора с посещением субъекта (объекта) контроля и надзора, давать разъяснения по вопросам, относящимся к предмету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6) представлять субъекту контроля и надзора необходимую информацию, относящуюся к предмету проверки и профилактического контроля и надзора с посещением субъекта (объекта) контроля и надзора, при их проведении;</w:t>
      </w:r>
    </w:p>
    <w:p>
      <w:pPr>
        <w:spacing w:after="0"/>
        <w:ind w:left="0"/>
        <w:jc w:val="both"/>
      </w:pPr>
      <w:r>
        <w:rPr>
          <w:rFonts w:ascii="Times New Roman"/>
          <w:b w:val="false"/>
          <w:i w:val="false"/>
          <w:color w:val="000000"/>
          <w:sz w:val="28"/>
        </w:rPr>
        <w:t xml:space="preserve">
      7) вручить субъекту контроля и надзора акт о результатах проведенной проверки или предписание об устранении нарушений по результатам проведенного профилактического контроля и надзора с посещением субъекта (объекта) контроля и надзора в день их окончания либо в порядке и сроки, установленные Законом Республики Казахстан "О Национальном Банке Республики Казахстан; </w:t>
      </w:r>
    </w:p>
    <w:p>
      <w:pPr>
        <w:spacing w:after="0"/>
        <w:ind w:left="0"/>
        <w:jc w:val="both"/>
      </w:pPr>
      <w:r>
        <w:rPr>
          <w:rFonts w:ascii="Times New Roman"/>
          <w:b w:val="false"/>
          <w:i w:val="false"/>
          <w:color w:val="000000"/>
          <w:sz w:val="28"/>
        </w:rPr>
        <w:t>
      8) обеспечить сохранность документов и сведений, полученных в результате проведения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47) статью 155 изложить в следующей редакции:</w:t>
      </w:r>
    </w:p>
    <w:p>
      <w:pPr>
        <w:spacing w:after="0"/>
        <w:ind w:left="0"/>
        <w:jc w:val="both"/>
      </w:pPr>
      <w:r>
        <w:rPr>
          <w:rFonts w:ascii="Times New Roman"/>
          <w:b w:val="false"/>
          <w:i w:val="false"/>
          <w:color w:val="000000"/>
          <w:sz w:val="28"/>
        </w:rPr>
        <w:t>
      "Статья 155. Права и обязанности субъекта контроля и надзора либо его уполномоченного представителя при осуществлении контроля и надзора</w:t>
      </w:r>
    </w:p>
    <w:p>
      <w:pPr>
        <w:spacing w:after="0"/>
        <w:ind w:left="0"/>
        <w:jc w:val="both"/>
      </w:pPr>
      <w:r>
        <w:rPr>
          <w:rFonts w:ascii="Times New Roman"/>
          <w:b w:val="false"/>
          <w:i w:val="false"/>
          <w:color w:val="000000"/>
          <w:sz w:val="28"/>
        </w:rPr>
        <w:t>
      1. Субъекты контроля и надзора либо их уполномоченные представители при осуществлении контроля и надзора вправе:</w:t>
      </w:r>
    </w:p>
    <w:p>
      <w:pPr>
        <w:spacing w:after="0"/>
        <w:ind w:left="0"/>
        <w:jc w:val="both"/>
      </w:pPr>
      <w:r>
        <w:rPr>
          <w:rFonts w:ascii="Times New Roman"/>
          <w:b w:val="false"/>
          <w:i w:val="false"/>
          <w:color w:val="000000"/>
          <w:sz w:val="28"/>
        </w:rPr>
        <w:t>
      1) не допускать к проверке и профилактическому контролю и надзору с посещением субъекта (объекта) контроля и надзора должностных лиц органов контроля и надзора, прибывших для проведения проверки или профилактического контроля и надзора с посещением субъекта (объекта) контроля и надзора на объект, в случаях:</w:t>
      </w:r>
    </w:p>
    <w:p>
      <w:pPr>
        <w:spacing w:after="0"/>
        <w:ind w:left="0"/>
        <w:jc w:val="both"/>
      </w:pPr>
      <w:r>
        <w:rPr>
          <w:rFonts w:ascii="Times New Roman"/>
          <w:b w:val="false"/>
          <w:i w:val="false"/>
          <w:color w:val="000000"/>
          <w:sz w:val="28"/>
        </w:rPr>
        <w:t xml:space="preserve">
      несоблюдения периодичности проведения проверок, проводимых по особому порядку, и профилактического контроля и надзора с посещением субъекта (объекта) контроля и надзора, указанных в нормативных правовых актах Республики Казахстан, утвержденных в соответствии со статьей 141 настоящего Кодекса; </w:t>
      </w:r>
    </w:p>
    <w:p>
      <w:pPr>
        <w:spacing w:after="0"/>
        <w:ind w:left="0"/>
        <w:jc w:val="both"/>
      </w:pPr>
      <w:r>
        <w:rPr>
          <w:rFonts w:ascii="Times New Roman"/>
          <w:b w:val="false"/>
          <w:i w:val="false"/>
          <w:color w:val="000000"/>
          <w:sz w:val="28"/>
        </w:rPr>
        <w:t>
      превышения либо истечения указанных в акте о назначении проверки и профилактического контроля и надзора с посещением субъекта (объекта) контроля и надзора сроков, не соответствующих срокам, установленным настоящим Кодексом;</w:t>
      </w:r>
    </w:p>
    <w:p>
      <w:pPr>
        <w:spacing w:after="0"/>
        <w:ind w:left="0"/>
        <w:jc w:val="both"/>
      </w:pPr>
      <w:r>
        <w:rPr>
          <w:rFonts w:ascii="Times New Roman"/>
          <w:b w:val="false"/>
          <w:i w:val="false"/>
          <w:color w:val="000000"/>
          <w:sz w:val="28"/>
        </w:rPr>
        <w:t xml:space="preserve">
      назначения органом контроля и надзора проверки или профилактического контроля и надзора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по одному и тому же вопросу за один и тот же период, за исключением случаев, предусмотренных подпунктами 3), 4), 8), 9) и 10) пункта 3 статьи 144 настоящего Кодекса; </w:t>
      </w:r>
    </w:p>
    <w:p>
      <w:pPr>
        <w:spacing w:after="0"/>
        <w:ind w:left="0"/>
        <w:jc w:val="both"/>
      </w:pPr>
      <w:r>
        <w:rPr>
          <w:rFonts w:ascii="Times New Roman"/>
          <w:b w:val="false"/>
          <w:i w:val="false"/>
          <w:color w:val="000000"/>
          <w:sz w:val="28"/>
        </w:rPr>
        <w:t>
      назначения внеплановой проверки в соответствии с подпунктом 1) пункта 3 статьи 144 настоящего Кодекса, если предшествующей проверкой или профилактическим контролем и надзором с посещением субъекта (объекта) контроля и надзора не были выявлены нарушения;</w:t>
      </w:r>
    </w:p>
    <w:p>
      <w:pPr>
        <w:spacing w:after="0"/>
        <w:ind w:left="0"/>
        <w:jc w:val="both"/>
      </w:pPr>
      <w:r>
        <w:rPr>
          <w:rFonts w:ascii="Times New Roman"/>
          <w:b w:val="false"/>
          <w:i w:val="false"/>
          <w:color w:val="000000"/>
          <w:sz w:val="28"/>
        </w:rPr>
        <w:t>
      отсутствия информации и документов, предусмотренных статьями 141, 143 и пунктом 1 статьи 146 настоящего Кодекса;</w:t>
      </w:r>
    </w:p>
    <w:p>
      <w:pPr>
        <w:spacing w:after="0"/>
        <w:ind w:left="0"/>
        <w:jc w:val="both"/>
      </w:pPr>
      <w:r>
        <w:rPr>
          <w:rFonts w:ascii="Times New Roman"/>
          <w:b w:val="false"/>
          <w:i w:val="false"/>
          <w:color w:val="000000"/>
          <w:sz w:val="28"/>
        </w:rPr>
        <w:t xml:space="preserve">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 </w:t>
      </w:r>
    </w:p>
    <w:p>
      <w:pPr>
        <w:spacing w:after="0"/>
        <w:ind w:left="0"/>
        <w:jc w:val="both"/>
      </w:pPr>
      <w:r>
        <w:rPr>
          <w:rFonts w:ascii="Times New Roman"/>
          <w:b w:val="false"/>
          <w:i w:val="false"/>
          <w:color w:val="000000"/>
          <w:sz w:val="28"/>
        </w:rPr>
        <w:t>
      поручения проведения проверки или профилактического контроля и надзора с посещением субъекта (объекта) контроля и надзора лицам, не имеющим на то соответствующих полномочий;</w:t>
      </w:r>
    </w:p>
    <w:p>
      <w:pPr>
        <w:spacing w:after="0"/>
        <w:ind w:left="0"/>
        <w:jc w:val="both"/>
      </w:pPr>
      <w:r>
        <w:rPr>
          <w:rFonts w:ascii="Times New Roman"/>
          <w:b w:val="false"/>
          <w:i w:val="false"/>
          <w:color w:val="000000"/>
          <w:sz w:val="28"/>
        </w:rPr>
        <w:t>
      указания в одном акте о назначении проверки и профилактического контроля и надзора с посещением субъекта (объекта) контроля и надзора нескольких субъектов контроля и надзора, подвергаемых проверке или профилактическому контролю и надзору с посещением субъекта (объекта) контроля и надзора, за исключением случаев, указанных в пункте 6 статьи 147 настоящего Кодекса;</w:t>
      </w:r>
    </w:p>
    <w:p>
      <w:pPr>
        <w:spacing w:after="0"/>
        <w:ind w:left="0"/>
        <w:jc w:val="both"/>
      </w:pPr>
      <w:r>
        <w:rPr>
          <w:rFonts w:ascii="Times New Roman"/>
          <w:b w:val="false"/>
          <w:i w:val="false"/>
          <w:color w:val="000000"/>
          <w:sz w:val="28"/>
        </w:rPr>
        <w:t>
      продления сроков проверки или профилактического контроля и надзора с посещением субъекта (объекта) контроля и надзора свыше срока, установленного настоящим Кодексом;</w:t>
      </w:r>
    </w:p>
    <w:p>
      <w:pPr>
        <w:spacing w:after="0"/>
        <w:ind w:left="0"/>
        <w:jc w:val="both"/>
      </w:pPr>
      <w:r>
        <w:rPr>
          <w:rFonts w:ascii="Times New Roman"/>
          <w:b w:val="false"/>
          <w:i w:val="false"/>
          <w:color w:val="000000"/>
          <w:sz w:val="28"/>
        </w:rPr>
        <w:t>
      грубых нарушений требований настоящего Кодекса в соответствии с пунктом 2 статьи 156 настоящего Кодекса;</w:t>
      </w:r>
    </w:p>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 или профилактического контроля и надзора с посещением субъекта (объекта) контроля и надзора, а также к периоду, указанному в акте;</w:t>
      </w:r>
    </w:p>
    <w:p>
      <w:pPr>
        <w:spacing w:after="0"/>
        <w:ind w:left="0"/>
        <w:jc w:val="both"/>
      </w:pPr>
      <w:r>
        <w:rPr>
          <w:rFonts w:ascii="Times New Roman"/>
          <w:b w:val="false"/>
          <w:i w:val="false"/>
          <w:color w:val="000000"/>
          <w:sz w:val="28"/>
        </w:rPr>
        <w:t>
      3) обжаловать акт о назначении проверки и профилактического контроля и надзора с посещением субъекта (объекта) контроля и надзора, акт о результатах проверки, предписание об устранении нарушений и действия (бездействие) должностных лиц государственных органов в порядке, установленном настоящим Кодексом и законодательством Республики Казахстан;</w:t>
      </w:r>
    </w:p>
    <w:p>
      <w:pPr>
        <w:spacing w:after="0"/>
        <w:ind w:left="0"/>
        <w:jc w:val="both"/>
      </w:pPr>
      <w:r>
        <w:rPr>
          <w:rFonts w:ascii="Times New Roman"/>
          <w:b w:val="false"/>
          <w:i w:val="false"/>
          <w:color w:val="000000"/>
          <w:sz w:val="28"/>
        </w:rPr>
        <w:t>
      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p>
      <w:pPr>
        <w:spacing w:after="0"/>
        <w:ind w:left="0"/>
        <w:jc w:val="both"/>
      </w:pPr>
      <w:r>
        <w:rPr>
          <w:rFonts w:ascii="Times New Roman"/>
          <w:b w:val="false"/>
          <w:i w:val="false"/>
          <w:color w:val="000000"/>
          <w:sz w:val="28"/>
        </w:rPr>
        <w:t>
      5) фиксировать процесс осуществления проверки и профилактического контроля и надзора с посещением субъекта (объекта) контроля и надзора, а также отдельные действия должностного лица, проводимые им в рамках проверки и профилактического контроля и надзора с посещением субъекта (объекта) контроля и надзора, с помощью средств аудио- и видеотехники, не создавая препятствий деятельности должностного лица;</w:t>
      </w:r>
    </w:p>
    <w:p>
      <w:pPr>
        <w:spacing w:after="0"/>
        <w:ind w:left="0"/>
        <w:jc w:val="both"/>
      </w:pPr>
      <w:r>
        <w:rPr>
          <w:rFonts w:ascii="Times New Roman"/>
          <w:b w:val="false"/>
          <w:i w:val="false"/>
          <w:color w:val="000000"/>
          <w:sz w:val="28"/>
        </w:rPr>
        <w:t>
      6) привлекать третьих лиц к участию в проверке и профилактическом контроле и надзоре с посещением субъекта (объекта) контроля и надзора в целях представления своих интересов и прав, а также осуществления третьими лицами действий, предусмотренных подпунктом 5) настоящего пункта.</w:t>
      </w:r>
    </w:p>
    <w:p>
      <w:pPr>
        <w:spacing w:after="0"/>
        <w:ind w:left="0"/>
        <w:jc w:val="both"/>
      </w:pPr>
      <w:r>
        <w:rPr>
          <w:rFonts w:ascii="Times New Roman"/>
          <w:b w:val="false"/>
          <w:i w:val="false"/>
          <w:color w:val="000000"/>
          <w:sz w:val="28"/>
        </w:rPr>
        <w:t>
      2. Субъекты контроля и надзора либо их уполномоченные представители при проведении органами контроля и надзора проверок и профилактического контроля и надзора с посещением субъекта (объекта) контроля и надзора обязаны:</w:t>
      </w:r>
    </w:p>
    <w:p>
      <w:pPr>
        <w:spacing w:after="0"/>
        <w:ind w:left="0"/>
        <w:jc w:val="both"/>
      </w:pPr>
      <w:r>
        <w:rPr>
          <w:rFonts w:ascii="Times New Roman"/>
          <w:b w:val="false"/>
          <w:i w:val="false"/>
          <w:color w:val="000000"/>
          <w:sz w:val="28"/>
        </w:rPr>
        <w:t>
      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пункта 1 статьи 146 настоящего Кодекса;</w:t>
      </w:r>
    </w:p>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тайны представлять должностным лицам органов контроля и надзора документы (сведения) на бумажных и электронных носителях либо их копии для приобщения к акту о результатах проверки и предписанию об устранении нарушений, а также доступ к автоматизированным базам данных (информационным системам) в соответствии с задачами и предметом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проведенной проверки и предписания об устранении нарушений в день окончания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5) не допускать внесения изменений и дополнений в проверяемые документы в период осуществления проверки и профилактического контроля и надзора с посещением субъекта (объекта) контроля и надзора, если иное не предусмотрено настоящим Кодексом либо иными законами Республики Казахстан;</w:t>
      </w:r>
    </w:p>
    <w:p>
      <w:pPr>
        <w:spacing w:after="0"/>
        <w:ind w:left="0"/>
        <w:jc w:val="both"/>
      </w:pPr>
      <w:r>
        <w:rPr>
          <w:rFonts w:ascii="Times New Roman"/>
          <w:b w:val="false"/>
          <w:i w:val="false"/>
          <w:color w:val="000000"/>
          <w:sz w:val="28"/>
        </w:rPr>
        <w:t>
      6) обеспечить безопасность лиц, прибывших для проведения проверки и профилактического контроля и надзора с посещением субъекта (объекта) контроля и надзора на объект, от вредных и опасных производственных факторов воздействия в соответствии с установленными для данного объекта нормативами;</w:t>
      </w:r>
    </w:p>
    <w:p>
      <w:pPr>
        <w:spacing w:after="0"/>
        <w:ind w:left="0"/>
        <w:jc w:val="both"/>
      </w:pPr>
      <w:r>
        <w:rPr>
          <w:rFonts w:ascii="Times New Roman"/>
          <w:b w:val="false"/>
          <w:i w:val="false"/>
          <w:color w:val="000000"/>
          <w:sz w:val="28"/>
        </w:rPr>
        <w:t>
      7) в случае получения уведомления находиться на месте нахождения объекта контроля и надзора в назначенные сроки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48) статью 156 изложить в следующей редакции:</w:t>
      </w:r>
    </w:p>
    <w:p>
      <w:pPr>
        <w:spacing w:after="0"/>
        <w:ind w:left="0"/>
        <w:jc w:val="both"/>
      </w:pPr>
      <w:r>
        <w:rPr>
          <w:rFonts w:ascii="Times New Roman"/>
          <w:b w:val="false"/>
          <w:i w:val="false"/>
          <w:color w:val="000000"/>
          <w:sz w:val="28"/>
        </w:rPr>
        <w:t>
      "Статья 156. Недействительность проверки и профилактического контроля и надзора с посещением субъекта (объекта) контроля и надзора, проведенных с грубым нарушением требований настоящего кодекса</w:t>
      </w:r>
    </w:p>
    <w:p>
      <w:pPr>
        <w:spacing w:after="0"/>
        <w:ind w:left="0"/>
        <w:jc w:val="both"/>
      </w:pPr>
      <w:r>
        <w:rPr>
          <w:rFonts w:ascii="Times New Roman"/>
          <w:b w:val="false"/>
          <w:i w:val="false"/>
          <w:color w:val="000000"/>
          <w:sz w:val="28"/>
        </w:rPr>
        <w:t>
      1. Проверка и профилактический контроль и надзор с посещением субъекта (объекта) контроля и надзора признаются недействительными, если проведенная органом контроля и надзора проверка и профилактический контроль и надзор с посещением субъекта (объекта) контроля и надзора были осуществлены с грубым нарушением требований к организации и проведению проверок и профилактического контроля и надзора с посещением субъекта (объекта) контроля и надзора, установленных настоящим Кодексом.</w:t>
      </w:r>
    </w:p>
    <w:p>
      <w:pPr>
        <w:spacing w:after="0"/>
        <w:ind w:left="0"/>
        <w:jc w:val="both"/>
      </w:pPr>
      <w:r>
        <w:rPr>
          <w:rFonts w:ascii="Times New Roman"/>
          <w:b w:val="false"/>
          <w:i w:val="false"/>
          <w:color w:val="000000"/>
          <w:sz w:val="28"/>
        </w:rPr>
        <w:t>
      Акт проверки и предписание об устранении нарушений по итогам профилактического контроля и надзора с посещением субъекта (объекта) контроля и надзора, признанные недействительнымыми не могут являться доказательством нарушения субъектами контроля и надзора требований, установленных законодательством Республики Казахстан в соответствии с пунктом 2 статьи 132 настоящего Кодекса.</w:t>
      </w:r>
    </w:p>
    <w:p>
      <w:pPr>
        <w:spacing w:after="0"/>
        <w:ind w:left="0"/>
        <w:jc w:val="both"/>
      </w:pPr>
      <w:r>
        <w:rPr>
          <w:rFonts w:ascii="Times New Roman"/>
          <w:b w:val="false"/>
          <w:i w:val="false"/>
          <w:color w:val="000000"/>
          <w:sz w:val="28"/>
        </w:rPr>
        <w:t>
      Признание проверки и профилактического контроля и надзора с посещением субъекта (объекта) контроля и надзора недействительными является основанием для отмены вышестоящим государственным органом или судом акта данной проверки и предписания об устранении нарушений по результатам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и надзора об отмене акта в связи с недействительностью проверки и отмены предписания об устранении нарушений в связи с недействительностью профилактического контроля и надзора с посещением субъекта (объекта) контроля и надзора осуществляется в течение десяти рабочих дней с момента подачи заявления.</w:t>
      </w:r>
    </w:p>
    <w:p>
      <w:pPr>
        <w:spacing w:after="0"/>
        <w:ind w:left="0"/>
        <w:jc w:val="both"/>
      </w:pPr>
      <w:r>
        <w:rPr>
          <w:rFonts w:ascii="Times New Roman"/>
          <w:b w:val="false"/>
          <w:i w:val="false"/>
          <w:color w:val="000000"/>
          <w:sz w:val="28"/>
        </w:rPr>
        <w:t>
      Нарушение установленного срока рассмотрения такого заявления решается в пользу субъекта контроля и надзора.</w:t>
      </w:r>
    </w:p>
    <w:p>
      <w:pPr>
        <w:spacing w:after="0"/>
        <w:ind w:left="0"/>
        <w:jc w:val="both"/>
      </w:pPr>
      <w:r>
        <w:rPr>
          <w:rFonts w:ascii="Times New Roman"/>
          <w:b w:val="false"/>
          <w:i w:val="false"/>
          <w:color w:val="000000"/>
          <w:sz w:val="28"/>
        </w:rPr>
        <w:t>
      2. К грубым нарушениям требований настоящего Кодекса относятся:</w:t>
      </w:r>
    </w:p>
    <w:p>
      <w:pPr>
        <w:spacing w:after="0"/>
        <w:ind w:left="0"/>
        <w:jc w:val="both"/>
      </w:pPr>
      <w:r>
        <w:rPr>
          <w:rFonts w:ascii="Times New Roman"/>
          <w:b w:val="false"/>
          <w:i w:val="false"/>
          <w:color w:val="000000"/>
          <w:sz w:val="28"/>
        </w:rPr>
        <w:t>
      1) отсутствие оснований проведения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2) отсутствие акта о назначении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3) отсутствие уведомления, а равно несоблюдение сроков уведомления о проведении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4) нарушение требований статьи 151 настоящего Кодекса;</w:t>
      </w:r>
    </w:p>
    <w:p>
      <w:pPr>
        <w:spacing w:after="0"/>
        <w:ind w:left="0"/>
        <w:jc w:val="both"/>
      </w:pPr>
      <w:r>
        <w:rPr>
          <w:rFonts w:ascii="Times New Roman"/>
          <w:b w:val="false"/>
          <w:i w:val="false"/>
          <w:color w:val="000000"/>
          <w:sz w:val="28"/>
        </w:rPr>
        <w:t>
      5) нарушение периодичности проведения проверок по особому порядку проведения проверок и профилактического контроля и надзора с посещением субъекта (объекта) контроля и надзора, указанных в нормативных правовых актах Республики Казахстан, утвержденных в соответствии со статьей 141 настоящего Кодекса;</w:t>
      </w:r>
    </w:p>
    <w:p>
      <w:pPr>
        <w:spacing w:after="0"/>
        <w:ind w:left="0"/>
        <w:jc w:val="both"/>
      </w:pPr>
      <w:r>
        <w:rPr>
          <w:rFonts w:ascii="Times New Roman"/>
          <w:b w:val="false"/>
          <w:i w:val="false"/>
          <w:color w:val="000000"/>
          <w:sz w:val="28"/>
        </w:rPr>
        <w:t>
      6) непредставление субъекту контроля и надзора акта о назначении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7) назначение государственными органами проверок и профилактического контроля и надзора с посещением субъекта (объекта) контроля и надзора по вопросам, не входящим в их компетенцию;</w:t>
      </w:r>
    </w:p>
    <w:p>
      <w:pPr>
        <w:spacing w:after="0"/>
        <w:ind w:left="0"/>
        <w:jc w:val="both"/>
      </w:pPr>
      <w:r>
        <w:rPr>
          <w:rFonts w:ascii="Times New Roman"/>
          <w:b w:val="false"/>
          <w:i w:val="false"/>
          <w:color w:val="000000"/>
          <w:sz w:val="28"/>
        </w:rPr>
        <w:t>
      8) проведение проверки и профилактического контроля и надзора с посещением субъекта (объекта) контроля и надзора без регистрации акта о назначении проверки и профилактического контроля и надзора с посещением субъекта (объекта) контроля и надзора в уполномоченном органе по правовой статистике и специальным учетам, когда такая регистрация обязательна;</w:t>
      </w:r>
    </w:p>
    <w:p>
      <w:pPr>
        <w:spacing w:after="0"/>
        <w:ind w:left="0"/>
        <w:jc w:val="both"/>
      </w:pPr>
      <w:r>
        <w:rPr>
          <w:rFonts w:ascii="Times New Roman"/>
          <w:b w:val="false"/>
          <w:i w:val="false"/>
          <w:color w:val="000000"/>
          <w:sz w:val="28"/>
        </w:rPr>
        <w:t>
      9) нарушение сроков проведения проверок и профилактического контроля и надзора с посещением субъекта (объекта) контроля и надзора, предусмотренных статьей 148 настоящего Кодекса;</w:t>
      </w:r>
    </w:p>
    <w:p>
      <w:pPr>
        <w:spacing w:after="0"/>
        <w:ind w:left="0"/>
        <w:jc w:val="both"/>
      </w:pPr>
      <w:r>
        <w:rPr>
          <w:rFonts w:ascii="Times New Roman"/>
          <w:b w:val="false"/>
          <w:i w:val="false"/>
          <w:color w:val="000000"/>
          <w:sz w:val="28"/>
        </w:rPr>
        <w:t>
      10) проведение внеплановой проверки в соответствии с подпунктом 1) пункта 3 статьи 144 настоящего Кодекса при отсутствии грубых нарушений по результатам проверок по особому порядку проведения проверок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49) часть вторую пункта 3 статьи 169 изложить в следующей редакции:</w:t>
      </w:r>
    </w:p>
    <w:p>
      <w:pPr>
        <w:spacing w:after="0"/>
        <w:ind w:left="0"/>
        <w:jc w:val="both"/>
      </w:pPr>
      <w:r>
        <w:rPr>
          <w:rFonts w:ascii="Times New Roman"/>
          <w:b w:val="false"/>
          <w:i w:val="false"/>
          <w:color w:val="000000"/>
          <w:sz w:val="28"/>
        </w:rPr>
        <w:t>
      "Запреты,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являющиеся договорами государственно-частного партнерства, в том числе договорами концессии, комплексной предпринимательской лицензии (франчайзинга).";</w:t>
      </w:r>
    </w:p>
    <w:p>
      <w:pPr>
        <w:spacing w:after="0"/>
        <w:ind w:left="0"/>
        <w:jc w:val="both"/>
      </w:pPr>
      <w:r>
        <w:rPr>
          <w:rFonts w:ascii="Times New Roman"/>
          <w:b w:val="false"/>
          <w:i w:val="false"/>
          <w:color w:val="000000"/>
          <w:sz w:val="28"/>
        </w:rPr>
        <w:t xml:space="preserve">
      50) дополнить статьей 169-1 следующего содержания: </w:t>
      </w:r>
    </w:p>
    <w:p>
      <w:pPr>
        <w:spacing w:after="0"/>
        <w:ind w:left="0"/>
        <w:jc w:val="both"/>
      </w:pPr>
      <w:r>
        <w:rPr>
          <w:rFonts w:ascii="Times New Roman"/>
          <w:b w:val="false"/>
          <w:i w:val="false"/>
          <w:color w:val="000000"/>
          <w:sz w:val="28"/>
        </w:rPr>
        <w:t>
      "Статья 169-1. Требования о защите конкуренции при организации и проведении закупок товаров и торгов</w:t>
      </w:r>
    </w:p>
    <w:p>
      <w:pPr>
        <w:spacing w:after="0"/>
        <w:ind w:left="0"/>
        <w:jc w:val="both"/>
      </w:pPr>
      <w:r>
        <w:rPr>
          <w:rFonts w:ascii="Times New Roman"/>
          <w:b w:val="false"/>
          <w:i w:val="false"/>
          <w:color w:val="000000"/>
          <w:sz w:val="28"/>
        </w:rPr>
        <w:t>
      1. Организаторам закупок товаров и торгов запрещается координация деятельности поставщиков закупок и участников торгов.</w:t>
      </w:r>
    </w:p>
    <w:p>
      <w:pPr>
        <w:spacing w:after="0"/>
        <w:ind w:left="0"/>
        <w:jc w:val="both"/>
      </w:pPr>
      <w:r>
        <w:rPr>
          <w:rFonts w:ascii="Times New Roman"/>
          <w:b w:val="false"/>
          <w:i w:val="false"/>
          <w:color w:val="000000"/>
          <w:sz w:val="28"/>
        </w:rPr>
        <w:t>
      2. Под организаторами закупок товаров понимаются:</w:t>
      </w:r>
    </w:p>
    <w:p>
      <w:pPr>
        <w:spacing w:after="0"/>
        <w:ind w:left="0"/>
        <w:jc w:val="both"/>
      </w:pPr>
      <w:r>
        <w:rPr>
          <w:rFonts w:ascii="Times New Roman"/>
          <w:b w:val="false"/>
          <w:i w:val="false"/>
          <w:color w:val="000000"/>
          <w:sz w:val="28"/>
        </w:rPr>
        <w:t>
      1) государственные органы, государственные учреждения за исключением Национального Банка Республики Казахстан, его ведомств;</w:t>
      </w:r>
    </w:p>
    <w:p>
      <w:pPr>
        <w:spacing w:after="0"/>
        <w:ind w:left="0"/>
        <w:jc w:val="both"/>
      </w:pPr>
      <w:r>
        <w:rPr>
          <w:rFonts w:ascii="Times New Roman"/>
          <w:b w:val="false"/>
          <w:i w:val="false"/>
          <w:color w:val="000000"/>
          <w:sz w:val="28"/>
        </w:rPr>
        <w:t>
      2)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p>
      <w:pPr>
        <w:spacing w:after="0"/>
        <w:ind w:left="0"/>
        <w:jc w:val="both"/>
      </w:pPr>
      <w:r>
        <w:rPr>
          <w:rFonts w:ascii="Times New Roman"/>
          <w:b w:val="false"/>
          <w:i w:val="false"/>
          <w:color w:val="000000"/>
          <w:sz w:val="28"/>
        </w:rPr>
        <w:t xml:space="preserve">
      3) недропользователи; </w:t>
      </w:r>
    </w:p>
    <w:p>
      <w:pPr>
        <w:spacing w:after="0"/>
        <w:ind w:left="0"/>
        <w:jc w:val="both"/>
      </w:pPr>
      <w:r>
        <w:rPr>
          <w:rFonts w:ascii="Times New Roman"/>
          <w:b w:val="false"/>
          <w:i w:val="false"/>
          <w:color w:val="000000"/>
          <w:sz w:val="28"/>
        </w:rPr>
        <w:t>
      4) субъекты естественных монополий.</w:t>
      </w:r>
    </w:p>
    <w:p>
      <w:pPr>
        <w:spacing w:after="0"/>
        <w:ind w:left="0"/>
        <w:jc w:val="both"/>
      </w:pPr>
      <w:r>
        <w:rPr>
          <w:rFonts w:ascii="Times New Roman"/>
          <w:b w:val="false"/>
          <w:i w:val="false"/>
          <w:color w:val="000000"/>
          <w:sz w:val="28"/>
        </w:rPr>
        <w:t>
      3. Под организаторами торгов понимаются лица, осуществляющие организационное и техническое обеспечение торгов, путем их непосредственного проведения с использованием торговой системы, за исключением лиц, которые осуществляют организационное и техническое обеспечение торгов с использованием торговой системы для реализации собственного имущества и (или) приобретения товаров (работ, услуг) для собственных нужд и (или) нужд субъектов рынка, входящих с ними в одну группу лиц.</w:t>
      </w:r>
    </w:p>
    <w:p>
      <w:pPr>
        <w:spacing w:after="0"/>
        <w:ind w:left="0"/>
        <w:jc w:val="both"/>
      </w:pPr>
      <w:r>
        <w:rPr>
          <w:rFonts w:ascii="Times New Roman"/>
          <w:b w:val="false"/>
          <w:i w:val="false"/>
          <w:color w:val="000000"/>
          <w:sz w:val="28"/>
        </w:rPr>
        <w:t>
      К организаторам торгов, указанным в части первой настоящего пункта, относятся:</w:t>
      </w:r>
    </w:p>
    <w:p>
      <w:pPr>
        <w:spacing w:after="0"/>
        <w:ind w:left="0"/>
        <w:jc w:val="both"/>
      </w:pPr>
      <w:r>
        <w:rPr>
          <w:rFonts w:ascii="Times New Roman"/>
          <w:b w:val="false"/>
          <w:i w:val="false"/>
          <w:color w:val="000000"/>
          <w:sz w:val="28"/>
        </w:rPr>
        <w:t>
      1)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p>
      <w:pPr>
        <w:spacing w:after="0"/>
        <w:ind w:left="0"/>
        <w:jc w:val="both"/>
      </w:pPr>
      <w:r>
        <w:rPr>
          <w:rFonts w:ascii="Times New Roman"/>
          <w:b w:val="false"/>
          <w:i w:val="false"/>
          <w:color w:val="000000"/>
          <w:sz w:val="28"/>
        </w:rPr>
        <w:t>
      2) лица, через чьи торговые системы, осуществляется продажа товаров.</w:t>
      </w:r>
    </w:p>
    <w:p>
      <w:pPr>
        <w:spacing w:after="0"/>
        <w:ind w:left="0"/>
        <w:jc w:val="both"/>
      </w:pPr>
      <w:r>
        <w:rPr>
          <w:rFonts w:ascii="Times New Roman"/>
          <w:b w:val="false"/>
          <w:i w:val="false"/>
          <w:color w:val="000000"/>
          <w:sz w:val="28"/>
        </w:rPr>
        <w:t>
      4. Организаторы закупок, за исключением закупок, проводимых в электронном формате, предоставляют антимонопольному органу:</w:t>
      </w:r>
    </w:p>
    <w:p>
      <w:pPr>
        <w:spacing w:after="0"/>
        <w:ind w:left="0"/>
        <w:jc w:val="both"/>
      </w:pPr>
      <w:r>
        <w:rPr>
          <w:rFonts w:ascii="Times New Roman"/>
          <w:b w:val="false"/>
          <w:i w:val="false"/>
          <w:color w:val="000000"/>
          <w:sz w:val="28"/>
        </w:rPr>
        <w:t>
      1) ежегодный план закупок не позднее месяца со дня его утверждения, за исключением случая размещения его на соответствующем электронном портале;</w:t>
      </w:r>
    </w:p>
    <w:p>
      <w:pPr>
        <w:spacing w:after="0"/>
        <w:ind w:left="0"/>
        <w:jc w:val="both"/>
      </w:pPr>
      <w:r>
        <w:rPr>
          <w:rFonts w:ascii="Times New Roman"/>
          <w:b w:val="false"/>
          <w:i w:val="false"/>
          <w:color w:val="000000"/>
          <w:sz w:val="28"/>
        </w:rPr>
        <w:t>
      2) информацию о проведенных закупках по форме, утвержденной антимонопольным органом, ежеквартально, не позднее десятого числа месяца, следующего за отчетным кварталом.</w:t>
      </w:r>
    </w:p>
    <w:p>
      <w:pPr>
        <w:spacing w:after="0"/>
        <w:ind w:left="0"/>
        <w:jc w:val="both"/>
      </w:pPr>
      <w:r>
        <w:rPr>
          <w:rFonts w:ascii="Times New Roman"/>
          <w:b w:val="false"/>
          <w:i w:val="false"/>
          <w:color w:val="000000"/>
          <w:sz w:val="28"/>
        </w:rPr>
        <w:t>
      5. Организаторы торгов предоставляют антимонопольному органу информацию о проведенных торгах ежеквартально, не позднее десятого числа месяца, следующего за отчетным кварталом.</w:t>
      </w:r>
    </w:p>
    <w:p>
      <w:pPr>
        <w:spacing w:after="0"/>
        <w:ind w:left="0"/>
        <w:jc w:val="both"/>
      </w:pPr>
      <w:r>
        <w:rPr>
          <w:rFonts w:ascii="Times New Roman"/>
          <w:b w:val="false"/>
          <w:i w:val="false"/>
          <w:color w:val="000000"/>
          <w:sz w:val="28"/>
        </w:rPr>
        <w:t>
      6. Операторы закупок товаров и торгов, проводимых в электронном формате, по требованию антимонопольного органа предоставляют постоянный доступ:</w:t>
      </w:r>
    </w:p>
    <w:p>
      <w:pPr>
        <w:spacing w:after="0"/>
        <w:ind w:left="0"/>
        <w:jc w:val="both"/>
      </w:pPr>
      <w:r>
        <w:rPr>
          <w:rFonts w:ascii="Times New Roman"/>
          <w:b w:val="false"/>
          <w:i w:val="false"/>
          <w:color w:val="000000"/>
          <w:sz w:val="28"/>
        </w:rPr>
        <w:t>
      1) к информационной системе электронных закупок товаров или торгов, позволяющий в режиме реального времени осуществлять мониторинг проведения закупок товаров и торгов;</w:t>
      </w:r>
    </w:p>
    <w:p>
      <w:pPr>
        <w:spacing w:after="0"/>
        <w:ind w:left="0"/>
        <w:jc w:val="both"/>
      </w:pPr>
      <w:r>
        <w:rPr>
          <w:rFonts w:ascii="Times New Roman"/>
          <w:b w:val="false"/>
          <w:i w:val="false"/>
          <w:color w:val="000000"/>
          <w:sz w:val="28"/>
        </w:rPr>
        <w:t>
      2) к документации и иной информации, относящейся к процессу осуществления закупок и торгов.";</w:t>
      </w:r>
    </w:p>
    <w:p>
      <w:pPr>
        <w:spacing w:after="0"/>
        <w:ind w:left="0"/>
        <w:jc w:val="both"/>
      </w:pPr>
      <w:r>
        <w:rPr>
          <w:rFonts w:ascii="Times New Roman"/>
          <w:b w:val="false"/>
          <w:i w:val="false"/>
          <w:color w:val="000000"/>
          <w:sz w:val="28"/>
        </w:rPr>
        <w:t>
      51) статью 171 изложить в следующей редакции:</w:t>
      </w:r>
    </w:p>
    <w:p>
      <w:pPr>
        <w:spacing w:after="0"/>
        <w:ind w:left="0"/>
        <w:jc w:val="both"/>
      </w:pPr>
      <w:r>
        <w:rPr>
          <w:rFonts w:ascii="Times New Roman"/>
          <w:b w:val="false"/>
          <w:i w:val="false"/>
          <w:color w:val="000000"/>
          <w:sz w:val="28"/>
        </w:rPr>
        <w:t>
      "Статья 171. Предварительное рассмотрение проекта соглашения субъектов рынка</w:t>
      </w:r>
    </w:p>
    <w:p>
      <w:pPr>
        <w:spacing w:after="0"/>
        <w:ind w:left="0"/>
        <w:jc w:val="both"/>
      </w:pPr>
      <w:r>
        <w:rPr>
          <w:rFonts w:ascii="Times New Roman"/>
          <w:b w:val="false"/>
          <w:i w:val="false"/>
          <w:color w:val="000000"/>
          <w:sz w:val="28"/>
        </w:rPr>
        <w:t>
      1. Субъекты рынка, имеющие намерение достичь соглашения, которое может быть признано допустимым в соответствии со статьей 169 настоящего Кодекса, вправе обратиться в антимонопольный орган с заявлением о проверке соответствия проекта соглашения требованиям статьи 169 настоящего Кодекса с приложением необходимых документов в электронной форме.</w:t>
      </w:r>
    </w:p>
    <w:p>
      <w:pPr>
        <w:spacing w:after="0"/>
        <w:ind w:left="0"/>
        <w:jc w:val="both"/>
      </w:pPr>
      <w:r>
        <w:rPr>
          <w:rFonts w:ascii="Times New Roman"/>
          <w:b w:val="false"/>
          <w:i w:val="false"/>
          <w:color w:val="000000"/>
          <w:sz w:val="28"/>
        </w:rPr>
        <w:t>
      2. Антимонопольный орган принимает решение о соответствии или несоответствии проекта соглашения субъектов рынка требованиям статьи 169 настоящего Кодекса в срок до тридцати календарных дней со дня поступления заявления, указанного в пункте 1 настоящей статьи.";</w:t>
      </w:r>
    </w:p>
    <w:p>
      <w:pPr>
        <w:spacing w:after="0"/>
        <w:ind w:left="0"/>
        <w:jc w:val="both"/>
      </w:pPr>
      <w:r>
        <w:rPr>
          <w:rFonts w:ascii="Times New Roman"/>
          <w:b w:val="false"/>
          <w:i w:val="false"/>
          <w:color w:val="000000"/>
          <w:sz w:val="28"/>
        </w:rPr>
        <w:t>
      52) подпункт 2) статьи 174 изложить в следующей редакции:</w:t>
      </w:r>
    </w:p>
    <w:p>
      <w:pPr>
        <w:spacing w:after="0"/>
        <w:ind w:left="0"/>
        <w:jc w:val="both"/>
      </w:pPr>
      <w:r>
        <w:rPr>
          <w:rFonts w:ascii="Times New Roman"/>
          <w:b w:val="false"/>
          <w:i w:val="false"/>
          <w:color w:val="000000"/>
          <w:sz w:val="28"/>
        </w:rPr>
        <w:t>
      "2) применение разных цен либо разных условий к равнозначным соглашениям с субъектами рынка или потребителями без объективно оправданных на то причин, за исключением случаев, когда применение разных цен обусловлено разными затратами на производство, реализацию и доставку товара, недискриминационным применением системы скидок, учитывающей объемы продаж, условия оплаты, сроки действия договора;";</w:t>
      </w:r>
    </w:p>
    <w:p>
      <w:pPr>
        <w:spacing w:after="0"/>
        <w:ind w:left="0"/>
        <w:jc w:val="both"/>
      </w:pPr>
      <w:r>
        <w:rPr>
          <w:rFonts w:ascii="Times New Roman"/>
          <w:b w:val="false"/>
          <w:i w:val="false"/>
          <w:color w:val="000000"/>
          <w:sz w:val="28"/>
        </w:rPr>
        <w:t>
      53) статью 175 дополнить пунктом 4-1 следующего содержания:</w:t>
      </w:r>
    </w:p>
    <w:p>
      <w:pPr>
        <w:spacing w:after="0"/>
        <w:ind w:left="0"/>
        <w:jc w:val="both"/>
      </w:pPr>
      <w:r>
        <w:rPr>
          <w:rFonts w:ascii="Times New Roman"/>
          <w:b w:val="false"/>
          <w:i w:val="false"/>
          <w:color w:val="000000"/>
          <w:sz w:val="28"/>
        </w:rPr>
        <w:t>
      "4-1. Цена на товары (работы, услуги), сложившаяся в ходе торгов на товарных биржах и электронных торговых площадках, не признается монопольно высокой (низкой) в порядке, утверждаемом антимонопольным органом, в случае, если такая цена не установлена в результате осуществления монополистической деятельности, ограниченной настоящим Кодексом.</w:t>
      </w:r>
    </w:p>
    <w:p>
      <w:pPr>
        <w:spacing w:after="0"/>
        <w:ind w:left="0"/>
        <w:jc w:val="both"/>
      </w:pPr>
      <w:r>
        <w:rPr>
          <w:rFonts w:ascii="Times New Roman"/>
          <w:b w:val="false"/>
          <w:i w:val="false"/>
          <w:color w:val="000000"/>
          <w:sz w:val="28"/>
        </w:rPr>
        <w:t>
      Факт установления монопольно высокой (низкой) цены осуществляется путем расследований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54) подпункт 1) пункта 1 статьи 196 изложить в следующей редакции:</w:t>
      </w:r>
    </w:p>
    <w:p>
      <w:pPr>
        <w:spacing w:after="0"/>
        <w:ind w:left="0"/>
        <w:jc w:val="both"/>
      </w:pPr>
      <w:r>
        <w:rPr>
          <w:rFonts w:ascii="Times New Roman"/>
          <w:b w:val="false"/>
          <w:i w:val="false"/>
          <w:color w:val="000000"/>
          <w:sz w:val="28"/>
        </w:rPr>
        <w:t>
      "1) осуществления контроля за экономической концентрацией;";</w:t>
      </w:r>
    </w:p>
    <w:p>
      <w:pPr>
        <w:spacing w:after="0"/>
        <w:ind w:left="0"/>
        <w:jc w:val="both"/>
      </w:pPr>
      <w:r>
        <w:rPr>
          <w:rFonts w:ascii="Times New Roman"/>
          <w:b w:val="false"/>
          <w:i w:val="false"/>
          <w:color w:val="000000"/>
          <w:sz w:val="28"/>
        </w:rPr>
        <w:t>
      55) заголовок и пункт 1 статьи 199 изложить в следующей редакции:</w:t>
      </w:r>
    </w:p>
    <w:p>
      <w:pPr>
        <w:spacing w:after="0"/>
        <w:ind w:left="0"/>
        <w:jc w:val="both"/>
      </w:pPr>
      <w:r>
        <w:rPr>
          <w:rFonts w:ascii="Times New Roman"/>
          <w:b w:val="false"/>
          <w:i w:val="false"/>
          <w:color w:val="000000"/>
          <w:sz w:val="28"/>
        </w:rPr>
        <w:t>
      "Статья 199. Уведомление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1. При наличии признаков недобросовестной конкуренции, злоупотребления доминирующим или монопольным положением, за исключением признаков, указанных в подпункте 1) статьи 174 настоящего Кодекса, антиконкурентных согласованных действий субъектов рынка, антиконкурентных соглашений субъектов рынка, за исключением признаков, указанных в пунктах 1 и 3 статьи 169 настоящего Кодекса, а также признаков антиконкурентных действий (бездействий), соглашений государственных, местных исполнительных органов, организаций, наделенных государством функциями регулирования деятельности субъектов рынка, антимонопольный орган направляет субъекту рынка, государственному, местному исполнительному органу, организации, наделенной государством функциями регулирования деятельности субъектов рынка, уведомление о наличии в действиях (бездействии) признаков нарушения законодательства Республики Казахстан в области защиты конкуренции без проведения расследования.</w:t>
      </w:r>
    </w:p>
    <w:p>
      <w:pPr>
        <w:spacing w:after="0"/>
        <w:ind w:left="0"/>
        <w:jc w:val="both"/>
      </w:pPr>
      <w:r>
        <w:rPr>
          <w:rFonts w:ascii="Times New Roman"/>
          <w:b w:val="false"/>
          <w:i w:val="false"/>
          <w:color w:val="000000"/>
          <w:sz w:val="28"/>
        </w:rPr>
        <w:t>
      Уведомление направляется в срок не позднее десяти рабочих дней со дня, когда антимонопольному органу стало известно о наличии указанных признаков.</w:t>
      </w:r>
    </w:p>
    <w:p>
      <w:pPr>
        <w:spacing w:after="0"/>
        <w:ind w:left="0"/>
        <w:jc w:val="both"/>
      </w:pPr>
      <w:r>
        <w:rPr>
          <w:rFonts w:ascii="Times New Roman"/>
          <w:b w:val="false"/>
          <w:i w:val="false"/>
          <w:color w:val="000000"/>
          <w:sz w:val="28"/>
        </w:rPr>
        <w:t xml:space="preserve">
      Порядок выдачи уведомления и его форма утверждаются антимонопольным органом."; </w:t>
      </w:r>
    </w:p>
    <w:p>
      <w:pPr>
        <w:spacing w:after="0"/>
        <w:ind w:left="0"/>
        <w:jc w:val="both"/>
      </w:pPr>
      <w:r>
        <w:rPr>
          <w:rFonts w:ascii="Times New Roman"/>
          <w:b w:val="false"/>
          <w:i w:val="false"/>
          <w:color w:val="000000"/>
          <w:sz w:val="28"/>
        </w:rPr>
        <w:t>
      56) заголовок и пункт 1 статьи 200 изложить в следующей редакции:</w:t>
      </w:r>
    </w:p>
    <w:p>
      <w:pPr>
        <w:spacing w:after="0"/>
        <w:ind w:left="0"/>
        <w:jc w:val="both"/>
      </w:pPr>
      <w:r>
        <w:rPr>
          <w:rFonts w:ascii="Times New Roman"/>
          <w:b w:val="false"/>
          <w:i w:val="false"/>
          <w:color w:val="000000"/>
          <w:sz w:val="28"/>
        </w:rPr>
        <w:t>
      "Статья 200. Экономическая концентрация</w:t>
      </w:r>
    </w:p>
    <w:p>
      <w:pPr>
        <w:spacing w:after="0"/>
        <w:ind w:left="0"/>
        <w:jc w:val="both"/>
      </w:pPr>
      <w:r>
        <w:rPr>
          <w:rFonts w:ascii="Times New Roman"/>
          <w:b w:val="false"/>
          <w:i w:val="false"/>
          <w:color w:val="000000"/>
          <w:sz w:val="28"/>
        </w:rPr>
        <w:t>
      1. В целях предотвращения возникновения монопольного положения и (или) ограничения конкуренции необходимо предварительное согласие антимонопольного органа на осуществление субъектами рынка сделок (действий), указанных в подпунктах 1), 2) и 3) пункта 1 статьи 201 настоящего Кодекса, либо его уведомлении о сделках (действиях), указанных в подпунктах 4) и 5) пункта 1 статьи 201 настоящего Кодекса.";</w:t>
      </w:r>
    </w:p>
    <w:p>
      <w:pPr>
        <w:spacing w:after="0"/>
        <w:ind w:left="0"/>
        <w:jc w:val="both"/>
      </w:pPr>
      <w:r>
        <w:rPr>
          <w:rFonts w:ascii="Times New Roman"/>
          <w:b w:val="false"/>
          <w:i w:val="false"/>
          <w:color w:val="000000"/>
          <w:sz w:val="28"/>
        </w:rPr>
        <w:t>
      57) заголовок статьи 201 изложить в следующей редакции:</w:t>
      </w:r>
    </w:p>
    <w:p>
      <w:pPr>
        <w:spacing w:after="0"/>
        <w:ind w:left="0"/>
        <w:jc w:val="both"/>
      </w:pPr>
      <w:r>
        <w:rPr>
          <w:rFonts w:ascii="Times New Roman"/>
          <w:b w:val="false"/>
          <w:i w:val="false"/>
          <w:color w:val="000000"/>
          <w:sz w:val="28"/>
        </w:rPr>
        <w:t>
      "Статья 201. Регулирование экономической концентрации";</w:t>
      </w:r>
    </w:p>
    <w:p>
      <w:pPr>
        <w:spacing w:after="0"/>
        <w:ind w:left="0"/>
        <w:jc w:val="both"/>
      </w:pPr>
      <w:r>
        <w:rPr>
          <w:rFonts w:ascii="Times New Roman"/>
          <w:b w:val="false"/>
          <w:i w:val="false"/>
          <w:color w:val="000000"/>
          <w:sz w:val="28"/>
        </w:rPr>
        <w:t>
      58) в статье 218:</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xml:space="preserve">
      "1. В случае наличия фактических данных, указывающих на наличие в действиях субъекта рынка, государственного органа, местного исполнительного органа, организации, наделенной государством функциями регулирования деятельности субъектов рынка,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пунктом 2 статьи 216 настоящего Кодекса, антимонопольным органом издается приказ о проведении расследования."; </w:t>
      </w:r>
    </w:p>
    <w:p>
      <w:pPr>
        <w:spacing w:after="0"/>
        <w:ind w:left="0"/>
        <w:jc w:val="both"/>
      </w:pPr>
      <w:r>
        <w:rPr>
          <w:rFonts w:ascii="Times New Roman"/>
          <w:b w:val="false"/>
          <w:i w:val="false"/>
          <w:color w:val="000000"/>
          <w:sz w:val="28"/>
        </w:rPr>
        <w:t>
      подпункт 1) пункта 3 изложить в следующей редакции:</w:t>
      </w:r>
    </w:p>
    <w:p>
      <w:pPr>
        <w:spacing w:after="0"/>
        <w:ind w:left="0"/>
        <w:jc w:val="both"/>
      </w:pPr>
      <w:r>
        <w:rPr>
          <w:rFonts w:ascii="Times New Roman"/>
          <w:b w:val="false"/>
          <w:i w:val="false"/>
          <w:color w:val="000000"/>
          <w:sz w:val="28"/>
        </w:rPr>
        <w:t>
      "1) наименование объекта или объектов расследования;";</w:t>
      </w:r>
    </w:p>
    <w:p>
      <w:pPr>
        <w:spacing w:after="0"/>
        <w:ind w:left="0"/>
        <w:jc w:val="both"/>
      </w:pPr>
      <w:r>
        <w:rPr>
          <w:rFonts w:ascii="Times New Roman"/>
          <w:b w:val="false"/>
          <w:i w:val="false"/>
          <w:color w:val="000000"/>
          <w:sz w:val="28"/>
        </w:rPr>
        <w:t>
      59) статью 221 изложить в следующей редакции:</w:t>
      </w:r>
    </w:p>
    <w:p>
      <w:pPr>
        <w:spacing w:after="0"/>
        <w:ind w:left="0"/>
        <w:jc w:val="both"/>
      </w:pPr>
      <w:r>
        <w:rPr>
          <w:rFonts w:ascii="Times New Roman"/>
          <w:b w:val="false"/>
          <w:i w:val="false"/>
          <w:color w:val="000000"/>
          <w:sz w:val="28"/>
        </w:rPr>
        <w:t>
      "Статья 221. Права и обязанности должностных лиц антимонопольного органа при проведении расследования</w:t>
      </w:r>
    </w:p>
    <w:p>
      <w:pPr>
        <w:spacing w:after="0"/>
        <w:ind w:left="0"/>
        <w:jc w:val="both"/>
      </w:pPr>
      <w:r>
        <w:rPr>
          <w:rFonts w:ascii="Times New Roman"/>
          <w:b w:val="false"/>
          <w:i w:val="false"/>
          <w:color w:val="000000"/>
          <w:sz w:val="28"/>
        </w:rPr>
        <w:t>
      1. Должностные лица антимонопольного органа при проведении расследования имеют право на:</w:t>
      </w:r>
    </w:p>
    <w:p>
      <w:pPr>
        <w:spacing w:after="0"/>
        <w:ind w:left="0"/>
        <w:jc w:val="both"/>
      </w:pPr>
      <w:r>
        <w:rPr>
          <w:rFonts w:ascii="Times New Roman"/>
          <w:b w:val="false"/>
          <w:i w:val="false"/>
          <w:color w:val="000000"/>
          <w:sz w:val="28"/>
        </w:rPr>
        <w:t>
      1) беспрепятственный доступ на территорию и в помещения объекта расследования;</w:t>
      </w:r>
    </w:p>
    <w:p>
      <w:pPr>
        <w:spacing w:after="0"/>
        <w:ind w:left="0"/>
        <w:jc w:val="both"/>
      </w:pPr>
      <w:r>
        <w:rPr>
          <w:rFonts w:ascii="Times New Roman"/>
          <w:b w:val="false"/>
          <w:i w:val="false"/>
          <w:color w:val="000000"/>
          <w:sz w:val="28"/>
        </w:rPr>
        <w:t xml:space="preserve">
      2) доступ к автоматизированным базам данных (информационным системам) и иным электронным носителям объекта расследования; </w:t>
      </w:r>
    </w:p>
    <w:p>
      <w:pPr>
        <w:spacing w:after="0"/>
        <w:ind w:left="0"/>
        <w:jc w:val="both"/>
      </w:pPr>
      <w:r>
        <w:rPr>
          <w:rFonts w:ascii="Times New Roman"/>
          <w:b w:val="false"/>
          <w:i w:val="false"/>
          <w:color w:val="000000"/>
          <w:sz w:val="28"/>
        </w:rPr>
        <w:t xml:space="preserve">
      3) запрос в срок, установленный антимонопольным органом, от сотрудников объекта расследования необходимой информации, документов или их копий, относящихся к предмету расследования, объяснений в устном и письменном виде по вопросам, возникшим в ходе расследования; </w:t>
      </w:r>
    </w:p>
    <w:p>
      <w:pPr>
        <w:spacing w:after="0"/>
        <w:ind w:left="0"/>
        <w:jc w:val="both"/>
      </w:pPr>
      <w:r>
        <w:rPr>
          <w:rFonts w:ascii="Times New Roman"/>
          <w:b w:val="false"/>
          <w:i w:val="false"/>
          <w:color w:val="000000"/>
          <w:sz w:val="28"/>
        </w:rPr>
        <w:t>
      4) привлечение при проведении расследования в качестве экспертов специалистов других государственных органов Республики Казахстан и иных лиц;</w:t>
      </w:r>
    </w:p>
    <w:p>
      <w:pPr>
        <w:spacing w:after="0"/>
        <w:ind w:left="0"/>
        <w:jc w:val="both"/>
      </w:pPr>
      <w:r>
        <w:rPr>
          <w:rFonts w:ascii="Times New Roman"/>
          <w:b w:val="false"/>
          <w:i w:val="false"/>
          <w:color w:val="000000"/>
          <w:sz w:val="28"/>
        </w:rPr>
        <w:t>
      5) осмотр предметов, электронных и бумажных документов и других носителей информации, находящихся в помещении и на территории объекта расследования;</w:t>
      </w:r>
    </w:p>
    <w:p>
      <w:pPr>
        <w:spacing w:after="0"/>
        <w:ind w:left="0"/>
        <w:jc w:val="both"/>
      </w:pPr>
      <w:r>
        <w:rPr>
          <w:rFonts w:ascii="Times New Roman"/>
          <w:b w:val="false"/>
          <w:i w:val="false"/>
          <w:color w:val="000000"/>
          <w:sz w:val="28"/>
        </w:rPr>
        <w:t>
      6) снятие копии с документов, информации с базы данных (информационных систем) и иных электронных носителей объекта расследования;</w:t>
      </w:r>
    </w:p>
    <w:p>
      <w:pPr>
        <w:spacing w:after="0"/>
        <w:ind w:left="0"/>
        <w:jc w:val="both"/>
      </w:pPr>
      <w:r>
        <w:rPr>
          <w:rFonts w:ascii="Times New Roman"/>
          <w:b w:val="false"/>
          <w:i w:val="false"/>
          <w:color w:val="000000"/>
          <w:sz w:val="28"/>
        </w:rPr>
        <w:t>
      7) проведение аудио-, фото- и видео-фиксации:</w:t>
      </w:r>
    </w:p>
    <w:p>
      <w:pPr>
        <w:spacing w:after="0"/>
        <w:ind w:left="0"/>
        <w:jc w:val="both"/>
      </w:pPr>
      <w:r>
        <w:rPr>
          <w:rFonts w:ascii="Times New Roman"/>
          <w:b w:val="false"/>
          <w:i w:val="false"/>
          <w:color w:val="000000"/>
          <w:sz w:val="28"/>
        </w:rPr>
        <w:t>
      действий (бездействия) сотрудников объекта расследования и иных лиц, находящихся на территории объекта расследования;</w:t>
      </w:r>
    </w:p>
    <w:p>
      <w:pPr>
        <w:spacing w:after="0"/>
        <w:ind w:left="0"/>
        <w:jc w:val="both"/>
      </w:pPr>
      <w:r>
        <w:rPr>
          <w:rFonts w:ascii="Times New Roman"/>
          <w:b w:val="false"/>
          <w:i w:val="false"/>
          <w:color w:val="000000"/>
          <w:sz w:val="28"/>
        </w:rPr>
        <w:t>
      помещений и территории объекта расследования;</w:t>
      </w:r>
    </w:p>
    <w:p>
      <w:pPr>
        <w:spacing w:after="0"/>
        <w:ind w:left="0"/>
        <w:jc w:val="both"/>
      </w:pPr>
      <w:r>
        <w:rPr>
          <w:rFonts w:ascii="Times New Roman"/>
          <w:b w:val="false"/>
          <w:i w:val="false"/>
          <w:color w:val="000000"/>
          <w:sz w:val="28"/>
        </w:rPr>
        <w:t>
      имущества, находящегося в помещении или на территории объекта расследования;</w:t>
      </w:r>
    </w:p>
    <w:p>
      <w:pPr>
        <w:spacing w:after="0"/>
        <w:ind w:left="0"/>
        <w:jc w:val="both"/>
      </w:pPr>
      <w:r>
        <w:rPr>
          <w:rFonts w:ascii="Times New Roman"/>
          <w:b w:val="false"/>
          <w:i w:val="false"/>
          <w:color w:val="000000"/>
          <w:sz w:val="28"/>
        </w:rPr>
        <w:t>
      8) отбор образцов продукции для экспертизы.</w:t>
      </w:r>
    </w:p>
    <w:p>
      <w:pPr>
        <w:spacing w:after="0"/>
        <w:ind w:left="0"/>
        <w:jc w:val="both"/>
      </w:pPr>
      <w:r>
        <w:rPr>
          <w:rFonts w:ascii="Times New Roman"/>
          <w:b w:val="false"/>
          <w:i w:val="false"/>
          <w:color w:val="000000"/>
          <w:sz w:val="28"/>
        </w:rPr>
        <w:t>
      Порядок отбора образцов продукции для экспертизы определяется в соответствии со статьей 149 настоящего Кодекса.</w:t>
      </w:r>
    </w:p>
    <w:p>
      <w:pPr>
        <w:spacing w:after="0"/>
        <w:ind w:left="0"/>
        <w:jc w:val="both"/>
      </w:pPr>
      <w:r>
        <w:rPr>
          <w:rFonts w:ascii="Times New Roman"/>
          <w:b w:val="false"/>
          <w:i w:val="false"/>
          <w:color w:val="000000"/>
          <w:sz w:val="28"/>
        </w:rPr>
        <w:t xml:space="preserve">
      Все права должностных лиц антимонопольного органа, предусмотренные настоящей статьей, осуществляются в период с 9.00 по 18.00 часов по местному времени и в соответствии с предметом расследования. </w:t>
      </w:r>
    </w:p>
    <w:p>
      <w:pPr>
        <w:spacing w:after="0"/>
        <w:ind w:left="0"/>
        <w:jc w:val="both"/>
      </w:pPr>
      <w:r>
        <w:rPr>
          <w:rFonts w:ascii="Times New Roman"/>
          <w:b w:val="false"/>
          <w:i w:val="false"/>
          <w:color w:val="000000"/>
          <w:sz w:val="28"/>
        </w:rPr>
        <w:t>
      В случае необходимости пресечения нарушений, реализация полномочий должностных лиц антимонопольного органа может проводиться во внеурочное время (ночное время, выходные или праздничные дни).";</w:t>
      </w:r>
    </w:p>
    <w:p>
      <w:pPr>
        <w:spacing w:after="0"/>
        <w:ind w:left="0"/>
        <w:jc w:val="both"/>
      </w:pPr>
      <w:r>
        <w:rPr>
          <w:rFonts w:ascii="Times New Roman"/>
          <w:b w:val="false"/>
          <w:i w:val="false"/>
          <w:color w:val="000000"/>
          <w:sz w:val="28"/>
        </w:rPr>
        <w:t>
      60) подпункт 1) пункта 1 статьи 226 изложить в следующей редакции:</w:t>
      </w:r>
    </w:p>
    <w:p>
      <w:pPr>
        <w:spacing w:after="0"/>
        <w:ind w:left="0"/>
        <w:jc w:val="both"/>
      </w:pPr>
      <w:r>
        <w:rPr>
          <w:rFonts w:ascii="Times New Roman"/>
          <w:b w:val="false"/>
          <w:i w:val="false"/>
          <w:color w:val="000000"/>
          <w:sz w:val="28"/>
        </w:rPr>
        <w:t>
      "1) давать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нарушений норм настоящего Кодекса и (или) устранении их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осуществлении контроля за экономической концентрацией.";</w:t>
      </w:r>
    </w:p>
    <w:p>
      <w:pPr>
        <w:spacing w:after="0"/>
        <w:ind w:left="0"/>
        <w:jc w:val="both"/>
      </w:pPr>
      <w:r>
        <w:rPr>
          <w:rFonts w:ascii="Times New Roman"/>
          <w:b w:val="false"/>
          <w:i w:val="false"/>
          <w:color w:val="000000"/>
          <w:sz w:val="28"/>
        </w:rPr>
        <w:t>
      61) пункт 5 статьи 246 дополнить подпунктом 6) следующего содержания:</w:t>
      </w:r>
    </w:p>
    <w:p>
      <w:pPr>
        <w:spacing w:after="0"/>
        <w:ind w:left="0"/>
        <w:jc w:val="both"/>
      </w:pPr>
      <w:r>
        <w:rPr>
          <w:rFonts w:ascii="Times New Roman"/>
          <w:b w:val="false"/>
          <w:i w:val="false"/>
          <w:color w:val="000000"/>
          <w:sz w:val="28"/>
        </w:rPr>
        <w:t>
      "6) является центром субконтрактации.</w:t>
      </w:r>
    </w:p>
    <w:p>
      <w:pPr>
        <w:spacing w:after="0"/>
        <w:ind w:left="0"/>
        <w:jc w:val="both"/>
      </w:pPr>
      <w:r>
        <w:rPr>
          <w:rFonts w:ascii="Times New Roman"/>
          <w:b w:val="false"/>
          <w:i w:val="false"/>
          <w:color w:val="000000"/>
          <w:sz w:val="28"/>
        </w:rPr>
        <w:t>
      Под субконтрактацией понимается одна из форм производственного (промышленного) аутсорсинга, применяемых промышленными предприятиями для оптимизации производственной деятельности.".</w:t>
      </w:r>
    </w:p>
    <w:p>
      <w:pPr>
        <w:spacing w:after="0"/>
        <w:ind w:left="0"/>
        <w:jc w:val="both"/>
      </w:pPr>
      <w:r>
        <w:rPr>
          <w:rFonts w:ascii="Times New Roman"/>
          <w:b w:val="false"/>
          <w:i w:val="false"/>
          <w:color w:val="000000"/>
          <w:sz w:val="28"/>
        </w:rPr>
        <w:t>
      12. В Гражданский процессуальный кодекс от 31 октября 2015 года (Ведомости Парламента Республики Казахстан, 2015 г., № 20-V, 20-VI, ст. 114; 2016 г., № 7-II, ст. 55; № 12, ст. 87; 2017 г., № 1-2, ст. 3; № 4, ст. 7; № 8, ст. 16; Закон Республики Казахстан от 11 июля 2017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и "Казахстанская правда" 14 июля 2017 г.):</w:t>
      </w:r>
    </w:p>
    <w:p>
      <w:pPr>
        <w:spacing w:after="0"/>
        <w:ind w:left="0"/>
        <w:jc w:val="both"/>
      </w:pPr>
      <w:r>
        <w:rPr>
          <w:rFonts w:ascii="Times New Roman"/>
          <w:b w:val="false"/>
          <w:i w:val="false"/>
          <w:color w:val="000000"/>
          <w:sz w:val="28"/>
        </w:rPr>
        <w:t>
      1) статью 148 дополнить пунктом 5 следующего содержания:</w:t>
      </w:r>
    </w:p>
    <w:p>
      <w:pPr>
        <w:spacing w:after="0"/>
        <w:ind w:left="0"/>
        <w:jc w:val="both"/>
      </w:pPr>
      <w:r>
        <w:rPr>
          <w:rFonts w:ascii="Times New Roman"/>
          <w:b w:val="false"/>
          <w:i w:val="false"/>
          <w:color w:val="000000"/>
          <w:sz w:val="28"/>
        </w:rPr>
        <w:t>
      "5. Правила технического применения средств подачи документов в суды в форме электронного документа, их регистрации, обработки, ознакомления с ними определяется органом, осуществляющим организационное и материально-техническое обеспечение деятельности судов.";</w:t>
      </w:r>
    </w:p>
    <w:p>
      <w:pPr>
        <w:spacing w:after="0"/>
        <w:ind w:left="0"/>
        <w:jc w:val="both"/>
      </w:pPr>
      <w:r>
        <w:rPr>
          <w:rFonts w:ascii="Times New Roman"/>
          <w:b w:val="false"/>
          <w:i w:val="false"/>
          <w:color w:val="000000"/>
          <w:sz w:val="28"/>
        </w:rPr>
        <w:t>
      2) статью 202 дополнить пунктом 5 следующего содержания:</w:t>
      </w:r>
    </w:p>
    <w:p>
      <w:pPr>
        <w:spacing w:after="0"/>
        <w:ind w:left="0"/>
        <w:jc w:val="both"/>
      </w:pPr>
      <w:r>
        <w:rPr>
          <w:rFonts w:ascii="Times New Roman"/>
          <w:b w:val="false"/>
          <w:i w:val="false"/>
          <w:color w:val="000000"/>
          <w:sz w:val="28"/>
        </w:rPr>
        <w:t>
      "5.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both"/>
      </w:pPr>
      <w:r>
        <w:rPr>
          <w:rFonts w:ascii="Times New Roman"/>
          <w:b w:val="false"/>
          <w:i w:val="false"/>
          <w:color w:val="000000"/>
          <w:sz w:val="28"/>
        </w:rPr>
        <w:t>
      13. В Трудовой кодекс Республики Казахстан от 23 ноября 2015 года (Ведомости Парламента Республики Казахстан, 2015 г., № 22-IV, ст. 151; 2016 г., № 7-I, cт. 49; 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Закон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3 июля 2017 г.):</w:t>
      </w:r>
    </w:p>
    <w:p>
      <w:pPr>
        <w:spacing w:after="0"/>
        <w:ind w:left="0"/>
        <w:jc w:val="both"/>
      </w:pPr>
      <w:r>
        <w:rPr>
          <w:rFonts w:ascii="Times New Roman"/>
          <w:b w:val="false"/>
          <w:i w:val="false"/>
          <w:color w:val="000000"/>
          <w:sz w:val="28"/>
        </w:rPr>
        <w:t>
      1) в оглавлении заголовки статей 197 и 199 исключить;</w:t>
      </w:r>
    </w:p>
    <w:p>
      <w:pPr>
        <w:spacing w:after="0"/>
        <w:ind w:left="0"/>
        <w:jc w:val="both"/>
      </w:pPr>
      <w:r>
        <w:rPr>
          <w:rFonts w:ascii="Times New Roman"/>
          <w:b w:val="false"/>
          <w:i w:val="false"/>
          <w:color w:val="000000"/>
          <w:sz w:val="28"/>
        </w:rPr>
        <w:t>
      2) подпункты 6) и 10) статьи 17 исключить;</w:t>
      </w:r>
    </w:p>
    <w:p>
      <w:pPr>
        <w:spacing w:after="0"/>
        <w:ind w:left="0"/>
        <w:jc w:val="both"/>
      </w:pPr>
      <w:r>
        <w:rPr>
          <w:rFonts w:ascii="Times New Roman"/>
          <w:b w:val="false"/>
          <w:i w:val="false"/>
          <w:color w:val="000000"/>
          <w:sz w:val="28"/>
        </w:rPr>
        <w:t>
      3) в статье 191:</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если иное не предусмотрено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пункт 6 исключить;</w:t>
      </w:r>
    </w:p>
    <w:p>
      <w:pPr>
        <w:spacing w:after="0"/>
        <w:ind w:left="0"/>
        <w:jc w:val="both"/>
      </w:pPr>
      <w:r>
        <w:rPr>
          <w:rFonts w:ascii="Times New Roman"/>
          <w:b w:val="false"/>
          <w:i w:val="false"/>
          <w:color w:val="000000"/>
          <w:sz w:val="28"/>
        </w:rPr>
        <w:t>
      4) подпункты 2), 8) и 14) статьи 193 исключить;</w:t>
      </w:r>
    </w:p>
    <w:p>
      <w:pPr>
        <w:spacing w:after="0"/>
        <w:ind w:left="0"/>
        <w:jc w:val="both"/>
      </w:pPr>
      <w:r>
        <w:rPr>
          <w:rFonts w:ascii="Times New Roman"/>
          <w:b w:val="false"/>
          <w:i w:val="false"/>
          <w:color w:val="000000"/>
          <w:sz w:val="28"/>
        </w:rPr>
        <w:t>
      5) статьи 197 и 199 исключить;</w:t>
      </w:r>
    </w:p>
    <w:p>
      <w:pPr>
        <w:spacing w:after="0"/>
        <w:ind w:left="0"/>
        <w:jc w:val="both"/>
      </w:pPr>
      <w:r>
        <w:rPr>
          <w:rFonts w:ascii="Times New Roman"/>
          <w:b w:val="false"/>
          <w:i w:val="false"/>
          <w:color w:val="000000"/>
          <w:sz w:val="28"/>
        </w:rPr>
        <w:t>
      6) часть третью статьи 200 изложить в следующей редакции:</w:t>
      </w:r>
    </w:p>
    <w:p>
      <w:pPr>
        <w:spacing w:after="0"/>
        <w:ind w:left="0"/>
        <w:jc w:val="both"/>
      </w:pPr>
      <w:r>
        <w:rPr>
          <w:rFonts w:ascii="Times New Roman"/>
          <w:b w:val="false"/>
          <w:i w:val="false"/>
          <w:color w:val="000000"/>
          <w:sz w:val="28"/>
        </w:rP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списков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14. В Закон Республики Казахстан от 2 июля 1992 года "Об охpане и использовании объектов истоpико-культуpного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 № 19-I, 19-II, ст. 96; № 23, ст. 143; 2015 г., № 19-II, ст. 105; № 20-IV, ст. 113; 2016 г., № 6, ст. 45; 2017 г., № 9, ст. 18):</w:t>
      </w:r>
    </w:p>
    <w:p>
      <w:pPr>
        <w:spacing w:after="0"/>
        <w:ind w:left="0"/>
        <w:jc w:val="both"/>
      </w:pPr>
      <w:r>
        <w:rPr>
          <w:rFonts w:ascii="Times New Roman"/>
          <w:b w:val="false"/>
          <w:i w:val="false"/>
          <w:color w:val="000000"/>
          <w:sz w:val="28"/>
        </w:rPr>
        <w:t>
      1) в статье 20-1:</w:t>
      </w:r>
    </w:p>
    <w:p>
      <w:pPr>
        <w:spacing w:after="0"/>
        <w:ind w:left="0"/>
        <w:jc w:val="both"/>
      </w:pPr>
      <w:r>
        <w:rPr>
          <w:rFonts w:ascii="Times New Roman"/>
          <w:b w:val="false"/>
          <w:i w:val="false"/>
          <w:color w:val="000000"/>
          <w:sz w:val="28"/>
        </w:rPr>
        <w:t>
      подпункт 3) пункта 2 исключить;</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Государственный контроль в области охраны и использования объектов историко-культурного наследия осуществляется уполномоченным органом, местными исполнительными органами областей, города республиканского значения, столицы в форме проверок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пункт 7 исключить;</w:t>
      </w:r>
    </w:p>
    <w:p>
      <w:pPr>
        <w:spacing w:after="0"/>
        <w:ind w:left="0"/>
        <w:jc w:val="both"/>
      </w:pPr>
      <w:r>
        <w:rPr>
          <w:rFonts w:ascii="Times New Roman"/>
          <w:b w:val="false"/>
          <w:i w:val="false"/>
          <w:color w:val="000000"/>
          <w:sz w:val="28"/>
        </w:rPr>
        <w:t>
      2) часть вторую статьи 42 изложить в следующей редакции:</w:t>
      </w:r>
    </w:p>
    <w:p>
      <w:pPr>
        <w:spacing w:after="0"/>
        <w:ind w:left="0"/>
        <w:jc w:val="both"/>
      </w:pPr>
      <w:r>
        <w:rPr>
          <w:rFonts w:ascii="Times New Roman"/>
          <w:b w:val="false"/>
          <w:i w:val="false"/>
          <w:color w:val="000000"/>
          <w:sz w:val="28"/>
        </w:rPr>
        <w:t>
      "Физические и юридические лица, причинившие вред памятнику истории и культуры или его охранной зоне, обязаны восстановить памятник истории и культуры или его охранную зону, а при невозможности этого - возместить причиненные убытки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15. В Закон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 № 19-I, 19-II, ст. 96; № 21, ст. 123; 2015 г., № 1, ст. 2; № 19-I, ст. 100, 101; № 20-IV, ст. 113; № 22-VI, ст. 159; № 23-II, ст. 170; 2016 г., № 8-I, ст. 60; 2017 г., № 9, ст. 17; ст. 22; № 11, ст. 29):</w:t>
      </w:r>
    </w:p>
    <w:p>
      <w:pPr>
        <w:spacing w:after="0"/>
        <w:ind w:left="0"/>
        <w:jc w:val="both"/>
      </w:pPr>
      <w:r>
        <w:rPr>
          <w:rFonts w:ascii="Times New Roman"/>
          <w:b w:val="false"/>
          <w:i w:val="false"/>
          <w:color w:val="000000"/>
          <w:sz w:val="28"/>
        </w:rPr>
        <w:t>
      1) заголовок и статью 21 изложить в следующей редакции:</w:t>
      </w:r>
    </w:p>
    <w:p>
      <w:pPr>
        <w:spacing w:after="0"/>
        <w:ind w:left="0"/>
        <w:jc w:val="both"/>
      </w:pPr>
      <w:r>
        <w:rPr>
          <w:rFonts w:ascii="Times New Roman"/>
          <w:b w:val="false"/>
          <w:i w:val="false"/>
          <w:color w:val="000000"/>
          <w:sz w:val="28"/>
        </w:rPr>
        <w:t>
      "Статья 21. Охрана грузов и объектов транспорта";</w:t>
      </w:r>
    </w:p>
    <w:p>
      <w:pPr>
        <w:spacing w:after="0"/>
        <w:ind w:left="0"/>
        <w:jc w:val="both"/>
      </w:pPr>
      <w:r>
        <w:rPr>
          <w:rFonts w:ascii="Times New Roman"/>
          <w:b w:val="false"/>
          <w:i w:val="false"/>
          <w:color w:val="000000"/>
          <w:sz w:val="28"/>
        </w:rPr>
        <w:t>
      Охрана грузов и объектов транспорта на железнодорожном, воздушном транспорте осуществляется службами военизированной охраны.</w:t>
      </w:r>
    </w:p>
    <w:p>
      <w:pPr>
        <w:spacing w:after="0"/>
        <w:ind w:left="0"/>
        <w:jc w:val="both"/>
      </w:pPr>
      <w:r>
        <w:rPr>
          <w:rFonts w:ascii="Times New Roman"/>
          <w:b w:val="false"/>
          <w:i w:val="false"/>
          <w:color w:val="000000"/>
          <w:sz w:val="28"/>
        </w:rPr>
        <w:t>
      Подразделения службы военизированной охраны обеспечиваются огнестрельным оружием и специальными средствами.</w:t>
      </w:r>
    </w:p>
    <w:p>
      <w:pPr>
        <w:spacing w:after="0"/>
        <w:ind w:left="0"/>
        <w:jc w:val="both"/>
      </w:pPr>
      <w:r>
        <w:rPr>
          <w:rFonts w:ascii="Times New Roman"/>
          <w:b w:val="false"/>
          <w:i w:val="false"/>
          <w:color w:val="000000"/>
          <w:sz w:val="28"/>
        </w:rPr>
        <w:t>
      Порядок применения оружия и специальных средств определяется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Охрана наиболее важных объектов транспорта и специальных грузов осуществляется подразделениями Национальной гвардии Республики Казахстан, специальными подразделениями Министерства обороны Республики Казахстан и Комитета национальной безопасности Республики Казахстан, а также специальными службами военизированной охраны.";</w:t>
      </w:r>
    </w:p>
    <w:p>
      <w:pPr>
        <w:spacing w:after="0"/>
        <w:ind w:left="0"/>
        <w:jc w:val="both"/>
      </w:pPr>
      <w:r>
        <w:rPr>
          <w:rFonts w:ascii="Times New Roman"/>
          <w:b w:val="false"/>
          <w:i w:val="false"/>
          <w:color w:val="000000"/>
          <w:sz w:val="28"/>
        </w:rPr>
        <w:t>
      2) пункт 9 статьи 24-1 исключить.</w:t>
      </w:r>
    </w:p>
    <w:p>
      <w:pPr>
        <w:spacing w:after="0"/>
        <w:ind w:left="0"/>
        <w:jc w:val="both"/>
      </w:pPr>
      <w:r>
        <w:rPr>
          <w:rFonts w:ascii="Times New Roman"/>
          <w:b w:val="false"/>
          <w:i w:val="false"/>
          <w:color w:val="000000"/>
          <w:sz w:val="28"/>
        </w:rPr>
        <w:t>
      16. В Закон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11- 12,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 № 22-II, ст. 148; № 22-VI, ст. 159; 2016 г., № 1, ст. 4; № 6, ст. 45; № 12, ст. 87; 2017 г., № 6, ст. 11; № 9, ст. 21; Закон Республики Казахстан от 11 июля 2017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и "Казахстанская правда" 14 июля 2017 г.):</w:t>
      </w:r>
    </w:p>
    <w:p>
      <w:pPr>
        <w:spacing w:after="0"/>
        <w:ind w:left="0"/>
        <w:jc w:val="both"/>
      </w:pPr>
      <w:r>
        <w:rPr>
          <w:rFonts w:ascii="Times New Roman"/>
          <w:b w:val="false"/>
          <w:i w:val="false"/>
          <w:color w:val="000000"/>
          <w:sz w:val="28"/>
        </w:rPr>
        <w:t>
      1) в статье 8:</w:t>
      </w:r>
    </w:p>
    <w:p>
      <w:pPr>
        <w:spacing w:after="0"/>
        <w:ind w:left="0"/>
        <w:jc w:val="both"/>
      </w:pPr>
      <w:r>
        <w:rPr>
          <w:rFonts w:ascii="Times New Roman"/>
          <w:b w:val="false"/>
          <w:i w:val="false"/>
          <w:color w:val="000000"/>
          <w:sz w:val="28"/>
        </w:rPr>
        <w:t>
      подпункт 9) исключить;</w:t>
      </w:r>
    </w:p>
    <w:p>
      <w:pPr>
        <w:spacing w:after="0"/>
        <w:ind w:left="0"/>
        <w:jc w:val="both"/>
      </w:pPr>
      <w:r>
        <w:rPr>
          <w:rFonts w:ascii="Times New Roman"/>
          <w:b w:val="false"/>
          <w:i w:val="false"/>
          <w:color w:val="000000"/>
          <w:sz w:val="28"/>
        </w:rPr>
        <w:t>
      подпункт 24) изложить в следующей редакции:      </w:t>
      </w:r>
    </w:p>
    <w:p>
      <w:pPr>
        <w:spacing w:after="0"/>
        <w:ind w:left="0"/>
        <w:jc w:val="both"/>
      </w:pPr>
      <w:r>
        <w:rPr>
          <w:rFonts w:ascii="Times New Roman"/>
          <w:b w:val="false"/>
          <w:i w:val="false"/>
          <w:color w:val="000000"/>
          <w:sz w:val="28"/>
        </w:rPr>
        <w:t>
      "24) осуществляет контроль и надзор за соблюдением финансовыми организациями (за исключением юридических лиц, исключительной деятельностью которых является инкассация банкнот, монет и ценностей) требований законодательства Республики Казахстан о бухгалтерском учете и финансовой отчетности и международных стандартов финансовой отчетности, а также правил автоматизации ведения бухгалтерского учета;";</w:t>
      </w:r>
    </w:p>
    <w:p>
      <w:pPr>
        <w:spacing w:after="0"/>
        <w:ind w:left="0"/>
        <w:jc w:val="both"/>
      </w:pPr>
      <w:r>
        <w:rPr>
          <w:rFonts w:ascii="Times New Roman"/>
          <w:b w:val="false"/>
          <w:i w:val="false"/>
          <w:color w:val="000000"/>
          <w:sz w:val="28"/>
        </w:rPr>
        <w:t>
      2) подпункт 54) части второй статьи 15 исключить;</w:t>
      </w:r>
    </w:p>
    <w:p>
      <w:pPr>
        <w:spacing w:after="0"/>
        <w:ind w:left="0"/>
        <w:jc w:val="both"/>
      </w:pPr>
      <w:r>
        <w:rPr>
          <w:rFonts w:ascii="Times New Roman"/>
          <w:b w:val="false"/>
          <w:i w:val="false"/>
          <w:color w:val="000000"/>
          <w:sz w:val="28"/>
        </w:rPr>
        <w:t>
      3) подпункты 7) и 16) статьи 62-5 исключить.</w:t>
      </w:r>
    </w:p>
    <w:p>
      <w:pPr>
        <w:spacing w:after="0"/>
        <w:ind w:left="0"/>
        <w:jc w:val="both"/>
      </w:pPr>
      <w:r>
        <w:rPr>
          <w:rFonts w:ascii="Times New Roman"/>
          <w:b w:val="false"/>
          <w:i w:val="false"/>
          <w:color w:val="000000"/>
          <w:sz w:val="28"/>
        </w:rPr>
        <w:t>
      17. В Закон Республики Казахстан от 31 мая 1996 года "Об общественных объединениях" (Ведомости Парламента Республики Казахстан, 1996 г., № 8-9, ст. 234; 2000 г., № 3-4, ст. 63; 2001 г., № 24, ст. 338; 2005 г., № 5, ст. 5; № 13, ст. 53; 2007 г., № 9, ст. 67; 2009 г., № 2-3, ст. 9; № 8, ст. 44; 2010 г., № 8, ст. 41; 2012 г., № 2, ст. 13; № 21-22, ст. 124; 2014 г., № 11, ст. 67; 2015 г., № 22-I, ст. 140; Закон Республики Казахстан от 9 апреля 2016 года "О внесении изменений и дополнений в некоторые законодательные акты Республики Казахстан по вопросам лотерей и лотерейной деятельности", опубликованный в газетах "Егемен Қазақстан" и "Казахстанская правда" 20 апреля 2016 г.):</w:t>
      </w:r>
    </w:p>
    <w:p>
      <w:pPr>
        <w:spacing w:after="0"/>
        <w:ind w:left="0"/>
        <w:jc w:val="both"/>
      </w:pPr>
      <w:r>
        <w:rPr>
          <w:rFonts w:ascii="Times New Roman"/>
          <w:b w:val="false"/>
          <w:i w:val="false"/>
          <w:color w:val="000000"/>
          <w:sz w:val="28"/>
        </w:rPr>
        <w:t>
      часть пятую статьи 3 изложить в следующей редакции:</w:t>
      </w:r>
    </w:p>
    <w:p>
      <w:pPr>
        <w:spacing w:after="0"/>
        <w:ind w:left="0"/>
        <w:jc w:val="both"/>
      </w:pPr>
      <w:r>
        <w:rPr>
          <w:rFonts w:ascii="Times New Roman"/>
          <w:b w:val="false"/>
          <w:i w:val="false"/>
          <w:color w:val="000000"/>
          <w:sz w:val="28"/>
        </w:rPr>
        <w:t>
      "Особенности, связанные с созданием, деятельностью, реорганизацией и ликвидацией политических партий, профессиональных союзов, саморегулируемых организаций, основанных на добровольном членстве (участии), и других отдельных видов общественных объединений, могут регулироваться иными законодательными актами. Деятельность указанных общественных объединений, не урегулированная иными законодательными актами, регламентируется настоящим Законом.".</w:t>
      </w:r>
    </w:p>
    <w:p>
      <w:pPr>
        <w:spacing w:after="0"/>
        <w:ind w:left="0"/>
        <w:jc w:val="both"/>
      </w:pPr>
      <w:r>
        <w:rPr>
          <w:rFonts w:ascii="Times New Roman"/>
          <w:b w:val="false"/>
          <w:i w:val="false"/>
          <w:color w:val="000000"/>
          <w:sz w:val="28"/>
        </w:rPr>
        <w:t>
      18. В Закон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 № 15, ст. 97; № 21-22, ст. 124; 2014 г., № 19-I, 19-II, ст. 96; 2015 г., № 7, cт. 34; Закон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Закон Республики Казахстан от 24 ноября 2015 года "О внесении изменений и дополнений в некоторые законодательные акты Республики Казахстан по вопросам информатизации", опубликованный в газетах "Егемен Қазақстан" и "Казахстанская правда" 26 ноября 2015 г.):</w:t>
      </w:r>
    </w:p>
    <w:p>
      <w:pPr>
        <w:spacing w:after="0"/>
        <w:ind w:left="0"/>
        <w:jc w:val="both"/>
      </w:pPr>
      <w:r>
        <w:rPr>
          <w:rFonts w:ascii="Times New Roman"/>
          <w:b w:val="false"/>
          <w:i w:val="false"/>
          <w:color w:val="000000"/>
          <w:sz w:val="28"/>
        </w:rPr>
        <w:t>
      статью 48-1 исключить.</w:t>
      </w:r>
    </w:p>
    <w:p>
      <w:pPr>
        <w:spacing w:after="0"/>
        <w:ind w:left="0"/>
        <w:jc w:val="both"/>
      </w:pPr>
      <w:r>
        <w:rPr>
          <w:rFonts w:ascii="Times New Roman"/>
          <w:b w:val="false"/>
          <w:i w:val="false"/>
          <w:color w:val="000000"/>
          <w:sz w:val="28"/>
        </w:rPr>
        <w:t>
      19. В Закон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ст. 2; № 20-ІV, ст. 113; № 22-V, ст. 154, 158; № 23-ІІ, ст. 170; 2016 г., № 8-I, ст. 65; № 12, ст. 87; № 23, ст. 118; 2017 г., № 8, ст. 16; № 11, ст. 29):</w:t>
      </w:r>
    </w:p>
    <w:p>
      <w:pPr>
        <w:spacing w:after="0"/>
        <w:ind w:left="0"/>
        <w:jc w:val="both"/>
      </w:pPr>
      <w:r>
        <w:rPr>
          <w:rFonts w:ascii="Times New Roman"/>
          <w:b w:val="false"/>
          <w:i w:val="false"/>
          <w:color w:val="000000"/>
          <w:sz w:val="28"/>
        </w:rPr>
        <w:t>
      1) пункт 5 статьи 26 изложить в следующей редакции:</w:t>
      </w:r>
    </w:p>
    <w:p>
      <w:pPr>
        <w:spacing w:after="0"/>
        <w:ind w:left="0"/>
        <w:jc w:val="both"/>
      </w:pPr>
      <w:r>
        <w:rPr>
          <w:rFonts w:ascii="Times New Roman"/>
          <w:b w:val="false"/>
          <w:i w:val="false"/>
          <w:color w:val="000000"/>
          <w:sz w:val="28"/>
        </w:rPr>
        <w:t>
      "5. Наниматель вправе вселить в жилое помещение временных жильцов без заключения с ними договора поднайма. Условия проживания временных жильцов определяются нанимателем. Временные жильцы подлежат выселению без предоставления другого жилого помещения по требованию нанимателя во всякое время с предупреждением не менее чем за семь рабочих дней.";</w:t>
      </w:r>
    </w:p>
    <w:p>
      <w:pPr>
        <w:spacing w:after="0"/>
        <w:ind w:left="0"/>
        <w:jc w:val="both"/>
      </w:pPr>
      <w:r>
        <w:rPr>
          <w:rFonts w:ascii="Times New Roman"/>
          <w:b w:val="false"/>
          <w:i w:val="false"/>
          <w:color w:val="000000"/>
          <w:sz w:val="28"/>
        </w:rPr>
        <w:t>
      2) статью 41-1 изложить в следующей редакции:</w:t>
      </w:r>
    </w:p>
    <w:p>
      <w:pPr>
        <w:spacing w:after="0"/>
        <w:ind w:left="0"/>
        <w:jc w:val="both"/>
      </w:pPr>
      <w:r>
        <w:rPr>
          <w:rFonts w:ascii="Times New Roman"/>
          <w:b w:val="false"/>
          <w:i w:val="false"/>
          <w:color w:val="000000"/>
          <w:sz w:val="28"/>
        </w:rPr>
        <w:t>
      "Статья 41-1. Государственный контроль в сфере управления жилищным фондом</w:t>
      </w:r>
    </w:p>
    <w:p>
      <w:pPr>
        <w:spacing w:after="0"/>
        <w:ind w:left="0"/>
        <w:jc w:val="both"/>
      </w:pPr>
      <w:r>
        <w:rPr>
          <w:rFonts w:ascii="Times New Roman"/>
          <w:b w:val="false"/>
          <w:i w:val="false"/>
          <w:color w:val="000000"/>
          <w:sz w:val="28"/>
        </w:rPr>
        <w:t>
      Государственный контроль в сфере управления жилищным фондом осуществляется посредством проведения проверки и профилактического контроля должностными лицами жилищной инспекции местных исполнительных органов (далее – жилищная инспекция).</w:t>
      </w:r>
    </w:p>
    <w:p>
      <w:pPr>
        <w:spacing w:after="0"/>
        <w:ind w:left="0"/>
        <w:jc w:val="both"/>
      </w:pPr>
      <w:r>
        <w:rPr>
          <w:rFonts w:ascii="Times New Roman"/>
          <w:b w:val="false"/>
          <w:i w:val="false"/>
          <w:color w:val="000000"/>
          <w:sz w:val="28"/>
        </w:rPr>
        <w:t>
      Проверка и профилактический контроль осуществляются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3) пункты 3 и 4 статьи 41-2 исключить.</w:t>
      </w:r>
    </w:p>
    <w:p>
      <w:pPr>
        <w:spacing w:after="0"/>
        <w:ind w:left="0"/>
        <w:jc w:val="both"/>
      </w:pPr>
      <w:r>
        <w:rPr>
          <w:rFonts w:ascii="Times New Roman"/>
          <w:b w:val="false"/>
          <w:i w:val="false"/>
          <w:color w:val="000000"/>
          <w:sz w:val="28"/>
        </w:rPr>
        <w:t>
      20. В Закон Республики Казахстан от 11 июля 1997 года "О языках в Республике Казахстан" (Ведомости Парламента Республики Казахстан, 1997 г., № 13-14, ст. 202; 2004 г., № 23, ст. 142; 2006 г., № 10, ст. 52; 2007 г., № 19,ст. 147; № 20, ст. 152; 2008 г., № 20, ст. 89; 2011 г., № 1, ст. 2; № 11, ст. 102; 2012 г., № 3, ст. 25; № 15, ст. 97; 2013 г., № 2, ст. 11; № 14, ст. 75; 2014 г., № 2, ст. 13; № 23, ст. 143; 2015 г., № 20-IV, ст. 113; № 22-VI, ст. 159; 2017 г., № 9, ст. 18):</w:t>
      </w:r>
    </w:p>
    <w:p>
      <w:pPr>
        <w:spacing w:after="0"/>
        <w:ind w:left="0"/>
        <w:jc w:val="both"/>
      </w:pPr>
      <w:r>
        <w:rPr>
          <w:rFonts w:ascii="Times New Roman"/>
          <w:b w:val="false"/>
          <w:i w:val="false"/>
          <w:color w:val="000000"/>
          <w:sz w:val="28"/>
        </w:rPr>
        <w:t>
      1) подпункт 2-1) статьи 25-2 исключить;</w:t>
      </w:r>
    </w:p>
    <w:p>
      <w:pPr>
        <w:spacing w:after="0"/>
        <w:ind w:left="0"/>
        <w:jc w:val="both"/>
      </w:pPr>
      <w:r>
        <w:rPr>
          <w:rFonts w:ascii="Times New Roman"/>
          <w:b w:val="false"/>
          <w:i w:val="false"/>
          <w:color w:val="000000"/>
          <w:sz w:val="28"/>
        </w:rPr>
        <w:t>
      2) статью 25-4 изложить в следующей редакции:</w:t>
      </w:r>
    </w:p>
    <w:p>
      <w:pPr>
        <w:spacing w:after="0"/>
        <w:ind w:left="0"/>
        <w:jc w:val="both"/>
      </w:pPr>
      <w:r>
        <w:rPr>
          <w:rFonts w:ascii="Times New Roman"/>
          <w:b w:val="false"/>
          <w:i w:val="false"/>
          <w:color w:val="000000"/>
          <w:sz w:val="28"/>
        </w:rPr>
        <w:t>
      "Статья 25-4. Государственный контроль за соблюдением законодательства Республики Казахстан о языках</w:t>
      </w:r>
    </w:p>
    <w:p>
      <w:pPr>
        <w:spacing w:after="0"/>
        <w:ind w:left="0"/>
        <w:jc w:val="both"/>
      </w:pPr>
      <w:r>
        <w:rPr>
          <w:rFonts w:ascii="Times New Roman"/>
          <w:b w:val="false"/>
          <w:i w:val="false"/>
          <w:color w:val="000000"/>
          <w:sz w:val="28"/>
        </w:rPr>
        <w:t xml:space="preserve">
      Государственный контроль за соблюдением законодательства Республики Казахстан о языках осуществляется в форме проверки и профилактического контроля в соответствии с Предпринимательским кодексом Республики Казахстан.". </w:t>
      </w:r>
    </w:p>
    <w:p>
      <w:pPr>
        <w:spacing w:after="0"/>
        <w:ind w:left="0"/>
        <w:jc w:val="both"/>
      </w:pPr>
      <w:r>
        <w:rPr>
          <w:rFonts w:ascii="Times New Roman"/>
          <w:b w:val="false"/>
          <w:i w:val="false"/>
          <w:color w:val="000000"/>
          <w:sz w:val="28"/>
        </w:rPr>
        <w:t>
      21. В Закон Республики Казахстан от 14 июля 1997 года "О нотариате" (Ведомости Парламента Республики Казахстан, 1997 г., № 13-14, ст. 206;</w:t>
      </w:r>
      <w:r>
        <w:br/>
      </w:r>
      <w:r>
        <w:rPr>
          <w:rFonts w:ascii="Times New Roman"/>
          <w:b w:val="false"/>
          <w:i w:val="false"/>
          <w:color w:val="000000"/>
          <w:sz w:val="28"/>
        </w:rPr>
        <w:t>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2015 г., № 16, ст. 79; № 20-IV, ст. 113; № 20-VII, ст. 115; 2016 г., № 6, ст. 45; № 12, ст. 87; № 22, ст. 116; 2017 г., № 4, ст. 7):</w:t>
      </w:r>
    </w:p>
    <w:p>
      <w:pPr>
        <w:spacing w:after="0"/>
        <w:ind w:left="0"/>
        <w:jc w:val="both"/>
      </w:pPr>
      <w:r>
        <w:rPr>
          <w:rFonts w:ascii="Times New Roman"/>
          <w:b w:val="false"/>
          <w:i w:val="false"/>
          <w:color w:val="000000"/>
          <w:sz w:val="28"/>
        </w:rPr>
        <w:t xml:space="preserve">
      подпункт 3) пункта 2 статьи 31-1 исключить. </w:t>
      </w:r>
    </w:p>
    <w:p>
      <w:pPr>
        <w:spacing w:after="0"/>
        <w:ind w:left="0"/>
        <w:jc w:val="both"/>
      </w:pPr>
      <w:r>
        <w:rPr>
          <w:rFonts w:ascii="Times New Roman"/>
          <w:b w:val="false"/>
          <w:i w:val="false"/>
          <w:color w:val="000000"/>
          <w:sz w:val="28"/>
        </w:rPr>
        <w:t>
      22. В Закон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 ст. 196; 2012 г., № 2, ст. 15; № 21-22, ст. 124; 2014 г., № 4-5, ст. 24; № 23, ст. 143; 2015 г., № 20-VII, ст. 117; № 22-VI, ст. 159; 2016 г., № 6, ст. 45; № 8-II, ст. 70; 2017 г., № 4, ст. 7):</w:t>
      </w:r>
    </w:p>
    <w:p>
      <w:pPr>
        <w:spacing w:after="0"/>
        <w:ind w:left="0"/>
        <w:jc w:val="both"/>
      </w:pPr>
      <w:r>
        <w:rPr>
          <w:rFonts w:ascii="Times New Roman"/>
          <w:b w:val="false"/>
          <w:i w:val="false"/>
          <w:color w:val="000000"/>
          <w:sz w:val="28"/>
        </w:rPr>
        <w:t xml:space="preserve">
      1) пункт 2 статьи 43 дополнить подпунктом 4-1) следующего содержания: </w:t>
      </w:r>
    </w:p>
    <w:p>
      <w:pPr>
        <w:spacing w:after="0"/>
        <w:ind w:left="0"/>
        <w:jc w:val="both"/>
      </w:pPr>
      <w:r>
        <w:rPr>
          <w:rFonts w:ascii="Times New Roman"/>
          <w:b w:val="false"/>
          <w:i w:val="false"/>
          <w:color w:val="000000"/>
          <w:sz w:val="28"/>
        </w:rPr>
        <w:t>
      "4-1) определение аудиторской организации для проведения аудита годовой финансовой отчетности товарищества с ограниченной ответственностью, для которого проведение аудита в соответствии со статьей 59 настоящего Закона является обязательным;";</w:t>
      </w:r>
    </w:p>
    <w:p>
      <w:pPr>
        <w:spacing w:after="0"/>
        <w:ind w:left="0"/>
        <w:jc w:val="both"/>
      </w:pPr>
      <w:r>
        <w:rPr>
          <w:rFonts w:ascii="Times New Roman"/>
          <w:b w:val="false"/>
          <w:i w:val="false"/>
          <w:color w:val="000000"/>
          <w:sz w:val="28"/>
        </w:rPr>
        <w:t>
      2) пункт 1 статьи 52 дополнить частью третьей следующего содержания:</w:t>
      </w:r>
    </w:p>
    <w:p>
      <w:pPr>
        <w:spacing w:after="0"/>
        <w:ind w:left="0"/>
        <w:jc w:val="both"/>
      </w:pPr>
      <w:r>
        <w:rPr>
          <w:rFonts w:ascii="Times New Roman"/>
          <w:b w:val="false"/>
          <w:i w:val="false"/>
          <w:color w:val="000000"/>
          <w:sz w:val="28"/>
        </w:rPr>
        <w:t>
      "К исключительной компетенции исполнительного органа товарищества с ограниченной ответственностью относится вопрос по определению размера оплаты услуг аудиторской организации, определенной общим собранием участников в соответствии со статьей 43 настоящего Закона, за аудит годовой финансовой отчетности товарищества.";</w:t>
      </w:r>
    </w:p>
    <w:p>
      <w:pPr>
        <w:spacing w:after="0"/>
        <w:ind w:left="0"/>
        <w:jc w:val="both"/>
      </w:pPr>
      <w:r>
        <w:rPr>
          <w:rFonts w:ascii="Times New Roman"/>
          <w:b w:val="false"/>
          <w:i w:val="false"/>
          <w:color w:val="000000"/>
          <w:sz w:val="28"/>
        </w:rPr>
        <w:t>
      3) в статье 59:</w:t>
      </w:r>
    </w:p>
    <w:p>
      <w:pPr>
        <w:spacing w:after="0"/>
        <w:ind w:left="0"/>
        <w:jc w:val="both"/>
      </w:pPr>
      <w:r>
        <w:rPr>
          <w:rFonts w:ascii="Times New Roman"/>
          <w:b w:val="false"/>
          <w:i w:val="false"/>
          <w:color w:val="000000"/>
          <w:sz w:val="28"/>
        </w:rPr>
        <w:t xml:space="preserve">
      часть третью пункта 1 изложить в следующей редакции: </w:t>
      </w:r>
    </w:p>
    <w:p>
      <w:pPr>
        <w:spacing w:after="0"/>
        <w:ind w:left="0"/>
        <w:jc w:val="both"/>
      </w:pPr>
      <w:r>
        <w:rPr>
          <w:rFonts w:ascii="Times New Roman"/>
          <w:b w:val="false"/>
          <w:i w:val="false"/>
          <w:color w:val="000000"/>
          <w:sz w:val="28"/>
        </w:rPr>
        <w:t>
      "Аудит годовой финансовой отчетности для товарищества с ограниченной ответственностью, относящегося к субъекту среднего предпринимательства, проводится за счет товарищества по требованию участника (учредителя), владеющего менее десяти процентами долей участия в уставном капитале товарищества с ограниченной ответственностью.";</w:t>
      </w:r>
    </w:p>
    <w:p>
      <w:pPr>
        <w:spacing w:after="0"/>
        <w:ind w:left="0"/>
        <w:jc w:val="both"/>
      </w:pPr>
      <w:r>
        <w:rPr>
          <w:rFonts w:ascii="Times New Roman"/>
          <w:b w:val="false"/>
          <w:i w:val="false"/>
          <w:color w:val="000000"/>
          <w:sz w:val="28"/>
        </w:rPr>
        <w:t>
      пункт 2 дополнить частью второй следующего содержания:</w:t>
      </w:r>
    </w:p>
    <w:p>
      <w:pPr>
        <w:spacing w:after="0"/>
        <w:ind w:left="0"/>
        <w:jc w:val="both"/>
      </w:pPr>
      <w:r>
        <w:rPr>
          <w:rFonts w:ascii="Times New Roman"/>
          <w:b w:val="false"/>
          <w:i w:val="false"/>
          <w:color w:val="000000"/>
          <w:sz w:val="28"/>
        </w:rPr>
        <w:t>
      "Исполнительный орган товарищества с ограниченной ответственностью осуществляет контроль за проведением аудита годовой финансовой отчетности товарищества, осуществляемого в соответствии с требованиями пункта 1 настоящей статьи, и выносит вопрос об утверждении годовой финансовой отчетности на общее собрание участников товарищества.".</w:t>
      </w:r>
    </w:p>
    <w:p>
      <w:pPr>
        <w:spacing w:after="0"/>
        <w:ind w:left="0"/>
        <w:jc w:val="both"/>
      </w:pPr>
      <w:r>
        <w:rPr>
          <w:rFonts w:ascii="Times New Roman"/>
          <w:b w:val="false"/>
          <w:i w:val="false"/>
          <w:color w:val="000000"/>
          <w:sz w:val="28"/>
        </w:rPr>
        <w:t>
      23. В Закон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 № 14, ст. 95; 2013 г., № 1, ст. 3; 2014 г., № 11, ст. 61; № 19-I, 19-II, ст. 96; № 23, ст. 143; 2015 г., № 8, ст. 45; № 20-IV, ст. 113; № 22-II, ст. 145; 2016 г., № 6, ст. 45):</w:t>
      </w:r>
    </w:p>
    <w:p>
      <w:pPr>
        <w:spacing w:after="0"/>
        <w:ind w:left="0"/>
        <w:jc w:val="both"/>
      </w:pPr>
      <w:r>
        <w:rPr>
          <w:rFonts w:ascii="Times New Roman"/>
          <w:b w:val="false"/>
          <w:i w:val="false"/>
          <w:color w:val="000000"/>
          <w:sz w:val="28"/>
        </w:rPr>
        <w:t>
      часть первую пункта 5 статьи 10 изложить в следующей редакции:</w:t>
      </w:r>
    </w:p>
    <w:p>
      <w:pPr>
        <w:spacing w:after="0"/>
        <w:ind w:left="0"/>
        <w:jc w:val="both"/>
      </w:pPr>
      <w:r>
        <w:rPr>
          <w:rFonts w:ascii="Times New Roman"/>
          <w:b w:val="false"/>
          <w:i w:val="false"/>
          <w:color w:val="000000"/>
          <w:sz w:val="28"/>
        </w:rPr>
        <w:t>
      "5. Залогодержатель после исполнения залогодателем обязательства, обеспеченного залогом, не позднее двух рабочих дней после исполнения обязательства направляет заявление на снятие с регистрации залога движимого имущества в регистрирующий орган и (или) Государственную корпорацию.".</w:t>
      </w:r>
    </w:p>
    <w:p>
      <w:pPr>
        <w:spacing w:after="0"/>
        <w:ind w:left="0"/>
        <w:jc w:val="both"/>
      </w:pPr>
      <w:r>
        <w:rPr>
          <w:rFonts w:ascii="Times New Roman"/>
          <w:b w:val="false"/>
          <w:i w:val="false"/>
          <w:color w:val="000000"/>
          <w:sz w:val="28"/>
        </w:rPr>
        <w:t>
      24. В Закон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ст. 46; № 19-I, ст. 100; № 20-IV, ст. 113; № 20-VII, ст. 117; № 21-II, ст. 131; № 22-II, ст. 144; № 22-V, ст. 156; № 22-VI, ст. 159; 2016 г., № 6, ст. 45; № 8-I, cт.60; № 24, ст. 124; 2017 г., № 4, ст. 7; № 9, ст. 17, 22; Закон Республики Казахстан от 11 июля 2017 года "О внесении изменений и дополнений в некоторые законодательные акты Республики Казахстан по вопросам электроэнергетики", опубликованный в газетах "Егемен Қазақстан" и "Казахстанская правда" 13 июля 2017 г.):</w:t>
      </w:r>
    </w:p>
    <w:p>
      <w:pPr>
        <w:spacing w:after="0"/>
        <w:ind w:left="0"/>
        <w:jc w:val="both"/>
      </w:pPr>
      <w:r>
        <w:rPr>
          <w:rFonts w:ascii="Times New Roman"/>
          <w:b w:val="false"/>
          <w:i w:val="false"/>
          <w:color w:val="000000"/>
          <w:sz w:val="28"/>
        </w:rPr>
        <w:t>
      1) статью 3 дополнить подпунктами 32) и 33) следующего содержания:</w:t>
      </w:r>
    </w:p>
    <w:p>
      <w:pPr>
        <w:spacing w:after="0"/>
        <w:ind w:left="0"/>
        <w:jc w:val="both"/>
      </w:pPr>
      <w:r>
        <w:rPr>
          <w:rFonts w:ascii="Times New Roman"/>
          <w:b w:val="false"/>
          <w:i w:val="false"/>
          <w:color w:val="000000"/>
          <w:sz w:val="28"/>
        </w:rPr>
        <w:t>
      "32)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предприятий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предприятий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и осуществляющая государственную регистрацию по месту нахождения недвижимого имущества;</w:t>
      </w:r>
    </w:p>
    <w:p>
      <w:pPr>
        <w:spacing w:after="0"/>
        <w:ind w:left="0"/>
        <w:jc w:val="both"/>
      </w:pPr>
      <w:r>
        <w:rPr>
          <w:rFonts w:ascii="Times New Roman"/>
          <w:b w:val="false"/>
          <w:i w:val="false"/>
          <w:color w:val="000000"/>
          <w:sz w:val="28"/>
        </w:rPr>
        <w:t>
      33)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предприятий квазигосударственного сектора оказываемым в электронной форме.";</w:t>
      </w:r>
    </w:p>
    <w:p>
      <w:pPr>
        <w:spacing w:after="0"/>
        <w:ind w:left="0"/>
        <w:jc w:val="both"/>
      </w:pPr>
      <w:r>
        <w:rPr>
          <w:rFonts w:ascii="Times New Roman"/>
          <w:b w:val="false"/>
          <w:i w:val="false"/>
          <w:color w:val="000000"/>
          <w:sz w:val="28"/>
        </w:rPr>
        <w:t>
      2) пункт 1 статьи 5 дополнить подпунктами 11), 12), 13), 14) и 15) следующего содержания:</w:t>
      </w:r>
    </w:p>
    <w:p>
      <w:pPr>
        <w:spacing w:after="0"/>
        <w:ind w:left="0"/>
        <w:jc w:val="both"/>
      </w:pPr>
      <w:r>
        <w:rPr>
          <w:rFonts w:ascii="Times New Roman"/>
          <w:b w:val="false"/>
          <w:i w:val="false"/>
          <w:color w:val="000000"/>
          <w:sz w:val="28"/>
        </w:rPr>
        <w:t>
      "11) требовать плату за доступ к регулируемым услугам субъектов естественных монополий;</w:t>
      </w:r>
    </w:p>
    <w:p>
      <w:pPr>
        <w:spacing w:after="0"/>
        <w:ind w:left="0"/>
        <w:jc w:val="both"/>
      </w:pPr>
      <w:r>
        <w:rPr>
          <w:rFonts w:ascii="Times New Roman"/>
          <w:b w:val="false"/>
          <w:i w:val="false"/>
          <w:color w:val="000000"/>
          <w:sz w:val="28"/>
        </w:rPr>
        <w:t>
      12) взимать у потребителей плату за представление информации, предусмотренной в подпункте 24) части первой статьи 7 настоящего Закона;</w:t>
      </w:r>
    </w:p>
    <w:p>
      <w:pPr>
        <w:spacing w:after="0"/>
        <w:ind w:left="0"/>
        <w:jc w:val="both"/>
      </w:pPr>
      <w:r>
        <w:rPr>
          <w:rFonts w:ascii="Times New Roman"/>
          <w:b w:val="false"/>
          <w:i w:val="false"/>
          <w:color w:val="000000"/>
          <w:sz w:val="28"/>
        </w:rPr>
        <w:t xml:space="preserve">
      13) запрашивать у потребителей дополнительные материалы, информацию и предъявлять дополнительные требования, не предусмотренные законодательством Республики Казахстан; </w:t>
      </w:r>
    </w:p>
    <w:p>
      <w:pPr>
        <w:spacing w:after="0"/>
        <w:ind w:left="0"/>
        <w:jc w:val="both"/>
      </w:pPr>
      <w:r>
        <w:rPr>
          <w:rFonts w:ascii="Times New Roman"/>
          <w:b w:val="false"/>
          <w:i w:val="false"/>
          <w:color w:val="000000"/>
          <w:sz w:val="28"/>
        </w:rPr>
        <w:t>
      14) создавать преимущества потребителям, для которых субъект естественной монополии или его аффилиированные лица проводят работы в соответствии с техническими условиями для подключения к регулируемым услугам субъектов естественных монополий;</w:t>
      </w:r>
    </w:p>
    <w:p>
      <w:pPr>
        <w:spacing w:after="0"/>
        <w:ind w:left="0"/>
        <w:jc w:val="both"/>
      </w:pPr>
      <w:r>
        <w:rPr>
          <w:rFonts w:ascii="Times New Roman"/>
          <w:b w:val="false"/>
          <w:i w:val="false"/>
          <w:color w:val="000000"/>
          <w:sz w:val="28"/>
        </w:rPr>
        <w:t>
      15) ограничивать деятельность субъектов рынка, осуществляющих работы в соответствии с техническими условиями.";</w:t>
      </w:r>
    </w:p>
    <w:p>
      <w:pPr>
        <w:spacing w:after="0"/>
        <w:ind w:left="0"/>
        <w:jc w:val="both"/>
      </w:pPr>
      <w:r>
        <w:rPr>
          <w:rFonts w:ascii="Times New Roman"/>
          <w:b w:val="false"/>
          <w:i w:val="false"/>
          <w:color w:val="000000"/>
          <w:sz w:val="28"/>
        </w:rPr>
        <w:t>
      3) подпункт 24) части первой статьи 7 изложить в следующей редакции:</w:t>
      </w:r>
    </w:p>
    <w:p>
      <w:pPr>
        <w:spacing w:after="0"/>
        <w:ind w:left="0"/>
        <w:jc w:val="both"/>
      </w:pPr>
      <w:r>
        <w:rPr>
          <w:rFonts w:ascii="Times New Roman"/>
          <w:b w:val="false"/>
          <w:i w:val="false"/>
          <w:color w:val="000000"/>
          <w:sz w:val="28"/>
        </w:rPr>
        <w:t>
      "24) размещать на своем интернет-ресурсе, либо в случае отсутствия своего интернет-ресурса, представлять уполномоченному органу для размещения на его интернет-ресурсе ежеквартально обновляемую информацию о наличии свободных и доступных мощностей, емкости, мест, пропускных способностей сетей, а также схемы инженерных коммуникаций регулируемых коммунальных услуг (товаров, работ), за исключением сведений, относящихся к государственным секретам и иной охраняемой законом тайны, в соответствии с законами Республики Казахстан;";</w:t>
      </w:r>
    </w:p>
    <w:p>
      <w:pPr>
        <w:spacing w:after="0"/>
        <w:ind w:left="0"/>
        <w:jc w:val="both"/>
      </w:pPr>
      <w:r>
        <w:rPr>
          <w:rFonts w:ascii="Times New Roman"/>
          <w:b w:val="false"/>
          <w:i w:val="false"/>
          <w:color w:val="000000"/>
          <w:sz w:val="28"/>
        </w:rPr>
        <w:t>
      4) дополнить статьей 7-5 следующего содержания:</w:t>
      </w:r>
    </w:p>
    <w:p>
      <w:pPr>
        <w:spacing w:after="0"/>
        <w:ind w:left="0"/>
        <w:jc w:val="both"/>
      </w:pPr>
      <w:r>
        <w:rPr>
          <w:rFonts w:ascii="Times New Roman"/>
          <w:b w:val="false"/>
          <w:i w:val="false"/>
          <w:color w:val="000000"/>
          <w:sz w:val="28"/>
        </w:rPr>
        <w:t>
      "Статья 7-5. Выдача технических условий и подключение к регулируемым услугам субъектов естественных монополий</w:t>
      </w:r>
    </w:p>
    <w:p>
      <w:pPr>
        <w:spacing w:after="0"/>
        <w:ind w:left="0"/>
        <w:jc w:val="both"/>
      </w:pPr>
      <w:r>
        <w:rPr>
          <w:rFonts w:ascii="Times New Roman"/>
          <w:b w:val="false"/>
          <w:i w:val="false"/>
          <w:color w:val="000000"/>
          <w:sz w:val="28"/>
        </w:rPr>
        <w:t>
      1. Подключение к сетям электроснабжения, теплоснабжения, газоснабжения, водоснабжения и водоотведения, состоит из следующих этапов:</w:t>
      </w:r>
    </w:p>
    <w:p>
      <w:pPr>
        <w:spacing w:after="0"/>
        <w:ind w:left="0"/>
        <w:jc w:val="both"/>
      </w:pPr>
      <w:r>
        <w:rPr>
          <w:rFonts w:ascii="Times New Roman"/>
          <w:b w:val="false"/>
          <w:i w:val="false"/>
          <w:color w:val="000000"/>
          <w:sz w:val="28"/>
        </w:rPr>
        <w:t>
      1) подача заявления о выдаче технических условий;</w:t>
      </w:r>
    </w:p>
    <w:p>
      <w:pPr>
        <w:spacing w:after="0"/>
        <w:ind w:left="0"/>
        <w:jc w:val="both"/>
      </w:pPr>
      <w:r>
        <w:rPr>
          <w:rFonts w:ascii="Times New Roman"/>
          <w:b w:val="false"/>
          <w:i w:val="false"/>
          <w:color w:val="000000"/>
          <w:sz w:val="28"/>
        </w:rPr>
        <w:t>
      2) рассмотрение заявления субъектом естественной монополий на полноту прилагаемых документов;</w:t>
      </w:r>
    </w:p>
    <w:p>
      <w:pPr>
        <w:spacing w:after="0"/>
        <w:ind w:left="0"/>
        <w:jc w:val="both"/>
      </w:pPr>
      <w:r>
        <w:rPr>
          <w:rFonts w:ascii="Times New Roman"/>
          <w:b w:val="false"/>
          <w:i w:val="false"/>
          <w:color w:val="000000"/>
          <w:sz w:val="28"/>
        </w:rPr>
        <w:t>
      3) рассмотрение субъектом естественной монополий заявления потребителя о выдаче технических условий;</w:t>
      </w:r>
    </w:p>
    <w:p>
      <w:pPr>
        <w:spacing w:after="0"/>
        <w:ind w:left="0"/>
        <w:jc w:val="both"/>
      </w:pPr>
      <w:r>
        <w:rPr>
          <w:rFonts w:ascii="Times New Roman"/>
          <w:b w:val="false"/>
          <w:i w:val="false"/>
          <w:color w:val="000000"/>
          <w:sz w:val="28"/>
        </w:rPr>
        <w:t>
      4) выдача субъектом естественной монополий технических условий;</w:t>
      </w:r>
    </w:p>
    <w:p>
      <w:pPr>
        <w:spacing w:after="0"/>
        <w:ind w:left="0"/>
        <w:jc w:val="both"/>
      </w:pPr>
      <w:r>
        <w:rPr>
          <w:rFonts w:ascii="Times New Roman"/>
          <w:b w:val="false"/>
          <w:i w:val="false"/>
          <w:color w:val="000000"/>
          <w:sz w:val="28"/>
        </w:rPr>
        <w:t>
      5) проведение заявителем работ в соответствии с техническими условиями;</w:t>
      </w:r>
    </w:p>
    <w:p>
      <w:pPr>
        <w:spacing w:after="0"/>
        <w:ind w:left="0"/>
        <w:jc w:val="both"/>
      </w:pPr>
      <w:r>
        <w:rPr>
          <w:rFonts w:ascii="Times New Roman"/>
          <w:b w:val="false"/>
          <w:i w:val="false"/>
          <w:color w:val="000000"/>
          <w:sz w:val="28"/>
        </w:rPr>
        <w:t>
      6) подключение к услуге.</w:t>
      </w:r>
    </w:p>
    <w:p>
      <w:pPr>
        <w:spacing w:after="0"/>
        <w:ind w:left="0"/>
        <w:jc w:val="both"/>
      </w:pPr>
      <w:r>
        <w:rPr>
          <w:rFonts w:ascii="Times New Roman"/>
          <w:b w:val="false"/>
          <w:i w:val="false"/>
          <w:color w:val="000000"/>
          <w:sz w:val="28"/>
        </w:rPr>
        <w:t xml:space="preserve">
      2. Прием заявлений и выдача результатов на подключение к услуге субъекта естественной монополии осуществляются через Государственную корпорацию "Правительство для граждан", веб-портал "электронного правительства" www.egov.kz или канцелярию субъекта естественной монополии. </w:t>
      </w:r>
    </w:p>
    <w:p>
      <w:pPr>
        <w:spacing w:after="0"/>
        <w:ind w:left="0"/>
        <w:jc w:val="both"/>
      </w:pPr>
      <w:r>
        <w:rPr>
          <w:rFonts w:ascii="Times New Roman"/>
          <w:b w:val="false"/>
          <w:i w:val="false"/>
          <w:color w:val="000000"/>
          <w:sz w:val="28"/>
        </w:rPr>
        <w:t>
      При приеме заявлений и выдаче результатов на подключение к услуге субъекта естественной монополии через Государственную корпорацию "Правительство для граждан", веб-портал "электронного правительства" www.egov.kz с потребителя взимается плата за оказание услуг Государственной корпорации "Правительство для граждан".</w:t>
      </w:r>
    </w:p>
    <w:p>
      <w:pPr>
        <w:spacing w:after="0"/>
        <w:ind w:left="0"/>
        <w:jc w:val="both"/>
      </w:pPr>
      <w:r>
        <w:rPr>
          <w:rFonts w:ascii="Times New Roman"/>
          <w:b w:val="false"/>
          <w:i w:val="false"/>
          <w:color w:val="000000"/>
          <w:sz w:val="28"/>
        </w:rPr>
        <w:t>
      3. В заявлении о выдаче технических условии указываются:</w:t>
      </w:r>
    </w:p>
    <w:p>
      <w:pPr>
        <w:spacing w:after="0"/>
        <w:ind w:left="0"/>
        <w:jc w:val="both"/>
      </w:pPr>
      <w:r>
        <w:rPr>
          <w:rFonts w:ascii="Times New Roman"/>
          <w:b w:val="false"/>
          <w:i w:val="false"/>
          <w:color w:val="000000"/>
          <w:sz w:val="28"/>
        </w:rPr>
        <w:t>
      1) наименование юридического лица или фамилия, имя, отчество (при его наличии) физического лица;</w:t>
      </w:r>
    </w:p>
    <w:p>
      <w:pPr>
        <w:spacing w:after="0"/>
        <w:ind w:left="0"/>
        <w:jc w:val="both"/>
      </w:pPr>
      <w:r>
        <w:rPr>
          <w:rFonts w:ascii="Times New Roman"/>
          <w:b w:val="false"/>
          <w:i w:val="false"/>
          <w:color w:val="000000"/>
          <w:sz w:val="28"/>
        </w:rPr>
        <w:t>
      2) адрес заявителя;</w:t>
      </w:r>
    </w:p>
    <w:p>
      <w:pPr>
        <w:spacing w:after="0"/>
        <w:ind w:left="0"/>
        <w:jc w:val="both"/>
      </w:pPr>
      <w:r>
        <w:rPr>
          <w:rFonts w:ascii="Times New Roman"/>
          <w:b w:val="false"/>
          <w:i w:val="false"/>
          <w:color w:val="000000"/>
          <w:sz w:val="28"/>
        </w:rPr>
        <w:t>
      3) место подключения к услуге;</w:t>
      </w:r>
    </w:p>
    <w:p>
      <w:pPr>
        <w:spacing w:after="0"/>
        <w:ind w:left="0"/>
        <w:jc w:val="both"/>
      </w:pPr>
      <w:r>
        <w:rPr>
          <w:rFonts w:ascii="Times New Roman"/>
          <w:b w:val="false"/>
          <w:i w:val="false"/>
          <w:color w:val="000000"/>
          <w:sz w:val="28"/>
        </w:rPr>
        <w:t>
      4) требуемый объем услуги;</w:t>
      </w:r>
    </w:p>
    <w:p>
      <w:pPr>
        <w:spacing w:after="0"/>
        <w:ind w:left="0"/>
        <w:jc w:val="both"/>
      </w:pPr>
      <w:r>
        <w:rPr>
          <w:rFonts w:ascii="Times New Roman"/>
          <w:b w:val="false"/>
          <w:i w:val="false"/>
          <w:color w:val="000000"/>
          <w:sz w:val="28"/>
        </w:rPr>
        <w:t>
      5) перечень прилагаемых документов;</w:t>
      </w:r>
    </w:p>
    <w:p>
      <w:pPr>
        <w:spacing w:after="0"/>
        <w:ind w:left="0"/>
        <w:jc w:val="both"/>
      </w:pPr>
      <w:r>
        <w:rPr>
          <w:rFonts w:ascii="Times New Roman"/>
          <w:b w:val="false"/>
          <w:i w:val="false"/>
          <w:color w:val="000000"/>
          <w:sz w:val="28"/>
        </w:rPr>
        <w:t>
      6) иные сведения.</w:t>
      </w:r>
    </w:p>
    <w:p>
      <w:pPr>
        <w:spacing w:after="0"/>
        <w:ind w:left="0"/>
        <w:jc w:val="both"/>
      </w:pPr>
      <w:r>
        <w:rPr>
          <w:rFonts w:ascii="Times New Roman"/>
          <w:b w:val="false"/>
          <w:i w:val="false"/>
          <w:color w:val="000000"/>
          <w:sz w:val="28"/>
        </w:rPr>
        <w:t>
      4. Форма заявления о выдаче технических условий и перечень документов, прилагаемых к заявлению, устанавливаются уполномоченным органом в соответствии с порядком предоставления равных условий доступа к регулируемым услугам (товарам, работам) в сфере естественных монополий.</w:t>
      </w:r>
    </w:p>
    <w:p>
      <w:pPr>
        <w:spacing w:after="0"/>
        <w:ind w:left="0"/>
        <w:jc w:val="both"/>
      </w:pPr>
      <w:r>
        <w:rPr>
          <w:rFonts w:ascii="Times New Roman"/>
          <w:b w:val="false"/>
          <w:i w:val="false"/>
          <w:color w:val="000000"/>
          <w:sz w:val="28"/>
        </w:rPr>
        <w:t xml:space="preserve">
      5. Заявление на выдачу технических условий возвращается субъектом естественной монополий в течение 2 рабочих дней в случае представления потребителем неполного пакета документов. </w:t>
      </w:r>
    </w:p>
    <w:p>
      <w:pPr>
        <w:spacing w:after="0"/>
        <w:ind w:left="0"/>
        <w:jc w:val="both"/>
      </w:pPr>
      <w:r>
        <w:rPr>
          <w:rFonts w:ascii="Times New Roman"/>
          <w:b w:val="false"/>
          <w:i w:val="false"/>
          <w:color w:val="000000"/>
          <w:sz w:val="28"/>
        </w:rPr>
        <w:t>
      6. В случае принятия заявления к рассмотрению заявление о выдаче технических условий рассматривается субъектом естественных монополий в течение 5 рабочих дней, по итогам которого принимается одно из следующих решений:</w:t>
      </w:r>
    </w:p>
    <w:p>
      <w:pPr>
        <w:spacing w:after="0"/>
        <w:ind w:left="0"/>
        <w:jc w:val="both"/>
      </w:pPr>
      <w:r>
        <w:rPr>
          <w:rFonts w:ascii="Times New Roman"/>
          <w:b w:val="false"/>
          <w:i w:val="false"/>
          <w:color w:val="000000"/>
          <w:sz w:val="28"/>
        </w:rPr>
        <w:t>
      1) удовлетворить заявление и выдать технические условия;</w:t>
      </w:r>
    </w:p>
    <w:p>
      <w:pPr>
        <w:spacing w:after="0"/>
        <w:ind w:left="0"/>
        <w:jc w:val="both"/>
      </w:pPr>
      <w:r>
        <w:rPr>
          <w:rFonts w:ascii="Times New Roman"/>
          <w:b w:val="false"/>
          <w:i w:val="false"/>
          <w:color w:val="000000"/>
          <w:sz w:val="28"/>
        </w:rPr>
        <w:t>
      2) отказать в выдаче технических условий.</w:t>
      </w:r>
    </w:p>
    <w:p>
      <w:pPr>
        <w:spacing w:after="0"/>
        <w:ind w:left="0"/>
        <w:jc w:val="both"/>
      </w:pPr>
      <w:r>
        <w:rPr>
          <w:rFonts w:ascii="Times New Roman"/>
          <w:b w:val="false"/>
          <w:i w:val="false"/>
          <w:color w:val="000000"/>
          <w:sz w:val="28"/>
        </w:rPr>
        <w:t>
      7. Отказ в выдаче технических условий допускается в случаях:</w:t>
      </w:r>
    </w:p>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p>
      <w:pPr>
        <w:spacing w:after="0"/>
        <w:ind w:left="0"/>
        <w:jc w:val="both"/>
      </w:pPr>
      <w:r>
        <w:rPr>
          <w:rFonts w:ascii="Times New Roman"/>
          <w:b w:val="false"/>
          <w:i w:val="false"/>
          <w:color w:val="000000"/>
          <w:sz w:val="28"/>
        </w:rPr>
        <w:t>
      8. В случае отказа в выдаче технических условий субъект естественной монополии:</w:t>
      </w:r>
    </w:p>
    <w:p>
      <w:pPr>
        <w:spacing w:after="0"/>
        <w:ind w:left="0"/>
        <w:jc w:val="both"/>
      </w:pPr>
      <w:r>
        <w:rPr>
          <w:rFonts w:ascii="Times New Roman"/>
          <w:b w:val="false"/>
          <w:i w:val="false"/>
          <w:color w:val="000000"/>
          <w:sz w:val="28"/>
        </w:rPr>
        <w:t>
      1) к решению об отказе в выдаче технических условий прилагает мотивированное обоснование с расчетом дефицита свободной технической мощности услуги или отсутствия сетей или иного имущества, необходимого для предоставления услуги;</w:t>
      </w:r>
    </w:p>
    <w:p>
      <w:pPr>
        <w:spacing w:after="0"/>
        <w:ind w:left="0"/>
        <w:jc w:val="both"/>
      </w:pPr>
      <w:r>
        <w:rPr>
          <w:rFonts w:ascii="Times New Roman"/>
          <w:b w:val="false"/>
          <w:i w:val="false"/>
          <w:color w:val="000000"/>
          <w:sz w:val="28"/>
        </w:rPr>
        <w:t>
      2) одновременно с отказом направляет копию решения об отказе в выдаче технических условий, мотивирующее обоснование и информацию, подтверждающую обоснованность отказа уполномоченному органу.</w:t>
      </w:r>
    </w:p>
    <w:p>
      <w:pPr>
        <w:spacing w:after="0"/>
        <w:ind w:left="0"/>
        <w:jc w:val="both"/>
      </w:pPr>
      <w:r>
        <w:rPr>
          <w:rFonts w:ascii="Times New Roman"/>
          <w:b w:val="false"/>
          <w:i w:val="false"/>
          <w:color w:val="000000"/>
          <w:sz w:val="28"/>
        </w:rPr>
        <w:t>
      9. Уполномоченный орган в связи с получением отказа в выдаче технических условий:</w:t>
      </w:r>
    </w:p>
    <w:p>
      <w:pPr>
        <w:spacing w:after="0"/>
        <w:ind w:left="0"/>
        <w:jc w:val="both"/>
      </w:pPr>
      <w:r>
        <w:rPr>
          <w:rFonts w:ascii="Times New Roman"/>
          <w:b w:val="false"/>
          <w:i w:val="false"/>
          <w:color w:val="000000"/>
          <w:sz w:val="28"/>
        </w:rPr>
        <w:t xml:space="preserve">
      1) не позднее 7 рабочих дней направляет заявителю письмо о подтверждении обоснованности отказа в выдаче технических условий или необходимости подачи жалобы в уполномоченный орган для инициирования проверки деятельности субъекта естественной монополии; </w:t>
      </w:r>
    </w:p>
    <w:p>
      <w:pPr>
        <w:spacing w:after="0"/>
        <w:ind w:left="0"/>
        <w:jc w:val="both"/>
      </w:pPr>
      <w:r>
        <w:rPr>
          <w:rFonts w:ascii="Times New Roman"/>
          <w:b w:val="false"/>
          <w:i w:val="false"/>
          <w:color w:val="000000"/>
          <w:sz w:val="28"/>
        </w:rPr>
        <w:t>
      2) при установлении факта отсутствия свободной технической мощности или сетей или иного имущества субъекта естественной монополий необходимого для предоставления требуемого объема услуг, по итогам исполнения инвестиционной программы субъекта естественной монополии инициирует ее изменение, обеспечивающее создание условий для подключения к услуге.</w:t>
      </w:r>
    </w:p>
    <w:p>
      <w:pPr>
        <w:spacing w:after="0"/>
        <w:ind w:left="0"/>
        <w:jc w:val="both"/>
      </w:pPr>
      <w:r>
        <w:rPr>
          <w:rFonts w:ascii="Times New Roman"/>
          <w:b w:val="false"/>
          <w:i w:val="false"/>
          <w:color w:val="000000"/>
          <w:sz w:val="28"/>
        </w:rPr>
        <w:t>
      10. При предоставлении доступа к услуге субъекту естественной монополии запрещается:</w:t>
      </w:r>
    </w:p>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p>
      <w:pPr>
        <w:spacing w:after="0"/>
        <w:ind w:left="0"/>
        <w:jc w:val="both"/>
      </w:pPr>
      <w:r>
        <w:rPr>
          <w:rFonts w:ascii="Times New Roman"/>
          <w:b w:val="false"/>
          <w:i w:val="false"/>
          <w:color w:val="000000"/>
          <w:sz w:val="28"/>
        </w:rPr>
        <w:t xml:space="preserve">
      3) предъявлять заявителю иные требования, кроме соблюдения технических условий доступа к услуге при подключении к услуге; </w:t>
      </w:r>
    </w:p>
    <w:p>
      <w:pPr>
        <w:spacing w:after="0"/>
        <w:ind w:left="0"/>
        <w:jc w:val="both"/>
      </w:pPr>
      <w:r>
        <w:rPr>
          <w:rFonts w:ascii="Times New Roman"/>
          <w:b w:val="false"/>
          <w:i w:val="false"/>
          <w:color w:val="000000"/>
          <w:sz w:val="28"/>
        </w:rPr>
        <w:t>
      4) создавать неравные условия доступа к услугам;</w:t>
      </w:r>
    </w:p>
    <w:p>
      <w:pPr>
        <w:spacing w:after="0"/>
        <w:ind w:left="0"/>
        <w:jc w:val="both"/>
      </w:pPr>
      <w:r>
        <w:rPr>
          <w:rFonts w:ascii="Times New Roman"/>
          <w:b w:val="false"/>
          <w:i w:val="false"/>
          <w:color w:val="000000"/>
          <w:sz w:val="28"/>
        </w:rPr>
        <w:t>
      5) ограничивать деятельность субъектов рынка, осуществляющих работы в соответствии с техническими условиями доступа к услуге;</w:t>
      </w:r>
    </w:p>
    <w:p>
      <w:pPr>
        <w:spacing w:after="0"/>
        <w:ind w:left="0"/>
        <w:jc w:val="both"/>
      </w:pPr>
      <w:r>
        <w:rPr>
          <w:rFonts w:ascii="Times New Roman"/>
          <w:b w:val="false"/>
          <w:i w:val="false"/>
          <w:color w:val="000000"/>
          <w:sz w:val="28"/>
        </w:rPr>
        <w:t>
      6) требовать согласования проекта работ в соответствии с техническими условиями.</w:t>
      </w:r>
    </w:p>
    <w:p>
      <w:pPr>
        <w:spacing w:after="0"/>
        <w:ind w:left="0"/>
        <w:jc w:val="both"/>
      </w:pPr>
      <w:r>
        <w:rPr>
          <w:rFonts w:ascii="Times New Roman"/>
          <w:b w:val="false"/>
          <w:i w:val="false"/>
          <w:color w:val="000000"/>
          <w:sz w:val="28"/>
        </w:rPr>
        <w:t>
      11. В течение 2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естественных монополий осуществляется в течение 1 рабочего дня.</w:t>
      </w:r>
    </w:p>
    <w:p>
      <w:pPr>
        <w:spacing w:after="0"/>
        <w:ind w:left="0"/>
        <w:jc w:val="both"/>
      </w:pPr>
      <w:r>
        <w:rPr>
          <w:rFonts w:ascii="Times New Roman"/>
          <w:b w:val="false"/>
          <w:i w:val="false"/>
          <w:color w:val="000000"/>
          <w:sz w:val="28"/>
        </w:rPr>
        <w:t xml:space="preserve">
      12. При несоответствии проведенных работ техническим условиям субъект естественной монополии в течение 1 рабочего дня отказывает в подключении к услуге с указанием выявленных нарушений технических условий и уведомляет об этом заявителя не позднее 1 рабочего дня со дня установления несоответствия. </w:t>
      </w:r>
    </w:p>
    <w:p>
      <w:pPr>
        <w:spacing w:after="0"/>
        <w:ind w:left="0"/>
        <w:jc w:val="both"/>
      </w:pPr>
      <w:r>
        <w:rPr>
          <w:rFonts w:ascii="Times New Roman"/>
          <w:b w:val="false"/>
          <w:i w:val="false"/>
          <w:color w:val="000000"/>
          <w:sz w:val="28"/>
        </w:rPr>
        <w:t>
      13. Для объектов строительства, требующих разработки проектно-сметной документации, заявка на выдачу технических условий субъекта естественной монополии поступает в электронном формате от органов архитектуры и градостроительства, которые формируют исходные данные для разработки проектно-сметной документации.</w:t>
      </w:r>
    </w:p>
    <w:p>
      <w:pPr>
        <w:spacing w:after="0"/>
        <w:ind w:left="0"/>
        <w:jc w:val="both"/>
      </w:pPr>
      <w:r>
        <w:rPr>
          <w:rFonts w:ascii="Times New Roman"/>
          <w:b w:val="false"/>
          <w:i w:val="false"/>
          <w:color w:val="000000"/>
          <w:sz w:val="28"/>
        </w:rPr>
        <w:t>
      14. Субъектами естественных монополий выдача технических условий по заявке органов архитектуры и градостроительства осуществляется в электронном формате:</w:t>
      </w:r>
    </w:p>
    <w:p>
      <w:pPr>
        <w:spacing w:after="0"/>
        <w:ind w:left="0"/>
        <w:jc w:val="both"/>
      </w:pPr>
      <w:r>
        <w:rPr>
          <w:rFonts w:ascii="Times New Roman"/>
          <w:b w:val="false"/>
          <w:i w:val="false"/>
          <w:color w:val="000000"/>
          <w:sz w:val="28"/>
        </w:rPr>
        <w:t>
      1) для технически несложных объектов – в течение 2-х рабочих дней;</w:t>
      </w:r>
    </w:p>
    <w:p>
      <w:pPr>
        <w:spacing w:after="0"/>
        <w:ind w:left="0"/>
        <w:jc w:val="both"/>
      </w:pPr>
      <w:r>
        <w:rPr>
          <w:rFonts w:ascii="Times New Roman"/>
          <w:b w:val="false"/>
          <w:i w:val="false"/>
          <w:color w:val="000000"/>
          <w:sz w:val="28"/>
        </w:rPr>
        <w:t>
      2) для технически сложных объектов – в течение 5-ти рабочих дней.</w:t>
      </w:r>
    </w:p>
    <w:p>
      <w:pPr>
        <w:spacing w:after="0"/>
        <w:ind w:left="0"/>
        <w:jc w:val="both"/>
      </w:pPr>
      <w:r>
        <w:rPr>
          <w:rFonts w:ascii="Times New Roman"/>
          <w:b w:val="false"/>
          <w:i w:val="false"/>
          <w:color w:val="000000"/>
          <w:sz w:val="28"/>
        </w:rPr>
        <w:t>
      15. Технические условия выдаются на нормативный период проектирования и строительства.";</w:t>
      </w:r>
    </w:p>
    <w:p>
      <w:pPr>
        <w:spacing w:after="0"/>
        <w:ind w:left="0"/>
        <w:jc w:val="both"/>
      </w:pPr>
      <w:r>
        <w:rPr>
          <w:rFonts w:ascii="Times New Roman"/>
          <w:b w:val="false"/>
          <w:i w:val="false"/>
          <w:color w:val="000000"/>
          <w:sz w:val="28"/>
        </w:rPr>
        <w:t>
      5) пункт 1 статьи 14-1 дополнить подпунктом 6-3) следующего содержания:</w:t>
      </w:r>
    </w:p>
    <w:p>
      <w:pPr>
        <w:spacing w:after="0"/>
        <w:ind w:left="0"/>
        <w:jc w:val="both"/>
      </w:pPr>
      <w:r>
        <w:rPr>
          <w:rFonts w:ascii="Times New Roman"/>
          <w:b w:val="false"/>
          <w:i w:val="false"/>
          <w:color w:val="000000"/>
          <w:sz w:val="28"/>
        </w:rPr>
        <w:t>
      "6-3) размещать на своем интернет-ресурсе ежеквартально обновляемую информацию о наличии свободных и доступных мощностей, емкости, мест, пропускных способностей сетей, а также схемы инженерных коммуникаций регулируемых коммунальных услуг (товаров, работ), представленную субъектом естественной монополии в соответствии с подпунктом 24) статьи 7 настоящего Закона;";</w:t>
      </w:r>
    </w:p>
    <w:p>
      <w:pPr>
        <w:spacing w:after="0"/>
        <w:ind w:left="0"/>
        <w:jc w:val="both"/>
      </w:pPr>
      <w:r>
        <w:rPr>
          <w:rFonts w:ascii="Times New Roman"/>
          <w:b w:val="false"/>
          <w:i w:val="false"/>
          <w:color w:val="000000"/>
          <w:sz w:val="28"/>
        </w:rPr>
        <w:t>
      6) статью 18-5 изложить в следующей редакции:</w:t>
      </w:r>
    </w:p>
    <w:p>
      <w:pPr>
        <w:spacing w:after="0"/>
        <w:ind w:left="0"/>
        <w:jc w:val="both"/>
      </w:pPr>
      <w:r>
        <w:rPr>
          <w:rFonts w:ascii="Times New Roman"/>
          <w:b w:val="false"/>
          <w:i w:val="false"/>
          <w:color w:val="000000"/>
          <w:sz w:val="28"/>
        </w:rPr>
        <w:t>
      "Статья 18-5. Осуществление государственного контроля в сферах естественных монополий</w:t>
      </w:r>
    </w:p>
    <w:p>
      <w:pPr>
        <w:spacing w:after="0"/>
        <w:ind w:left="0"/>
        <w:jc w:val="both"/>
      </w:pPr>
      <w:r>
        <w:rPr>
          <w:rFonts w:ascii="Times New Roman"/>
          <w:b w:val="false"/>
          <w:i w:val="false"/>
          <w:color w:val="000000"/>
          <w:sz w:val="28"/>
        </w:rPr>
        <w:t>
      Государственный контроль в сферах естественных монополий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25. В Закон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 № 10, ст. 52; № 19-I, 19-II, ст. 96; № 23, ст. 143; 2015 г., № 22-II, cт. 145; Закон Республики Казахстан от 17 ноября 2015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20 ноября 2015 г.; Закон Республики Казахстан от 27 ноября 2015 года "О внесении изменений и дополнений в некоторые законодательные акты Республики Казахстан по вопросам производства органической продукции и развития агропромышленного комплекса", опубликованный в газетах "Егемен Қазақстан" и "Казахстанская правда" 1 декабря 2015 г.):</w:t>
      </w:r>
    </w:p>
    <w:p>
      <w:pPr>
        <w:spacing w:after="0"/>
        <w:ind w:left="0"/>
        <w:jc w:val="both"/>
      </w:pPr>
      <w:r>
        <w:rPr>
          <w:rFonts w:ascii="Times New Roman"/>
          <w:b w:val="false"/>
          <w:i w:val="false"/>
          <w:color w:val="000000"/>
          <w:sz w:val="28"/>
        </w:rPr>
        <w:t>
      в статье 16:</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"2. Государственный контроль в области племенного животноводства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подпункты 2) и 3) исключить;</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осуществлять государственный контроль за соблюдением местными исполнительными органами законодательства Республики Казахстан в области племенного животноводства;".</w:t>
      </w:r>
    </w:p>
    <w:p>
      <w:pPr>
        <w:spacing w:after="0"/>
        <w:ind w:left="0"/>
        <w:jc w:val="both"/>
      </w:pPr>
      <w:r>
        <w:rPr>
          <w:rFonts w:ascii="Times New Roman"/>
          <w:b w:val="false"/>
          <w:i w:val="false"/>
          <w:color w:val="000000"/>
          <w:sz w:val="28"/>
        </w:rPr>
        <w:t>
      26. В Закон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 2013 г., № 12, ст. 57; № 14, ст. 75; 2014 г., № 1, ст. 4; № 14, ст. 84; № 19-I, 19-II, ст. 96; № 23, ст. 143; 2015 г., № 20-IV, ст. 113; 2016 г., № 7-II, cт. 56; № 24, cт. 126):</w:t>
      </w:r>
    </w:p>
    <w:p>
      <w:pPr>
        <w:spacing w:after="0"/>
        <w:ind w:left="0"/>
        <w:jc w:val="both"/>
      </w:pPr>
      <w:r>
        <w:rPr>
          <w:rFonts w:ascii="Times New Roman"/>
          <w:b w:val="false"/>
          <w:i w:val="false"/>
          <w:color w:val="000000"/>
          <w:sz w:val="28"/>
        </w:rPr>
        <w:t>
      пункт 1 статьи 6 изложить в следующей редакции:</w:t>
      </w:r>
    </w:p>
    <w:p>
      <w:pPr>
        <w:spacing w:after="0"/>
        <w:ind w:left="0"/>
        <w:jc w:val="both"/>
      </w:pPr>
      <w:r>
        <w:rPr>
          <w:rFonts w:ascii="Times New Roman"/>
          <w:b w:val="false"/>
          <w:i w:val="false"/>
          <w:color w:val="000000"/>
          <w:sz w:val="28"/>
        </w:rPr>
        <w:t>
      "1. Государственный контроль за оборотом наркотических средств, психотропных веществ, прекурсоров осуществляется в форме проверки и профилактического контроля.</w:t>
      </w:r>
    </w:p>
    <w:p>
      <w:pPr>
        <w:spacing w:after="0"/>
        <w:ind w:left="0"/>
        <w:jc w:val="both"/>
      </w:pPr>
      <w:r>
        <w:rPr>
          <w:rFonts w:ascii="Times New Roman"/>
          <w:b w:val="false"/>
          <w:i w:val="false"/>
          <w:color w:val="000000"/>
          <w:sz w:val="28"/>
        </w:rPr>
        <w:t>
      Проверка и профилактический контроль осуществляются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27. В Закон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 № 15, ст. 78; № 20-IV, ст. 113; № 21-II, ст. 130; № 22-I, ст. 143; 2016 г., № 7-II, ст. 53; 2017 г., № 4, ст. 7):</w:t>
      </w:r>
    </w:p>
    <w:p>
      <w:pPr>
        <w:spacing w:after="0"/>
        <w:ind w:left="0"/>
        <w:jc w:val="both"/>
      </w:pPr>
      <w:r>
        <w:rPr>
          <w:rFonts w:ascii="Times New Roman"/>
          <w:b w:val="false"/>
          <w:i w:val="false"/>
          <w:color w:val="000000"/>
          <w:sz w:val="28"/>
        </w:rPr>
        <w:t>
      статью 18-1 исключить.</w:t>
      </w:r>
    </w:p>
    <w:p>
      <w:pPr>
        <w:spacing w:after="0"/>
        <w:ind w:left="0"/>
        <w:jc w:val="both"/>
      </w:pPr>
      <w:r>
        <w:rPr>
          <w:rFonts w:ascii="Times New Roman"/>
          <w:b w:val="false"/>
          <w:i w:val="false"/>
          <w:color w:val="000000"/>
          <w:sz w:val="28"/>
        </w:rPr>
        <w:t xml:space="preserve">
      28. В Закон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w:t>
      </w:r>
      <w:r>
        <w:br/>
      </w:r>
      <w:r>
        <w:rPr>
          <w:rFonts w:ascii="Times New Roman"/>
          <w:b w:val="false"/>
          <w:i w:val="false"/>
          <w:color w:val="000000"/>
          <w:sz w:val="28"/>
        </w:rPr>
        <w:t>ст. 48; № 17-18, ст. 111; 2011 г., № 1, ст. 2; № 5, ст. 43; № 11, ст. 102; 2012 г., № 4, ст. 32; № 15, ст. 97; 2013 г., № 14, ст. 75; 2014 г., № 1, ст. 4; № 4-5, ст. 24; № 16, ст. 90; № 19-I, 19-II, ст. 96; № 21, ст. 122; № 23, ст. 143; 2015 г., № 19-II, ст. 105; № 20-IV, ст. 113; № 22-II, ст. 145; № 22-V, ст. 156; 2016 г., № 7-I, ст. 50; Закон Республики Казахстан от 3 июля 2017 года "О внесении изменений и дополнений в некоторые законодательные акты Республики Казахстан по вопросам совершенствования правоохранительной системы", опубликованный в газетах "Егемен Қазақстан" и "Казахстанская правда" 4 июля 2017 г.):</w:t>
      </w:r>
    </w:p>
    <w:p>
      <w:pPr>
        <w:spacing w:after="0"/>
        <w:ind w:left="0"/>
        <w:jc w:val="both"/>
      </w:pPr>
      <w:r>
        <w:rPr>
          <w:rFonts w:ascii="Times New Roman"/>
          <w:b w:val="false"/>
          <w:i w:val="false"/>
          <w:color w:val="000000"/>
          <w:sz w:val="28"/>
        </w:rPr>
        <w:t>
      статью 18-1 изложить в следующей редакции:</w:t>
      </w:r>
    </w:p>
    <w:p>
      <w:pPr>
        <w:spacing w:after="0"/>
        <w:ind w:left="0"/>
        <w:jc w:val="both"/>
      </w:pPr>
      <w:r>
        <w:rPr>
          <w:rFonts w:ascii="Times New Roman"/>
          <w:b w:val="false"/>
          <w:i w:val="false"/>
          <w:color w:val="000000"/>
          <w:sz w:val="28"/>
        </w:rPr>
        <w:t>
      "Статья 18-1. Государственный контроль за сохранностью документов, отнесенных к составу Национального архивного фонда и хранящихся в частных архивах</w:t>
      </w:r>
    </w:p>
    <w:p>
      <w:pPr>
        <w:spacing w:after="0"/>
        <w:ind w:left="0"/>
        <w:jc w:val="both"/>
      </w:pPr>
      <w:r>
        <w:rPr>
          <w:rFonts w:ascii="Times New Roman"/>
          <w:b w:val="false"/>
          <w:i w:val="false"/>
          <w:color w:val="000000"/>
          <w:sz w:val="28"/>
        </w:rPr>
        <w:t>
      Государственный контроль за сохранностью документов, отнесенных к составу Национального архивного фонда и хранящихся в частных архивах,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29. В Закон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2012 г., № 14, ст. 95; № 15, ст. 97; 2013 г., № 9, ст. 51; № 14, ст. 75; 2014 г., № 19-I, 19-II, ст. 94, 96; № 21, ст. 123; № 23, ст. 143; 2015 г., № 13, cт. 65; № 20-IV, ст. 113; 2016 г., Закон Республики Казахстан от 9 апреля 2016 года "О внесении изменений и дополнений в некоторые законодательные акты Республики Казахстан по вопросам почты", опубликованный в газетах "Егемен Қазақстан" и "Казахстанская правда" 21 апреля 2016 г.):</w:t>
      </w:r>
    </w:p>
    <w:p>
      <w:pPr>
        <w:spacing w:after="0"/>
        <w:ind w:left="0"/>
        <w:jc w:val="both"/>
      </w:pPr>
      <w:r>
        <w:rPr>
          <w:rFonts w:ascii="Times New Roman"/>
          <w:b w:val="false"/>
          <w:i w:val="false"/>
          <w:color w:val="000000"/>
          <w:sz w:val="28"/>
        </w:rPr>
        <w:t>
      1) подпункт 18) статьи 1 исключить;</w:t>
      </w:r>
    </w:p>
    <w:p>
      <w:pPr>
        <w:spacing w:after="0"/>
        <w:ind w:left="0"/>
        <w:jc w:val="both"/>
      </w:pPr>
      <w:r>
        <w:rPr>
          <w:rFonts w:ascii="Times New Roman"/>
          <w:b w:val="false"/>
          <w:i w:val="false"/>
          <w:color w:val="000000"/>
          <w:sz w:val="28"/>
        </w:rPr>
        <w:t>
      2) подпункт 4) статьи 6 изложить в следующей редакции:</w:t>
      </w:r>
    </w:p>
    <w:p>
      <w:pPr>
        <w:spacing w:after="0"/>
        <w:ind w:left="0"/>
        <w:jc w:val="both"/>
      </w:pPr>
      <w:r>
        <w:rPr>
          <w:rFonts w:ascii="Times New Roman"/>
          <w:b w:val="false"/>
          <w:i w:val="false"/>
          <w:color w:val="000000"/>
          <w:sz w:val="28"/>
        </w:rPr>
        <w:t>
      "4) республиканское государственное предприятие по обеспечению карантина растений с фитосанитарными лабораториями;";</w:t>
      </w:r>
    </w:p>
    <w:p>
      <w:pPr>
        <w:spacing w:after="0"/>
        <w:ind w:left="0"/>
        <w:jc w:val="both"/>
      </w:pPr>
      <w:r>
        <w:rPr>
          <w:rFonts w:ascii="Times New Roman"/>
          <w:b w:val="false"/>
          <w:i w:val="false"/>
          <w:color w:val="000000"/>
          <w:sz w:val="28"/>
        </w:rPr>
        <w:t>
      3) подпункт 11) пункта 1 статьи 7 изложить в следующей редакции:</w:t>
      </w:r>
    </w:p>
    <w:p>
      <w:pPr>
        <w:spacing w:after="0"/>
        <w:ind w:left="0"/>
        <w:jc w:val="both"/>
      </w:pPr>
      <w:r>
        <w:rPr>
          <w:rFonts w:ascii="Times New Roman"/>
          <w:b w:val="false"/>
          <w:i w:val="false"/>
          <w:color w:val="000000"/>
          <w:sz w:val="28"/>
        </w:rPr>
        <w:t>
      "11)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w:t>
      </w:r>
    </w:p>
    <w:p>
      <w:pPr>
        <w:spacing w:after="0"/>
        <w:ind w:left="0"/>
        <w:jc w:val="both"/>
      </w:pPr>
      <w:r>
        <w:rPr>
          <w:rFonts w:ascii="Times New Roman"/>
          <w:b w:val="false"/>
          <w:i w:val="false"/>
          <w:color w:val="000000"/>
          <w:sz w:val="28"/>
        </w:rPr>
        <w:t>
      4) статью 9-2 изложить в следующей редакции:</w:t>
      </w:r>
    </w:p>
    <w:p>
      <w:pPr>
        <w:spacing w:after="0"/>
        <w:ind w:left="0"/>
        <w:jc w:val="both"/>
      </w:pPr>
      <w:r>
        <w:rPr>
          <w:rFonts w:ascii="Times New Roman"/>
          <w:b w:val="false"/>
          <w:i w:val="false"/>
          <w:color w:val="000000"/>
          <w:sz w:val="28"/>
        </w:rPr>
        <w:t>
      "Статья 9-2. Государственный карантинный фитосанитарный контроль и надзор</w:t>
      </w:r>
    </w:p>
    <w:p>
      <w:pPr>
        <w:spacing w:after="0"/>
        <w:ind w:left="0"/>
        <w:jc w:val="both"/>
      </w:pPr>
      <w:r>
        <w:rPr>
          <w:rFonts w:ascii="Times New Roman"/>
          <w:b w:val="false"/>
          <w:i w:val="false"/>
          <w:color w:val="000000"/>
          <w:sz w:val="28"/>
        </w:rPr>
        <w:t>
      1. Государственный карантинный фитосанитарный контроль и надзор осуществляются в форме проверки и профилактического контроля и надзора с посещением субъекта (объекта) контроля и надзора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 Профилактический контроль и надзор без посещения субъекта (объекта) контроля и надзора осуществляются в соответствии с настоящим Законом.";</w:t>
      </w:r>
    </w:p>
    <w:p>
      <w:pPr>
        <w:spacing w:after="0"/>
        <w:ind w:left="0"/>
        <w:jc w:val="both"/>
      </w:pPr>
      <w:r>
        <w:rPr>
          <w:rFonts w:ascii="Times New Roman"/>
          <w:b w:val="false"/>
          <w:i w:val="false"/>
          <w:color w:val="000000"/>
          <w:sz w:val="28"/>
        </w:rPr>
        <w:t xml:space="preserve">
      5) статью 10 дополнить пунктом 4 следующего содержания: </w:t>
      </w:r>
    </w:p>
    <w:p>
      <w:pPr>
        <w:spacing w:after="0"/>
        <w:ind w:left="0"/>
        <w:jc w:val="both"/>
      </w:pPr>
      <w:r>
        <w:rPr>
          <w:rFonts w:ascii="Times New Roman"/>
          <w:b w:val="false"/>
          <w:i w:val="false"/>
          <w:color w:val="000000"/>
          <w:sz w:val="28"/>
        </w:rPr>
        <w:t>
      "4. Профилактический контроль и надзор без посещения субъекта (объекта) контроля и надзора проводятся ведомством уполномоченного органа и территориальными подразделениями ведомства уполномоченного органа без посещения субъекта (объекта) контроля и надзора путем анализа, сопоставления данных и информации:</w:t>
      </w:r>
    </w:p>
    <w:p>
      <w:pPr>
        <w:spacing w:after="0"/>
        <w:ind w:left="0"/>
        <w:jc w:val="both"/>
      </w:pPr>
      <w:r>
        <w:rPr>
          <w:rFonts w:ascii="Times New Roman"/>
          <w:b w:val="false"/>
          <w:i w:val="false"/>
          <w:color w:val="000000"/>
          <w:sz w:val="28"/>
        </w:rPr>
        <w:t>
      1) из информационных систем;</w:t>
      </w:r>
    </w:p>
    <w:p>
      <w:pPr>
        <w:spacing w:after="0"/>
        <w:ind w:left="0"/>
        <w:jc w:val="both"/>
      </w:pPr>
      <w:r>
        <w:rPr>
          <w:rFonts w:ascii="Times New Roman"/>
          <w:b w:val="false"/>
          <w:i w:val="false"/>
          <w:color w:val="000000"/>
          <w:sz w:val="28"/>
        </w:rPr>
        <w:t>
      2) нотификаций и извещений уполномоченных органов других государств;</w:t>
      </w:r>
    </w:p>
    <w:p>
      <w:pPr>
        <w:spacing w:after="0"/>
        <w:ind w:left="0"/>
        <w:jc w:val="both"/>
      </w:pPr>
      <w:r>
        <w:rPr>
          <w:rFonts w:ascii="Times New Roman"/>
          <w:b w:val="false"/>
          <w:i w:val="false"/>
          <w:color w:val="000000"/>
          <w:sz w:val="28"/>
        </w:rPr>
        <w:t>
      3) поступающих от организаций, входящих в государственную систему обеспечения карантина растений;</w:t>
      </w:r>
    </w:p>
    <w:p>
      <w:pPr>
        <w:spacing w:after="0"/>
        <w:ind w:left="0"/>
        <w:jc w:val="both"/>
      </w:pPr>
      <w:r>
        <w:rPr>
          <w:rFonts w:ascii="Times New Roman"/>
          <w:b w:val="false"/>
          <w:i w:val="false"/>
          <w:color w:val="000000"/>
          <w:sz w:val="28"/>
        </w:rPr>
        <w:t>
      4) из открытых источников, средств массовой информации.</w:t>
      </w:r>
    </w:p>
    <w:p>
      <w:pPr>
        <w:spacing w:after="0"/>
        <w:ind w:left="0"/>
        <w:jc w:val="both"/>
      </w:pPr>
      <w:r>
        <w:rPr>
          <w:rFonts w:ascii="Times New Roman"/>
          <w:b w:val="false"/>
          <w:i w:val="false"/>
          <w:color w:val="000000"/>
          <w:sz w:val="28"/>
        </w:rPr>
        <w:t>
      Субъектами (объектами) профилактического контроля и надзора без посещения являются физические и юридические лица, деятельность которых связана с ввозом, вывозом, производством, заготовкой, переработкой, обеззараживанием, хранением, транспортировкой и реализацией подкарантинной продукции.</w:t>
      </w:r>
    </w:p>
    <w:p>
      <w:pPr>
        <w:spacing w:after="0"/>
        <w:ind w:left="0"/>
        <w:jc w:val="both"/>
      </w:pPr>
      <w:r>
        <w:rPr>
          <w:rFonts w:ascii="Times New Roman"/>
          <w:b w:val="false"/>
          <w:i w:val="false"/>
          <w:color w:val="000000"/>
          <w:sz w:val="28"/>
        </w:rPr>
        <w:t>
      Целями профилактического контроля и надзора без посещения субъекта (объекта) контроля и надзора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ведомством уполномоченного органа по результатам профилактического контроля и надзора без посещения субъекта (объекта) контроля и надзора, и снижение административной нагрузки на них.</w:t>
      </w:r>
    </w:p>
    <w:p>
      <w:pPr>
        <w:spacing w:after="0"/>
        <w:ind w:left="0"/>
        <w:jc w:val="both"/>
      </w:pPr>
      <w:r>
        <w:rPr>
          <w:rFonts w:ascii="Times New Roman"/>
          <w:b w:val="false"/>
          <w:i w:val="false"/>
          <w:color w:val="000000"/>
          <w:sz w:val="28"/>
        </w:rPr>
        <w:t>
      В случае выявления нарушения по результатам профилактического контроля и надзора без посещения субъекта (объекта) контроля и надзора в действиях (бездействии) субъектов контроля и надзора, уполномоченным органом субъекту контроля и надзора направляется рекомендация в срок не позднее двух рабочих дней со дня выявления нарушения. В рекомендации указывается срок ее исполнения, который не должен быть менее трех рабочих дней со дня, следующего за днем ее вручения.</w:t>
      </w:r>
    </w:p>
    <w:p>
      <w:pPr>
        <w:spacing w:after="0"/>
        <w:ind w:left="0"/>
        <w:jc w:val="both"/>
      </w:pPr>
      <w:r>
        <w:rPr>
          <w:rFonts w:ascii="Times New Roman"/>
          <w:b w:val="false"/>
          <w:i w:val="false"/>
          <w:color w:val="000000"/>
          <w:sz w:val="28"/>
        </w:rPr>
        <w:t>
      Рекомендация должна быть вручена субъекту контроля и надзора лично под роспись или иным способом, подтверждающим факт ее отправки и получения.</w:t>
      </w:r>
    </w:p>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и надзора без посещения субъекта (объекта) контроля и надзора, должна быть исполнена в течение срока, указанного в рекомендации, следующего за днем его вручения.</w:t>
      </w:r>
    </w:p>
    <w:p>
      <w:pPr>
        <w:spacing w:after="0"/>
        <w:ind w:left="0"/>
        <w:jc w:val="both"/>
      </w:pPr>
      <w:r>
        <w:rPr>
          <w:rFonts w:ascii="Times New Roman"/>
          <w:b w:val="false"/>
          <w:i w:val="false"/>
          <w:color w:val="000000"/>
          <w:sz w:val="28"/>
        </w:rPr>
        <w:t>
      Субъект контроля и надзора в случае несогласия с нарушениями, указанными в рекомендации, вправе направить в орган, направивший рекомендацию, возражение в течение одного рабочего дня, следующего за днем вручения рекомендации.</w:t>
      </w:r>
    </w:p>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и надзора без посещения субъекта (объекта) контроля и надзора, влечет назначение профилактического контроля и надзора с посещением субъекта (объекта) контроля и надзора путем включения в полугодовой список проведения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Кратность профилактического контроля и надзора без посещения субъекта (объекта) контроля и надзора определяется по мере поступления данных и информации.".</w:t>
      </w:r>
    </w:p>
    <w:p>
      <w:pPr>
        <w:spacing w:after="0"/>
        <w:ind w:left="0"/>
        <w:jc w:val="both"/>
      </w:pPr>
      <w:r>
        <w:rPr>
          <w:rFonts w:ascii="Times New Roman"/>
          <w:b w:val="false"/>
          <w:i w:val="false"/>
          <w:color w:val="000000"/>
          <w:sz w:val="28"/>
        </w:rPr>
        <w:t>
      30. В Закон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 № 15, ст. 97; 2013 г., № 1, ст. 2; № 10-11, ст. 56; № 14, ст. 75; 2014 г., № 2, ст. 11; № 10, ст. 52; № 14, ст. 84; 2015 г., № 20-IV, ст. 113; № 22-V, ст. 156; 2016 г., № 6, ст. 45; № 23, ст. 118; 2017 г., № 9, ст. 18):</w:t>
      </w:r>
    </w:p>
    <w:p>
      <w:pPr>
        <w:spacing w:after="0"/>
        <w:ind w:left="0"/>
        <w:jc w:val="both"/>
      </w:pPr>
      <w:r>
        <w:rPr>
          <w:rFonts w:ascii="Times New Roman"/>
          <w:b w:val="false"/>
          <w:i w:val="false"/>
          <w:color w:val="000000"/>
          <w:sz w:val="28"/>
        </w:rPr>
        <w:t>
      в статье 4-5:</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средствах массовой информации осуществляется уполномоченным органом в форме проверок и профилактического контроля в соответствии с Предпринимательским кодексом Республики Казахстан и настоящим Законом.";</w:t>
      </w:r>
    </w:p>
    <w:p>
      <w:pPr>
        <w:spacing w:after="0"/>
        <w:ind w:left="0"/>
        <w:jc w:val="both"/>
      </w:pPr>
      <w:r>
        <w:rPr>
          <w:rFonts w:ascii="Times New Roman"/>
          <w:b w:val="false"/>
          <w:i w:val="false"/>
          <w:color w:val="000000"/>
          <w:sz w:val="28"/>
        </w:rPr>
        <w:t>
      пункт 4 исключить;</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xml:space="preserve">
      "4-1. Объектом профилактического контроля без посещения субъекта (объекта) контроля в области средств массовой информации является деятельность периодических печатных изданий, теле-, радиоканалов, кинодокументалистики, аудиовизуальной записи и иной формы периодического или непрерывного публичного распространения массовой информации, включая интернет-ресурсы. </w:t>
      </w:r>
    </w:p>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xml:space="preserve">
      Субъектами контроля являются собственники средств массовой информации. </w:t>
      </w:r>
    </w:p>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сведений, полученных из различных источников информации, в том числе в порядке, предусмотренном правилами проведения мониторинга средств массовой информации.</w:t>
      </w:r>
    </w:p>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 ее отправки и получения.</w:t>
      </w:r>
    </w:p>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контроля.</w:t>
      </w:r>
    </w:p>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не чаще одного раза в день.".</w:t>
      </w:r>
    </w:p>
    <w:p>
      <w:pPr>
        <w:spacing w:after="0"/>
        <w:ind w:left="0"/>
        <w:jc w:val="both"/>
      </w:pPr>
      <w:r>
        <w:rPr>
          <w:rFonts w:ascii="Times New Roman"/>
          <w:b w:val="false"/>
          <w:i w:val="false"/>
          <w:color w:val="000000"/>
          <w:sz w:val="28"/>
        </w:rPr>
        <w:t>
      31. В Закон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 2; № 11, ст. 102; № 12, ст. 111; 2012 г., № 14, ст. 92; № 15, ст. 97; 2013 г., № 14, ст. 75; 2014 г., № 1, ст. 4; № 10, ст. 52; № 23, ст. 143; 2015 г.,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p>
      <w:pPr>
        <w:spacing w:after="0"/>
        <w:ind w:left="0"/>
        <w:jc w:val="both"/>
      </w:pPr>
      <w:r>
        <w:rPr>
          <w:rFonts w:ascii="Times New Roman"/>
          <w:b w:val="false"/>
          <w:i w:val="false"/>
          <w:color w:val="000000"/>
          <w:sz w:val="28"/>
        </w:rPr>
        <w:t>
      1) подпункт 3) пункта 1 статьи 1 изложить в следующей редакции:</w:t>
      </w:r>
    </w:p>
    <w:p>
      <w:pPr>
        <w:spacing w:after="0"/>
        <w:ind w:left="0"/>
        <w:jc w:val="both"/>
      </w:pPr>
      <w:r>
        <w:rPr>
          <w:rFonts w:ascii="Times New Roman"/>
          <w:b w:val="false"/>
          <w:i w:val="false"/>
          <w:color w:val="000000"/>
          <w:sz w:val="28"/>
        </w:rPr>
        <w:t xml:space="preserve">
      "3) государственный метрологический контроль - деятельность ведомства уполномоченного органа и его территориальных подразделений по контролю за выполнением требований настоящего Закона и нормативных правовых актов по обеспечению единства измерений;"; </w:t>
      </w:r>
    </w:p>
    <w:p>
      <w:pPr>
        <w:spacing w:after="0"/>
        <w:ind w:left="0"/>
        <w:jc w:val="both"/>
      </w:pPr>
      <w:r>
        <w:rPr>
          <w:rFonts w:ascii="Times New Roman"/>
          <w:b w:val="false"/>
          <w:i w:val="false"/>
          <w:color w:val="000000"/>
          <w:sz w:val="28"/>
        </w:rPr>
        <w:t>
      2) подпункт 16) пункта 2 статьи 5 исключить;</w:t>
      </w:r>
    </w:p>
    <w:p>
      <w:pPr>
        <w:spacing w:after="0"/>
        <w:ind w:left="0"/>
        <w:jc w:val="both"/>
      </w:pPr>
      <w:r>
        <w:rPr>
          <w:rFonts w:ascii="Times New Roman"/>
          <w:b w:val="false"/>
          <w:i w:val="false"/>
          <w:color w:val="000000"/>
          <w:sz w:val="28"/>
        </w:rPr>
        <w:t>
      3) пункт 2 статьи 16 исключить;</w:t>
      </w:r>
    </w:p>
    <w:p>
      <w:pPr>
        <w:spacing w:after="0"/>
        <w:ind w:left="0"/>
        <w:jc w:val="both"/>
      </w:pPr>
      <w:r>
        <w:rPr>
          <w:rFonts w:ascii="Times New Roman"/>
          <w:b w:val="false"/>
          <w:i w:val="false"/>
          <w:color w:val="000000"/>
          <w:sz w:val="28"/>
        </w:rPr>
        <w:t>
      4) подпункт 5) статьи 22 исключить.</w:t>
      </w:r>
    </w:p>
    <w:p>
      <w:pPr>
        <w:spacing w:after="0"/>
        <w:ind w:left="0"/>
        <w:jc w:val="both"/>
      </w:pPr>
      <w:r>
        <w:rPr>
          <w:rFonts w:ascii="Times New Roman"/>
          <w:b w:val="false"/>
          <w:i w:val="false"/>
          <w:color w:val="000000"/>
          <w:sz w:val="28"/>
        </w:rPr>
        <w:t>
      5) статью 24 изложить в следующей редакции:</w:t>
      </w:r>
    </w:p>
    <w:p>
      <w:pPr>
        <w:spacing w:after="0"/>
        <w:ind w:left="0"/>
        <w:jc w:val="both"/>
      </w:pPr>
      <w:r>
        <w:rPr>
          <w:rFonts w:ascii="Times New Roman"/>
          <w:b w:val="false"/>
          <w:i w:val="false"/>
          <w:color w:val="000000"/>
          <w:sz w:val="28"/>
        </w:rPr>
        <w:t>
      "Статья 24. Государственный контроль в области обеспечения единства измерений</w:t>
      </w:r>
    </w:p>
    <w:p>
      <w:pPr>
        <w:spacing w:after="0"/>
        <w:ind w:left="0"/>
        <w:jc w:val="both"/>
      </w:pPr>
      <w:r>
        <w:rPr>
          <w:rFonts w:ascii="Times New Roman"/>
          <w:b w:val="false"/>
          <w:i w:val="false"/>
          <w:color w:val="000000"/>
          <w:sz w:val="28"/>
        </w:rPr>
        <w:t>
      1. Государственный метрологический контроль включает:</w:t>
      </w:r>
    </w:p>
    <w:p>
      <w:pPr>
        <w:spacing w:after="0"/>
        <w:ind w:left="0"/>
        <w:jc w:val="both"/>
      </w:pPr>
      <w:r>
        <w:rPr>
          <w:rFonts w:ascii="Times New Roman"/>
          <w:b w:val="false"/>
          <w:i w:val="false"/>
          <w:color w:val="000000"/>
          <w:sz w:val="28"/>
        </w:rPr>
        <w:t>
      1) контроль за выпуском, вводом в эксплуатацию, состоянием и применением средств измерений, применением методик выполнения измерений, эталонами единиц величин, соблюдением метрологических правил и норм;</w:t>
      </w:r>
    </w:p>
    <w:p>
      <w:pPr>
        <w:spacing w:after="0"/>
        <w:ind w:left="0"/>
        <w:jc w:val="both"/>
      </w:pPr>
      <w:r>
        <w:rPr>
          <w:rFonts w:ascii="Times New Roman"/>
          <w:b w:val="false"/>
          <w:i w:val="false"/>
          <w:color w:val="000000"/>
          <w:sz w:val="28"/>
        </w:rPr>
        <w:t>
      2) контроль за количеством товаров, отчуждаемых при совершении торговых операций.</w:t>
      </w:r>
    </w:p>
    <w:p>
      <w:pPr>
        <w:spacing w:after="0"/>
        <w:ind w:left="0"/>
        <w:jc w:val="both"/>
      </w:pPr>
      <w:r>
        <w:rPr>
          <w:rFonts w:ascii="Times New Roman"/>
          <w:b w:val="false"/>
          <w:i w:val="false"/>
          <w:color w:val="000000"/>
          <w:sz w:val="28"/>
        </w:rPr>
        <w:t>
      2. Государственный контроль в области обеспечения единства измерений осуществляется в форме внеплановой проверки и профилактического контроля без посещения субъекта (объекта) контроля.</w:t>
      </w:r>
    </w:p>
    <w:p>
      <w:pPr>
        <w:spacing w:after="0"/>
        <w:ind w:left="0"/>
        <w:jc w:val="both"/>
      </w:pPr>
      <w:r>
        <w:rPr>
          <w:rFonts w:ascii="Times New Roman"/>
          <w:b w:val="false"/>
          <w:i w:val="false"/>
          <w:color w:val="000000"/>
          <w:sz w:val="28"/>
        </w:rPr>
        <w:t>
      3. Внеплановая проверка осуществляется в соответствии с Предпринимательским кодексом Республики Казахстан.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проводится уполномоченным органом без посещения субъекта метрологического контроля путем сопоставления сведений, полученных из различных источников информации, по деятельности субъекта метрологического контроля.</w:t>
      </w:r>
    </w:p>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метрологического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субъект метрологического контроля.</w:t>
      </w:r>
    </w:p>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путем взаимного сопоставления данных, имеющихся в уполномоченном органе:</w:t>
      </w:r>
    </w:p>
    <w:p>
      <w:pPr>
        <w:spacing w:after="0"/>
        <w:ind w:left="0"/>
        <w:jc w:val="both"/>
      </w:pPr>
      <w:r>
        <w:rPr>
          <w:rFonts w:ascii="Times New Roman"/>
          <w:b w:val="false"/>
          <w:i w:val="false"/>
          <w:color w:val="000000"/>
          <w:sz w:val="28"/>
        </w:rPr>
        <w:t>
      1) текущей и запрашиваемой информации;</w:t>
      </w:r>
    </w:p>
    <w:p>
      <w:pPr>
        <w:spacing w:after="0"/>
        <w:ind w:left="0"/>
        <w:jc w:val="both"/>
      </w:pPr>
      <w:r>
        <w:rPr>
          <w:rFonts w:ascii="Times New Roman"/>
          <w:b w:val="false"/>
          <w:i w:val="false"/>
          <w:color w:val="000000"/>
          <w:sz w:val="28"/>
        </w:rPr>
        <w:t>
      2) сведений иных уполномоченных государственных органов;</w:t>
      </w:r>
    </w:p>
    <w:p>
      <w:pPr>
        <w:spacing w:after="0"/>
        <w:ind w:left="0"/>
        <w:jc w:val="both"/>
      </w:pPr>
      <w:r>
        <w:rPr>
          <w:rFonts w:ascii="Times New Roman"/>
          <w:b w:val="false"/>
          <w:i w:val="false"/>
          <w:color w:val="000000"/>
          <w:sz w:val="28"/>
        </w:rPr>
        <w:t>
      3) сведений, полученных из различных источников информации, по деятельности субъекта метрологического контроля.</w:t>
      </w:r>
    </w:p>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осуществляется уполномоченным органом ежеквартально не позднее 25 числа месяца, следующего за отчетным периодом.</w:t>
      </w:r>
    </w:p>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уполномоченным органом субъекту (объекту) метрологического контроля направляется уведомление с приложением описания выявленных нарушений,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9. Уведомление должно быть вручено субъекту метрологического контроля лично под роспись или иным способом, подтверждающим факты отправки и получения.</w:t>
      </w:r>
    </w:p>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субъекту метрологического контроля в следующих случаях:</w:t>
      </w:r>
    </w:p>
    <w:p>
      <w:pPr>
        <w:spacing w:after="0"/>
        <w:ind w:left="0"/>
        <w:jc w:val="both"/>
      </w:pPr>
      <w:r>
        <w:rPr>
          <w:rFonts w:ascii="Times New Roman"/>
          <w:b w:val="false"/>
          <w:i w:val="false"/>
          <w:color w:val="000000"/>
          <w:sz w:val="28"/>
        </w:rPr>
        <w:t xml:space="preserve">
      1) нарочно – с даты отметки субъекта метрологического контроля в уведомлении о получении; </w:t>
      </w:r>
    </w:p>
    <w:p>
      <w:pPr>
        <w:spacing w:after="0"/>
        <w:ind w:left="0"/>
        <w:jc w:val="both"/>
      </w:pPr>
      <w:r>
        <w:rPr>
          <w:rFonts w:ascii="Times New Roman"/>
          <w:b w:val="false"/>
          <w:i w:val="false"/>
          <w:color w:val="000000"/>
          <w:sz w:val="28"/>
        </w:rPr>
        <w:t>
      2) электронным способом – с даты отправки уполномоченным органом на электронный адрес субъекта метрологического контроля, указанный в заявлении при регистрации (перерегистрации) субъекта метрологического контроля в органе по аккредитации.</w:t>
      </w:r>
    </w:p>
    <w:p>
      <w:pPr>
        <w:spacing w:after="0"/>
        <w:ind w:left="0"/>
        <w:jc w:val="both"/>
      </w:pPr>
      <w:r>
        <w:rPr>
          <w:rFonts w:ascii="Times New Roman"/>
          <w:b w:val="false"/>
          <w:i w:val="false"/>
          <w:color w:val="000000"/>
          <w:sz w:val="28"/>
        </w:rPr>
        <w:t>
      10. Уведомление об устранении нарушений, выявленных по результатам профилактического контроля без посещения субъекта (объекта) контроля, должно быть исполнено субъектом метрологического контроля в течение десяти рабочих дней со дня, следующего за днем его вручения (получения), за исключением случаев, когда более длительный срок исполнения указан в самом уведомлении.</w:t>
      </w:r>
    </w:p>
    <w:p>
      <w:pPr>
        <w:spacing w:after="0"/>
        <w:ind w:left="0"/>
        <w:jc w:val="both"/>
      </w:pPr>
      <w:r>
        <w:rPr>
          <w:rFonts w:ascii="Times New Roman"/>
          <w:b w:val="false"/>
          <w:i w:val="false"/>
          <w:color w:val="000000"/>
          <w:sz w:val="28"/>
        </w:rPr>
        <w:t>
      11. Субъект метрологического контроля, в случае несогласия с нарушениями, указанными в уведомлении, вправе направить в уполномоченный орган, направивший уведомление, возражение в течение пяти рабочих дней со дня, следующего за днем вручения (получения) уведомления.</w:t>
      </w:r>
    </w:p>
    <w:p>
      <w:pPr>
        <w:spacing w:after="0"/>
        <w:ind w:left="0"/>
        <w:jc w:val="both"/>
      </w:pPr>
      <w:r>
        <w:rPr>
          <w:rFonts w:ascii="Times New Roman"/>
          <w:b w:val="false"/>
          <w:i w:val="false"/>
          <w:color w:val="000000"/>
          <w:sz w:val="28"/>
        </w:rPr>
        <w:t>
      12. Уполномоченным органом проводится анализ представленного субъектом метрологического контроля отчета об исполнении уведомления и составляется заключение о подтверждении и (или) не подтверждении выявленных нарушений по результатам профилактического контроля без посещения субъекта (объекта) контроля.</w:t>
      </w:r>
    </w:p>
    <w:p>
      <w:pPr>
        <w:spacing w:after="0"/>
        <w:ind w:left="0"/>
        <w:jc w:val="both"/>
      </w:pPr>
      <w:r>
        <w:rPr>
          <w:rFonts w:ascii="Times New Roman"/>
          <w:b w:val="false"/>
          <w:i w:val="false"/>
          <w:color w:val="000000"/>
          <w:sz w:val="28"/>
        </w:rPr>
        <w:t>
      Заключения, указанные в настоящем пункте, составляются в течение пяти рабочих дней со дня, следующего за днем представления субъектом метрологического контроля отчета об исполнении уведомления.</w:t>
      </w:r>
    </w:p>
    <w:p>
      <w:pPr>
        <w:spacing w:after="0"/>
        <w:ind w:left="0"/>
        <w:jc w:val="both"/>
      </w:pPr>
      <w:r>
        <w:rPr>
          <w:rFonts w:ascii="Times New Roman"/>
          <w:b w:val="false"/>
          <w:i w:val="false"/>
          <w:color w:val="000000"/>
          <w:sz w:val="28"/>
        </w:rPr>
        <w:t>
      13. Неисполнение в установленный срок уведомления об устранении нарушений, выявленных по результатам профилактического контроля без посещения субъекта (объекта) контроля, влечет назначение внеплановой проверки в отношении субъекта метрологического контроля.";</w:t>
      </w:r>
    </w:p>
    <w:p>
      <w:pPr>
        <w:spacing w:after="0"/>
        <w:ind w:left="0"/>
        <w:jc w:val="both"/>
      </w:pPr>
      <w:r>
        <w:rPr>
          <w:rFonts w:ascii="Times New Roman"/>
          <w:b w:val="false"/>
          <w:i w:val="false"/>
          <w:color w:val="000000"/>
          <w:sz w:val="28"/>
        </w:rPr>
        <w:t>
      6) статью 27 исключить;</w:t>
      </w:r>
    </w:p>
    <w:p>
      <w:pPr>
        <w:spacing w:after="0"/>
        <w:ind w:left="0"/>
        <w:jc w:val="both"/>
      </w:pPr>
      <w:r>
        <w:rPr>
          <w:rFonts w:ascii="Times New Roman"/>
          <w:b w:val="false"/>
          <w:i w:val="false"/>
          <w:color w:val="000000"/>
          <w:sz w:val="28"/>
        </w:rPr>
        <w:t>
      7) пункт 3 статьи 28 изложить в следующей редакции:</w:t>
      </w:r>
    </w:p>
    <w:p>
      <w:pPr>
        <w:spacing w:after="0"/>
        <w:ind w:left="0"/>
        <w:jc w:val="both"/>
      </w:pPr>
      <w:r>
        <w:rPr>
          <w:rFonts w:ascii="Times New Roman"/>
          <w:b w:val="false"/>
          <w:i w:val="false"/>
          <w:color w:val="000000"/>
          <w:sz w:val="28"/>
        </w:rPr>
        <w:t>
      "3. Должностные лица, осуществляющие государственный метрологический контроль, имеют право:</w:t>
      </w:r>
    </w:p>
    <w:p>
      <w:pPr>
        <w:spacing w:after="0"/>
        <w:ind w:left="0"/>
        <w:jc w:val="both"/>
      </w:pPr>
      <w:r>
        <w:rPr>
          <w:rFonts w:ascii="Times New Roman"/>
          <w:b w:val="false"/>
          <w:i w:val="false"/>
          <w:color w:val="000000"/>
          <w:sz w:val="28"/>
        </w:rPr>
        <w:t xml:space="preserve">
      1) беспрепятственного доступа при предъявлении акта о назначении проверки и служебного удостоверения на объекты, определенные для государственного метрологического контроля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запрашивать и получать от физических и юридических лиц документы и сведения, необходимые для проведения государственного метрологического контроля; </w:t>
      </w:r>
    </w:p>
    <w:p>
      <w:pPr>
        <w:spacing w:after="0"/>
        <w:ind w:left="0"/>
        <w:jc w:val="both"/>
      </w:pPr>
      <w:r>
        <w:rPr>
          <w:rFonts w:ascii="Times New Roman"/>
          <w:b w:val="false"/>
          <w:i w:val="false"/>
          <w:color w:val="000000"/>
          <w:sz w:val="28"/>
        </w:rPr>
        <w:t xml:space="preserve">
      3) использовать технические средства и получать информацию от специалистов проверяемых объектов; </w:t>
      </w:r>
    </w:p>
    <w:p>
      <w:pPr>
        <w:spacing w:after="0"/>
        <w:ind w:left="0"/>
        <w:jc w:val="both"/>
      </w:pPr>
      <w:r>
        <w:rPr>
          <w:rFonts w:ascii="Times New Roman"/>
          <w:b w:val="false"/>
          <w:i w:val="false"/>
          <w:color w:val="000000"/>
          <w:sz w:val="28"/>
        </w:rPr>
        <w:t xml:space="preserve">
      4) запрещать применение, реализацию, выпуск из производства и ремонта средств измерений, не прошедших испытания и утверждение типа, поверку, метрологическую аттестацию, не соответствующих утвержденному типу; </w:t>
      </w:r>
    </w:p>
    <w:p>
      <w:pPr>
        <w:spacing w:after="0"/>
        <w:ind w:left="0"/>
        <w:jc w:val="both"/>
      </w:pPr>
      <w:r>
        <w:rPr>
          <w:rFonts w:ascii="Times New Roman"/>
          <w:b w:val="false"/>
          <w:i w:val="false"/>
          <w:color w:val="000000"/>
          <w:sz w:val="28"/>
        </w:rPr>
        <w:t xml:space="preserve">
      5) гасить оттиски поверительных клейм или аннулировать сертификат о поверке средств измерений, если средства измерений неработоспособны, погрешность их показаний превышает допустимые нормы или истек срок действия сертификата о поверке средств измерений; </w:t>
      </w:r>
    </w:p>
    <w:p>
      <w:pPr>
        <w:spacing w:after="0"/>
        <w:ind w:left="0"/>
        <w:jc w:val="both"/>
      </w:pPr>
      <w:r>
        <w:rPr>
          <w:rFonts w:ascii="Times New Roman"/>
          <w:b w:val="false"/>
          <w:i w:val="false"/>
          <w:color w:val="000000"/>
          <w:sz w:val="28"/>
        </w:rPr>
        <w:t>
      6) проводить инспекционные поверки средств измерений для установления их соответствия требованиям законодательства Республики Казахстан по обеспечению единства измерений:</w:t>
      </w:r>
    </w:p>
    <w:p>
      <w:pPr>
        <w:spacing w:after="0"/>
        <w:ind w:left="0"/>
        <w:jc w:val="both"/>
      </w:pPr>
      <w:r>
        <w:rPr>
          <w:rFonts w:ascii="Times New Roman"/>
          <w:b w:val="false"/>
          <w:i w:val="false"/>
          <w:color w:val="000000"/>
          <w:sz w:val="28"/>
        </w:rPr>
        <w:t>
      с отнесением стоимости инспекционной поверки за счет бюджетных средств;</w:t>
      </w:r>
    </w:p>
    <w:p>
      <w:pPr>
        <w:spacing w:after="0"/>
        <w:ind w:left="0"/>
        <w:jc w:val="both"/>
      </w:pPr>
      <w:r>
        <w:rPr>
          <w:rFonts w:ascii="Times New Roman"/>
          <w:b w:val="false"/>
          <w:i w:val="false"/>
          <w:color w:val="000000"/>
          <w:sz w:val="28"/>
        </w:rPr>
        <w:t>
      с возмещением расходов по проведению инспекционной поверки за счет проверяемых лиц в случае подтверждения результатами экспертизы факта нарушения;</w:t>
      </w:r>
    </w:p>
    <w:p>
      <w:pPr>
        <w:spacing w:after="0"/>
        <w:ind w:left="0"/>
        <w:jc w:val="both"/>
      </w:pPr>
      <w:r>
        <w:rPr>
          <w:rFonts w:ascii="Times New Roman"/>
          <w:b w:val="false"/>
          <w:i w:val="false"/>
          <w:color w:val="000000"/>
          <w:sz w:val="28"/>
        </w:rPr>
        <w:t>
      7) проводить проверку правильности применения методик выполнения измерений;</w:t>
      </w:r>
    </w:p>
    <w:p>
      <w:pPr>
        <w:spacing w:after="0"/>
        <w:ind w:left="0"/>
        <w:jc w:val="both"/>
      </w:pPr>
      <w:r>
        <w:rPr>
          <w:rFonts w:ascii="Times New Roman"/>
          <w:b w:val="false"/>
          <w:i w:val="false"/>
          <w:color w:val="000000"/>
          <w:sz w:val="28"/>
        </w:rPr>
        <w:t xml:space="preserve">
      8) выдавать обязательные для исполнения предписания об устранении нарушений законодательства Республики Казахстан в области обеспечения единства измерений, изъятии из эксплуатации непригодных к применению средств измерений и стандартных образцов; </w:t>
      </w:r>
    </w:p>
    <w:p>
      <w:pPr>
        <w:spacing w:after="0"/>
        <w:ind w:left="0"/>
        <w:jc w:val="both"/>
      </w:pPr>
      <w:r>
        <w:rPr>
          <w:rFonts w:ascii="Times New Roman"/>
          <w:b w:val="false"/>
          <w:i w:val="false"/>
          <w:color w:val="000000"/>
          <w:sz w:val="28"/>
        </w:rPr>
        <w:t>
      9) обращаться в суд в порядке, установленном законами Республики Казахстан.".</w:t>
      </w:r>
    </w:p>
    <w:p>
      <w:pPr>
        <w:spacing w:after="0"/>
        <w:ind w:left="0"/>
        <w:jc w:val="both"/>
      </w:pPr>
      <w:r>
        <w:rPr>
          <w:rFonts w:ascii="Times New Roman"/>
          <w:b w:val="false"/>
          <w:i w:val="false"/>
          <w:color w:val="000000"/>
          <w:sz w:val="28"/>
        </w:rPr>
        <w:t>
      32. В Закон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 2014 г., № 4-5, ст. 24; 2015 г., № 8, ст. 45; № 16, ст. 79; № 20-IV, ст. 113; 2017 г., № 4, ст. 7):</w:t>
      </w:r>
    </w:p>
    <w:p>
      <w:pPr>
        <w:spacing w:after="0"/>
        <w:ind w:left="0"/>
        <w:jc w:val="both"/>
      </w:pPr>
      <w:r>
        <w:rPr>
          <w:rFonts w:ascii="Times New Roman"/>
          <w:b w:val="false"/>
          <w:i w:val="false"/>
          <w:color w:val="000000"/>
          <w:sz w:val="28"/>
        </w:rPr>
        <w:t>
      пункт 2 статьи 5 изложить в следующей редакции:</w:t>
      </w:r>
    </w:p>
    <w:p>
      <w:pPr>
        <w:spacing w:after="0"/>
        <w:ind w:left="0"/>
        <w:jc w:val="both"/>
      </w:pPr>
      <w:r>
        <w:rPr>
          <w:rFonts w:ascii="Times New Roman"/>
          <w:b w:val="false"/>
          <w:i w:val="false"/>
          <w:color w:val="000000"/>
          <w:sz w:val="28"/>
        </w:rPr>
        <w:t>
      "2. При ликвидации или банкротстве лизингополучателя предмет лизинга подлежит возврату лизингодателю, если не оплачена цена лизинга, за исключением случаев, предусмотренных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При банкротстве лизингополучателя предмет лизинга не включается в имущественную массу, за исключением случаев, предусмотренных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Не допускаются наложение ареста на предмет лизинга и его конфискация.".</w:t>
      </w:r>
    </w:p>
    <w:p>
      <w:pPr>
        <w:spacing w:after="0"/>
        <w:ind w:left="0"/>
        <w:jc w:val="both"/>
      </w:pPr>
      <w:r>
        <w:rPr>
          <w:rFonts w:ascii="Times New Roman"/>
          <w:b w:val="false"/>
          <w:i w:val="false"/>
          <w:color w:val="000000"/>
          <w:sz w:val="28"/>
        </w:rPr>
        <w:t>
      33. В Закон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 10, ст. 52; № 14, ст. 84; № 16, ст. 90; № 19-I, 19-II, ст. 96; № 22, ст. 131; № 23, ст. 143; 2015 г., № 20-IV, cт. 113; 2016 г., № 23, cт. 118; №24, ст.126; 2017 г., Закон Республики Казахстан от 11 июля 2017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и "Казахстанская правда" 14 июля 2017 г. № 133):</w:t>
      </w:r>
    </w:p>
    <w:p>
      <w:pPr>
        <w:spacing w:after="0"/>
        <w:ind w:left="0"/>
        <w:jc w:val="both"/>
      </w:pPr>
      <w:r>
        <w:rPr>
          <w:rFonts w:ascii="Times New Roman"/>
          <w:b w:val="false"/>
          <w:i w:val="false"/>
          <w:color w:val="000000"/>
          <w:sz w:val="28"/>
        </w:rPr>
        <w:t>
      1) статью 17-1 дополнить пунктом 5 следующего содержания:</w:t>
      </w:r>
    </w:p>
    <w:p>
      <w:pPr>
        <w:spacing w:after="0"/>
        <w:ind w:left="0"/>
        <w:jc w:val="both"/>
      </w:pPr>
      <w:r>
        <w:rPr>
          <w:rFonts w:ascii="Times New Roman"/>
          <w:b w:val="false"/>
          <w:i w:val="false"/>
          <w:color w:val="000000"/>
          <w:sz w:val="28"/>
        </w:rPr>
        <w:t>
      "5. Помимо общих оснований, предусмотренных Кодексом Республики Казахстан об административных правонарушениях, действие лицензии на осуществление охранной деятельности приостанавливается в случаях:</w:t>
      </w:r>
    </w:p>
    <w:p>
      <w:pPr>
        <w:spacing w:after="0"/>
        <w:ind w:left="0"/>
        <w:jc w:val="both"/>
      </w:pPr>
      <w:r>
        <w:rPr>
          <w:rFonts w:ascii="Times New Roman"/>
          <w:b w:val="false"/>
          <w:i w:val="false"/>
          <w:color w:val="000000"/>
          <w:sz w:val="28"/>
        </w:rPr>
        <w:t>
      1) несоответствия единственного учредителя требованиям;</w:t>
      </w:r>
    </w:p>
    <w:p>
      <w:pPr>
        <w:spacing w:after="0"/>
        <w:ind w:left="0"/>
        <w:jc w:val="both"/>
      </w:pPr>
      <w:r>
        <w:rPr>
          <w:rFonts w:ascii="Times New Roman"/>
          <w:b w:val="false"/>
          <w:i w:val="false"/>
          <w:color w:val="000000"/>
          <w:sz w:val="28"/>
        </w:rPr>
        <w:t>
      2) невозможности установления места нахождения единственного учредителя и/или юридического лица;</w:t>
      </w:r>
    </w:p>
    <w:p>
      <w:pPr>
        <w:spacing w:after="0"/>
        <w:ind w:left="0"/>
        <w:jc w:val="both"/>
      </w:pPr>
      <w:r>
        <w:rPr>
          <w:rFonts w:ascii="Times New Roman"/>
          <w:b w:val="false"/>
          <w:i w:val="false"/>
          <w:color w:val="000000"/>
          <w:sz w:val="28"/>
        </w:rPr>
        <w:t>
      3) объявления в розыск единственного учредителя.</w:t>
      </w:r>
    </w:p>
    <w:p>
      <w:pPr>
        <w:spacing w:after="0"/>
        <w:ind w:left="0"/>
        <w:jc w:val="both"/>
      </w:pPr>
      <w:r>
        <w:rPr>
          <w:rFonts w:ascii="Times New Roman"/>
          <w:b w:val="false"/>
          <w:i w:val="false"/>
          <w:color w:val="000000"/>
          <w:sz w:val="28"/>
        </w:rPr>
        <w:t>
      При устранении причин, послуживших основанием для приостановления лицензии, ее действие возобновляется в сроки, установленные Законом Республики Казахстан "О разрешениях и уведомлениях".</w:t>
      </w:r>
    </w:p>
    <w:p>
      <w:pPr>
        <w:spacing w:after="0"/>
        <w:ind w:left="0"/>
        <w:jc w:val="both"/>
      </w:pPr>
      <w:r>
        <w:rPr>
          <w:rFonts w:ascii="Times New Roman"/>
          <w:b w:val="false"/>
          <w:i w:val="false"/>
          <w:color w:val="000000"/>
          <w:sz w:val="28"/>
        </w:rPr>
        <w:t>
      Лишение (отзыв) лицензии на осуществление охранной деятельности осуществляется в судебном порядке.</w:t>
      </w:r>
    </w:p>
    <w:p>
      <w:pPr>
        <w:spacing w:after="0"/>
        <w:ind w:left="0"/>
        <w:jc w:val="both"/>
      </w:pPr>
      <w:r>
        <w:rPr>
          <w:rFonts w:ascii="Times New Roman"/>
          <w:b w:val="false"/>
          <w:i w:val="false"/>
          <w:color w:val="000000"/>
          <w:sz w:val="28"/>
        </w:rPr>
        <w:t>
      Помимо общих оснований, предусмотренных Законом Республики Казахстан "О разрешениях и уведомлениях", прекращение действия лицензии на осуществление охранной деятельности без предварительного приостановления осуществляется в случаях:</w:t>
      </w:r>
    </w:p>
    <w:p>
      <w:pPr>
        <w:spacing w:after="0"/>
        <w:ind w:left="0"/>
        <w:jc w:val="both"/>
      </w:pPr>
      <w:r>
        <w:rPr>
          <w:rFonts w:ascii="Times New Roman"/>
          <w:b w:val="false"/>
          <w:i w:val="false"/>
          <w:color w:val="000000"/>
          <w:sz w:val="28"/>
        </w:rPr>
        <w:t>
      1) признания единственного учредителя по вступившему в законную силу решению суда недееспособным или ограниченно дееспособным, умершим либо безвестно отсутствующим;</w:t>
      </w:r>
    </w:p>
    <w:p>
      <w:pPr>
        <w:spacing w:after="0"/>
        <w:ind w:left="0"/>
        <w:jc w:val="both"/>
      </w:pPr>
      <w:r>
        <w:rPr>
          <w:rFonts w:ascii="Times New Roman"/>
          <w:b w:val="false"/>
          <w:i w:val="false"/>
          <w:color w:val="000000"/>
          <w:sz w:val="28"/>
        </w:rPr>
        <w:t>
      2) прекращения у единственного учредителя гражданства Республики Казахстан;</w:t>
      </w:r>
    </w:p>
    <w:p>
      <w:pPr>
        <w:spacing w:after="0"/>
        <w:ind w:left="0"/>
        <w:jc w:val="both"/>
      </w:pPr>
      <w:r>
        <w:rPr>
          <w:rFonts w:ascii="Times New Roman"/>
          <w:b w:val="false"/>
          <w:i w:val="false"/>
          <w:color w:val="000000"/>
          <w:sz w:val="28"/>
        </w:rPr>
        <w:t>
      3) вступления в законную силу судебного решения о применении к единственному учредителю принудительных мер медицинского характера;</w:t>
      </w:r>
    </w:p>
    <w:p>
      <w:pPr>
        <w:spacing w:after="0"/>
        <w:ind w:left="0"/>
        <w:jc w:val="both"/>
      </w:pPr>
      <w:r>
        <w:rPr>
          <w:rFonts w:ascii="Times New Roman"/>
          <w:b w:val="false"/>
          <w:i w:val="false"/>
          <w:color w:val="000000"/>
          <w:sz w:val="28"/>
        </w:rPr>
        <w:t>
      4) вступления в законную силу обвинительного приговора суда в отношении единственного учредителя.";</w:t>
      </w:r>
    </w:p>
    <w:p>
      <w:pPr>
        <w:spacing w:after="0"/>
        <w:ind w:left="0"/>
        <w:jc w:val="both"/>
      </w:pPr>
      <w:r>
        <w:rPr>
          <w:rFonts w:ascii="Times New Roman"/>
          <w:b w:val="false"/>
          <w:i w:val="false"/>
          <w:color w:val="000000"/>
          <w:sz w:val="28"/>
        </w:rPr>
        <w:t>
      2) статью 20 изложить в следующей редакции:</w:t>
      </w:r>
    </w:p>
    <w:p>
      <w:pPr>
        <w:spacing w:after="0"/>
        <w:ind w:left="0"/>
        <w:jc w:val="both"/>
      </w:pPr>
      <w:r>
        <w:rPr>
          <w:rFonts w:ascii="Times New Roman"/>
          <w:b w:val="false"/>
          <w:i w:val="false"/>
          <w:color w:val="000000"/>
          <w:sz w:val="28"/>
        </w:rPr>
        <w:t>
      "Статья 20. Государственный контроль</w:t>
      </w:r>
    </w:p>
    <w:p>
      <w:pPr>
        <w:spacing w:after="0"/>
        <w:ind w:left="0"/>
        <w:jc w:val="both"/>
      </w:pPr>
      <w:r>
        <w:rPr>
          <w:rFonts w:ascii="Times New Roman"/>
          <w:b w:val="false"/>
          <w:i w:val="false"/>
          <w:color w:val="000000"/>
          <w:sz w:val="28"/>
        </w:rPr>
        <w:t>
      1. Государственный контроль за охранной деятельностью, деятельностью специализированных учебных центров, а также деятельностью по монтажу, наладке и техническому обслуживанию средств охранной сигнализации на территории Республики Казахстан осуществляется в форме проверки и профилактического контроля уполномоченным органом и его территориальными структурными подразделениями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ведомством уполномоченного органа и его территориальными структурными подразделениями без посещения субъектов (объектов) охранной деятельности, специализированных учебных центров и субъектов, занимающихся деятельностью по монтажу, наладке и техническому обслуживанию средств охранной сигнализации путем сопоставления сведений об их деятельности, полученных из различных источников информации.</w:t>
      </w:r>
    </w:p>
    <w:p>
      <w:pPr>
        <w:spacing w:after="0"/>
        <w:ind w:left="0"/>
        <w:jc w:val="both"/>
      </w:pPr>
      <w:r>
        <w:rPr>
          <w:rFonts w:ascii="Times New Roman"/>
          <w:b w:val="false"/>
          <w:i w:val="false"/>
          <w:color w:val="000000"/>
          <w:sz w:val="28"/>
        </w:rPr>
        <w:t>
      4.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охранной деятельности, специализированным учебным центрам и субъектам, занимающимся деятельностью по монтажу, наладке и техническому обслуживанию средств охранной сигнализации, права самостоятельного устранения нарушений, выявленных уполномоченным органом, ведомством уполномоченного органа и (или) его территориальными структурными подразделениями, по результатам профилактического контроля без посещения субъекта (объекта) контроля, и снижение административной нагрузки на них.</w:t>
      </w:r>
    </w:p>
    <w:p>
      <w:pPr>
        <w:spacing w:after="0"/>
        <w:ind w:left="0"/>
        <w:jc w:val="both"/>
      </w:pPr>
      <w:r>
        <w:rPr>
          <w:rFonts w:ascii="Times New Roman"/>
          <w:b w:val="false"/>
          <w:i w:val="false"/>
          <w:color w:val="000000"/>
          <w:sz w:val="28"/>
        </w:rPr>
        <w:t>
      5. Профилактический контроль без посещения субъекта (объекта) контроля проводится путем взаимного сопоставления данных, имеющихся в уполномоченном органе, ведомстве уполномоченного органа и его территориальных структурных подразделениях:</w:t>
      </w:r>
    </w:p>
    <w:p>
      <w:pPr>
        <w:spacing w:after="0"/>
        <w:ind w:left="0"/>
        <w:jc w:val="both"/>
      </w:pPr>
      <w:r>
        <w:rPr>
          <w:rFonts w:ascii="Times New Roman"/>
          <w:b w:val="false"/>
          <w:i w:val="false"/>
          <w:color w:val="000000"/>
          <w:sz w:val="28"/>
        </w:rPr>
        <w:t>
      1) текущей и запрашиваемой в соответствии с пунктом 4 статьи 8 настоящего Закона информации;</w:t>
      </w:r>
    </w:p>
    <w:p>
      <w:pPr>
        <w:spacing w:after="0"/>
        <w:ind w:left="0"/>
        <w:jc w:val="both"/>
      </w:pPr>
      <w:r>
        <w:rPr>
          <w:rFonts w:ascii="Times New Roman"/>
          <w:b w:val="false"/>
          <w:i w:val="false"/>
          <w:color w:val="000000"/>
          <w:sz w:val="28"/>
        </w:rPr>
        <w:t>
      2) сведений от уполномоченных организаций и государственных органов посредством запроса;</w:t>
      </w:r>
    </w:p>
    <w:p>
      <w:pPr>
        <w:spacing w:after="0"/>
        <w:ind w:left="0"/>
        <w:jc w:val="both"/>
      </w:pPr>
      <w:r>
        <w:rPr>
          <w:rFonts w:ascii="Times New Roman"/>
          <w:b w:val="false"/>
          <w:i w:val="false"/>
          <w:color w:val="000000"/>
          <w:sz w:val="28"/>
        </w:rPr>
        <w:t>
      3) сведений, полученных из различных источников информации.</w:t>
      </w:r>
    </w:p>
    <w:p>
      <w:pPr>
        <w:spacing w:after="0"/>
        <w:ind w:left="0"/>
        <w:jc w:val="both"/>
      </w:pPr>
      <w:r>
        <w:rPr>
          <w:rFonts w:ascii="Times New Roman"/>
          <w:b w:val="false"/>
          <w:i w:val="false"/>
          <w:color w:val="000000"/>
          <w:sz w:val="28"/>
        </w:rPr>
        <w:t>
      6. В случае выявления нарушений по результатам профилактического контроля без посещения субъекта (объекта) контроля, субъекту охранной деятельности, специализированному учебному центру, субъекту, занимающемуся деятельностью по монтажу, наладке и техническому обслуживанию средств охранной сигнализации, направляется рекомендация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7. Рекомендация должна быть вручена субъекту охранной деятельности, специализированному учебному центру, субъекту, занимающемуся деятельностью по монтажу, наладке и техническому обслуживанию средств охранной сигнализации, лично под роспись или иным способом, подтверждающим факты ее отправки и получения.</w:t>
      </w:r>
    </w:p>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p>
      <w:pPr>
        <w:spacing w:after="0"/>
        <w:ind w:left="0"/>
        <w:jc w:val="both"/>
      </w:pPr>
      <w:r>
        <w:rPr>
          <w:rFonts w:ascii="Times New Roman"/>
          <w:b w:val="false"/>
          <w:i w:val="false"/>
          <w:color w:val="000000"/>
          <w:sz w:val="28"/>
        </w:rPr>
        <w:t>
      3) электронным способом – с даты отправки уполномоченным органом, ведомством уполномоченного органа или его территориальными структурными подразделениями на электронный адрес субъекта охранной деятельности, специализированного учебного центра, субъекта, занимающегося деятельностью по монтажу, наладке и техническому обслуживанию средств охранной сигнализации, указанный в письме при запросе уполномоченным органом, ведомством уполномоченного органа или его территориальными структурными подразделениями электронного адреса.</w:t>
      </w:r>
    </w:p>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pPr>
        <w:spacing w:after="0"/>
        <w:ind w:left="0"/>
        <w:jc w:val="both"/>
      </w:pPr>
      <w:r>
        <w:rPr>
          <w:rFonts w:ascii="Times New Roman"/>
          <w:b w:val="false"/>
          <w:i w:val="false"/>
          <w:color w:val="000000"/>
          <w:sz w:val="28"/>
        </w:rPr>
        <w:t>
      9. Субъект охранной деятельности, специализированный учебный центр, субъект, занимающийся деятельностью по монтажу, наладке и техническому обслуживанию средств охранной сигнализации, в случае несогласия с нарушениями, указанными в рекомендации, вправе направить в уполномоченный орган, ведомство уполномоченного органа и его территориальное структурное подразделение, направившие рекомендацию, возражение в течение пяти рабочих дней со дня, следующего за днем вручения рекомендации.</w:t>
      </w:r>
    </w:p>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контроля.</w:t>
      </w:r>
    </w:p>
    <w:p>
      <w:pPr>
        <w:spacing w:after="0"/>
        <w:ind w:left="0"/>
        <w:jc w:val="both"/>
      </w:pPr>
      <w:r>
        <w:rPr>
          <w:rFonts w:ascii="Times New Roman"/>
          <w:b w:val="false"/>
          <w:i w:val="false"/>
          <w:color w:val="000000"/>
          <w:sz w:val="28"/>
        </w:rPr>
        <w:t>
      11. Профилактический контроль без посещения в отношении субъектов охранной деятельности, специализированных учебных центров, субъектов, занимающихся деятельностью по монтажу, наладке и техническому обслуживанию средств охранной сигнализации, проводится не реже одного раза в год.".</w:t>
      </w:r>
    </w:p>
    <w:p>
      <w:pPr>
        <w:spacing w:after="0"/>
        <w:ind w:left="0"/>
        <w:jc w:val="both"/>
      </w:pPr>
      <w:r>
        <w:rPr>
          <w:rFonts w:ascii="Times New Roman"/>
          <w:b w:val="false"/>
          <w:i w:val="false"/>
          <w:color w:val="000000"/>
          <w:sz w:val="28"/>
        </w:rPr>
        <w:t>
      34. В Закон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 № 10, ст. 52; № 19-I, 19-II, ст. 96; № 23, ст. 143;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от 4 декабря 2015 года "О внесении изменений и дополнений в некоторые законодательные акты Республики Казахстан по вопросам государственных закупок", опубликованный в газетах "Егемен Қазақстан" и "Казахстанская правда" 8 декабря 2015 г.:</w:t>
      </w:r>
    </w:p>
    <w:p>
      <w:pPr>
        <w:spacing w:after="0"/>
        <w:ind w:left="0"/>
        <w:jc w:val="both"/>
      </w:pPr>
      <w:r>
        <w:rPr>
          <w:rFonts w:ascii="Times New Roman"/>
          <w:b w:val="false"/>
          <w:i w:val="false"/>
          <w:color w:val="000000"/>
          <w:sz w:val="28"/>
        </w:rPr>
        <w:t>
      статью 18 изложить в следующей редакции:</w:t>
      </w:r>
    </w:p>
    <w:p>
      <w:pPr>
        <w:spacing w:after="0"/>
        <w:ind w:left="0"/>
        <w:jc w:val="both"/>
      </w:pPr>
      <w:r>
        <w:rPr>
          <w:rFonts w:ascii="Times New Roman"/>
          <w:b w:val="false"/>
          <w:i w:val="false"/>
          <w:color w:val="000000"/>
          <w:sz w:val="28"/>
        </w:rPr>
        <w:t>
      "Статья 18. Контроль за деятельностью палат оценщиков</w:t>
      </w:r>
    </w:p>
    <w:p>
      <w:pPr>
        <w:spacing w:after="0"/>
        <w:ind w:left="0"/>
        <w:jc w:val="both"/>
      </w:pPr>
      <w:r>
        <w:rPr>
          <w:rFonts w:ascii="Times New Roman"/>
          <w:b w:val="false"/>
          <w:i w:val="false"/>
          <w:color w:val="000000"/>
          <w:sz w:val="28"/>
        </w:rPr>
        <w:t>
      Уполномоченный орган осуществляет государственный контроль за исполнением палатами оценщиков требований настоящего Закона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xml:space="preserve">
      35. В Закон Республики Казахстан от 13 декабря 2000 года "О детских деревнях семейного типа и домах юношества" (Ведомости Парламента Республики Казахстан, 2000 г., № 21, ст. 385; 2004 г., № 23, ст. 142; 2007 г., № 20, ст. 152; 2009 г., № 17, ст. 81; 2011 г., № 21, ст. 173; 2013 г., № 14, ст. 75): </w:t>
      </w:r>
    </w:p>
    <w:p>
      <w:pPr>
        <w:spacing w:after="0"/>
        <w:ind w:left="0"/>
        <w:jc w:val="both"/>
      </w:pPr>
      <w:r>
        <w:rPr>
          <w:rFonts w:ascii="Times New Roman"/>
          <w:b w:val="false"/>
          <w:i w:val="false"/>
          <w:color w:val="000000"/>
          <w:sz w:val="28"/>
        </w:rPr>
        <w:t>
      подпункт 8) пункта 4 статьи 16 изложить в следующей редакции:</w:t>
      </w:r>
    </w:p>
    <w:p>
      <w:pPr>
        <w:spacing w:after="0"/>
        <w:ind w:left="0"/>
        <w:jc w:val="both"/>
      </w:pPr>
      <w:r>
        <w:rPr>
          <w:rFonts w:ascii="Times New Roman"/>
          <w:b w:val="false"/>
          <w:i w:val="false"/>
          <w:color w:val="000000"/>
          <w:sz w:val="28"/>
        </w:rPr>
        <w:t>
      "8) документы о закреплении ранее занимаемой жилой площади за несовершеннолетними и сведения Государственной корпорации "Правительство для граждан" о государственной регистрации прав на недвижимое имущество на ребенка и его родителей;".</w:t>
      </w:r>
    </w:p>
    <w:p>
      <w:pPr>
        <w:spacing w:after="0"/>
        <w:ind w:left="0"/>
        <w:jc w:val="both"/>
      </w:pPr>
      <w:r>
        <w:rPr>
          <w:rFonts w:ascii="Times New Roman"/>
          <w:b w:val="false"/>
          <w:i w:val="false"/>
          <w:color w:val="000000"/>
          <w:sz w:val="28"/>
        </w:rPr>
        <w:t xml:space="preserve">
      36. В Закон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2 012 г., № 2, ст. 13; № 8, ст. 64; № 21-22, ст. 124; 2013 г., № 10-11, ст. 56; № 15, ст. 81; 2014 г., № 11, ст. 63, 67; № 21, ст. 122; № 23, ст. 143; 2015 г., № 16, ст. 79; № 20-І, ст. 110; № 21-І, ст. 128; № 22-І, ст. 140; № 23-І, ст. 166; № 23-ІІ, ст. 170; 2016 г., № 7-II, ст. 55; 2017 г., № 4, ст. 7; Закон Республики Казахстан от 10 февраля 2017 года "О внесении изменений и дополнений в некоторые законодательные акты Республики Казахстан по вопросам судебно-экспертной деятельности", опубликованный в газетах "Егемен Қазақстан" и "Казахстанская правда" 14 февраля 2017 г.): </w:t>
      </w:r>
    </w:p>
    <w:p>
      <w:pPr>
        <w:spacing w:after="0"/>
        <w:ind w:left="0"/>
        <w:jc w:val="both"/>
      </w:pPr>
      <w:r>
        <w:rPr>
          <w:rFonts w:ascii="Times New Roman"/>
          <w:b w:val="false"/>
          <w:i w:val="false"/>
          <w:color w:val="000000"/>
          <w:sz w:val="28"/>
        </w:rPr>
        <w:t>
      в статье 11:</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если иное не предусмотрено законодательством Республики Казахстан о саморегулировании.";</w:t>
      </w:r>
    </w:p>
    <w:p>
      <w:pPr>
        <w:spacing w:after="0"/>
        <w:ind w:left="0"/>
        <w:jc w:val="both"/>
      </w:pPr>
      <w:r>
        <w:rPr>
          <w:rFonts w:ascii="Times New Roman"/>
          <w:b w:val="false"/>
          <w:i w:val="false"/>
          <w:color w:val="000000"/>
          <w:sz w:val="28"/>
        </w:rPr>
        <w:t>
      дополнить пунктом 4 следующего содержания:</w:t>
      </w:r>
    </w:p>
    <w:p>
      <w:pPr>
        <w:spacing w:after="0"/>
        <w:ind w:left="0"/>
        <w:jc w:val="both"/>
      </w:pPr>
      <w:r>
        <w:rPr>
          <w:rFonts w:ascii="Times New Roman"/>
          <w:b w:val="false"/>
          <w:i w:val="false"/>
          <w:color w:val="000000"/>
          <w:sz w:val="28"/>
        </w:rPr>
        <w:t>
      "4. Общественное объединение может осуществлять деятельность в качестве саморегулируемой организации, основанной на добровольном членстве (участии), в соответствии с Законом Республики Казахстан "О саморегулировании".".</w:t>
      </w:r>
    </w:p>
    <w:p>
      <w:pPr>
        <w:spacing w:after="0"/>
        <w:ind w:left="0"/>
        <w:jc w:val="both"/>
      </w:pPr>
      <w:r>
        <w:rPr>
          <w:rFonts w:ascii="Times New Roman"/>
          <w:b w:val="false"/>
          <w:i w:val="false"/>
          <w:color w:val="000000"/>
          <w:sz w:val="28"/>
        </w:rPr>
        <w:t>
      37. В Закон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 ст. 4; № 4-5, ст. 24; № 10, ст. 52; № 19-I, 19-II, ст. 96; № 21, ст. 122; № 23, ст. 143; 2015 г., № 11, ст. 52; № 20-IV, ст. 113; № 23-II, ст. 172; Закон Республики Казахстан от 9 апреля 2016 года "О внесении изменений и дополнений в некоторые законодательные акты Республики Казахстан по вопросам регулирования зернового рынка", опубликованный в газетах "Егемен Қазақстан" и "Казахстанская правда" 22 апреля 2016 г.:</w:t>
      </w:r>
    </w:p>
    <w:p>
      <w:pPr>
        <w:spacing w:after="0"/>
        <w:ind w:left="0"/>
        <w:jc w:val="both"/>
      </w:pPr>
      <w:r>
        <w:rPr>
          <w:rFonts w:ascii="Times New Roman"/>
          <w:b w:val="false"/>
          <w:i w:val="false"/>
          <w:color w:val="000000"/>
          <w:sz w:val="28"/>
        </w:rPr>
        <w:t>
      1) подпункт 2-1) статьи 4 исключить;</w:t>
      </w:r>
    </w:p>
    <w:p>
      <w:pPr>
        <w:spacing w:after="0"/>
        <w:ind w:left="0"/>
        <w:jc w:val="both"/>
      </w:pPr>
      <w:r>
        <w:rPr>
          <w:rFonts w:ascii="Times New Roman"/>
          <w:b w:val="false"/>
          <w:i w:val="false"/>
          <w:color w:val="000000"/>
          <w:sz w:val="28"/>
        </w:rPr>
        <w:t>
      2) в статье 6:</w:t>
      </w:r>
    </w:p>
    <w:p>
      <w:pPr>
        <w:spacing w:after="0"/>
        <w:ind w:left="0"/>
        <w:jc w:val="both"/>
      </w:pPr>
      <w:r>
        <w:rPr>
          <w:rFonts w:ascii="Times New Roman"/>
          <w:b w:val="false"/>
          <w:i w:val="false"/>
          <w:color w:val="000000"/>
          <w:sz w:val="28"/>
        </w:rPr>
        <w:t>
      подпункт 7) исключить;</w:t>
      </w:r>
    </w:p>
    <w:p>
      <w:pPr>
        <w:spacing w:after="0"/>
        <w:ind w:left="0"/>
        <w:jc w:val="both"/>
      </w:pPr>
      <w:r>
        <w:rPr>
          <w:rFonts w:ascii="Times New Roman"/>
          <w:b w:val="false"/>
          <w:i w:val="false"/>
          <w:color w:val="000000"/>
          <w:sz w:val="28"/>
        </w:rPr>
        <w:t>
      подпункт 32-4) изложить в следующей редакции:</w:t>
      </w:r>
    </w:p>
    <w:p>
      <w:pPr>
        <w:spacing w:after="0"/>
        <w:ind w:left="0"/>
        <w:jc w:val="both"/>
      </w:pPr>
      <w:r>
        <w:rPr>
          <w:rFonts w:ascii="Times New Roman"/>
          <w:b w:val="false"/>
          <w:i w:val="false"/>
          <w:color w:val="000000"/>
          <w:sz w:val="28"/>
        </w:rPr>
        <w:t>
      "32-4) осуществление государственного контроля за соблюдением местными исполнительными органами законодательства Республики Казахстан в области регулирования зернового рынка;";</w:t>
      </w:r>
    </w:p>
    <w:p>
      <w:pPr>
        <w:spacing w:after="0"/>
        <w:ind w:left="0"/>
        <w:jc w:val="both"/>
      </w:pPr>
      <w:r>
        <w:rPr>
          <w:rFonts w:ascii="Times New Roman"/>
          <w:b w:val="false"/>
          <w:i w:val="false"/>
          <w:color w:val="000000"/>
          <w:sz w:val="28"/>
        </w:rPr>
        <w:t>
      дополнить подпунктом 32-5) следующего содержания:</w:t>
      </w:r>
    </w:p>
    <w:p>
      <w:pPr>
        <w:spacing w:after="0"/>
        <w:ind w:left="0"/>
        <w:jc w:val="both"/>
      </w:pPr>
      <w:r>
        <w:rPr>
          <w:rFonts w:ascii="Times New Roman"/>
          <w:b w:val="false"/>
          <w:i w:val="false"/>
          <w:color w:val="000000"/>
          <w:sz w:val="28"/>
        </w:rPr>
        <w:t>
      "32-5) разработка и утверждение правил проведения открытого конкурса по определению регистратора зерновых расписок;";</w:t>
      </w:r>
    </w:p>
    <w:p>
      <w:pPr>
        <w:spacing w:after="0"/>
        <w:ind w:left="0"/>
        <w:jc w:val="both"/>
      </w:pPr>
      <w:r>
        <w:rPr>
          <w:rFonts w:ascii="Times New Roman"/>
          <w:b w:val="false"/>
          <w:i w:val="false"/>
          <w:color w:val="000000"/>
          <w:sz w:val="28"/>
        </w:rPr>
        <w:t>
      3) подпункт 9) статьи 6-1 изложить в следующей редакции:</w:t>
      </w:r>
    </w:p>
    <w:p>
      <w:pPr>
        <w:spacing w:after="0"/>
        <w:ind w:left="0"/>
        <w:jc w:val="both"/>
      </w:pPr>
      <w:r>
        <w:rPr>
          <w:rFonts w:ascii="Times New Roman"/>
          <w:b w:val="false"/>
          <w:i w:val="false"/>
          <w:color w:val="000000"/>
          <w:sz w:val="28"/>
        </w:rPr>
        <w:t>
      "9) государственный контроль за хлебоприемными предприятиями;";</w:t>
      </w:r>
    </w:p>
    <w:p>
      <w:pPr>
        <w:spacing w:after="0"/>
        <w:ind w:left="0"/>
        <w:jc w:val="both"/>
      </w:pPr>
      <w:r>
        <w:rPr>
          <w:rFonts w:ascii="Times New Roman"/>
          <w:b w:val="false"/>
          <w:i w:val="false"/>
          <w:color w:val="000000"/>
          <w:sz w:val="28"/>
        </w:rPr>
        <w:t>
      4) статью 6-3 изложить в следующей редакции:</w:t>
      </w:r>
    </w:p>
    <w:p>
      <w:pPr>
        <w:spacing w:after="0"/>
        <w:ind w:left="0"/>
        <w:jc w:val="both"/>
      </w:pPr>
      <w:r>
        <w:rPr>
          <w:rFonts w:ascii="Times New Roman"/>
          <w:b w:val="false"/>
          <w:i w:val="false"/>
          <w:color w:val="000000"/>
          <w:sz w:val="28"/>
        </w:rPr>
        <w:t xml:space="preserve">
      "Статья 6-3. Государственный контроль в области зернового рынка </w:t>
      </w:r>
    </w:p>
    <w:p>
      <w:pPr>
        <w:spacing w:after="0"/>
        <w:ind w:left="0"/>
        <w:jc w:val="both"/>
      </w:pPr>
      <w:r>
        <w:rPr>
          <w:rFonts w:ascii="Times New Roman"/>
          <w:b w:val="false"/>
          <w:i w:val="false"/>
          <w:color w:val="000000"/>
          <w:sz w:val="28"/>
        </w:rPr>
        <w:t>
      Государственный контроль в области зернового рынка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5) статьи 12-1 и 21 исключить;</w:t>
      </w:r>
    </w:p>
    <w:p>
      <w:pPr>
        <w:spacing w:after="0"/>
        <w:ind w:left="0"/>
        <w:jc w:val="both"/>
      </w:pPr>
      <w:r>
        <w:rPr>
          <w:rFonts w:ascii="Times New Roman"/>
          <w:b w:val="false"/>
          <w:i w:val="false"/>
          <w:color w:val="000000"/>
          <w:sz w:val="28"/>
        </w:rPr>
        <w:t>
      6) статью 33-1 изложить в следующей редакции:</w:t>
      </w:r>
    </w:p>
    <w:p>
      <w:pPr>
        <w:spacing w:after="0"/>
        <w:ind w:left="0"/>
        <w:jc w:val="both"/>
      </w:pPr>
      <w:r>
        <w:rPr>
          <w:rFonts w:ascii="Times New Roman"/>
          <w:b w:val="false"/>
          <w:i w:val="false"/>
          <w:color w:val="000000"/>
          <w:sz w:val="28"/>
        </w:rPr>
        <w:t xml:space="preserve">
      "Статья 33-1. Проверка деятельности хлебоприемных предприятий </w:t>
      </w:r>
    </w:p>
    <w:p>
      <w:pPr>
        <w:spacing w:after="0"/>
        <w:ind w:left="0"/>
        <w:jc w:val="both"/>
      </w:pPr>
      <w:r>
        <w:rPr>
          <w:rFonts w:ascii="Times New Roman"/>
          <w:b w:val="false"/>
          <w:i w:val="false"/>
          <w:color w:val="000000"/>
          <w:sz w:val="28"/>
        </w:rPr>
        <w:t xml:space="preserve">
      1. Проверка деятельности хлебоприемных предприятий производится уполномоченным органом самостоятельно либо с привлечением других государственных органов. </w:t>
      </w:r>
    </w:p>
    <w:p>
      <w:pPr>
        <w:spacing w:after="0"/>
        <w:ind w:left="0"/>
        <w:jc w:val="both"/>
      </w:pPr>
      <w:r>
        <w:rPr>
          <w:rFonts w:ascii="Times New Roman"/>
          <w:b w:val="false"/>
          <w:i w:val="false"/>
          <w:color w:val="000000"/>
          <w:sz w:val="28"/>
        </w:rPr>
        <w:t xml:space="preserve">
      2. Хлебоприемные предприятия обязаны оказывать содействие уполномоченному органу в проведении проверки по вопросам, указанным в задании на проверку, а также обеспечить доступ ко всем источникам информации, необходимой для проведения проверки. </w:t>
      </w:r>
    </w:p>
    <w:p>
      <w:pPr>
        <w:spacing w:after="0"/>
        <w:ind w:left="0"/>
        <w:jc w:val="both"/>
      </w:pPr>
      <w:r>
        <w:rPr>
          <w:rFonts w:ascii="Times New Roman"/>
          <w:b w:val="false"/>
          <w:i w:val="false"/>
          <w:color w:val="000000"/>
          <w:sz w:val="28"/>
        </w:rPr>
        <w:t xml:space="preserve">
      3. Работникам уполномоченного органа запрещаются разглашение либо передача третьим лицам сведений, полученных в ходе проверки деятельности хлебоприемного предприятия. </w:t>
      </w:r>
    </w:p>
    <w:p>
      <w:pPr>
        <w:spacing w:after="0"/>
        <w:ind w:left="0"/>
        <w:jc w:val="both"/>
      </w:pPr>
      <w:r>
        <w:rPr>
          <w:rFonts w:ascii="Times New Roman"/>
          <w:b w:val="false"/>
          <w:i w:val="false"/>
          <w:color w:val="000000"/>
          <w:sz w:val="28"/>
        </w:rPr>
        <w:t>
      4. Лица, осуществляющие проверку, несут предусмотренную законами Республики Казахстан ответственность за разглашение сведений, полученных в ходе проверки деятельности хлебоприемного предприятия и составляющих коммерческую тайну.";</w:t>
      </w:r>
    </w:p>
    <w:p>
      <w:pPr>
        <w:spacing w:after="0"/>
        <w:ind w:left="0"/>
        <w:jc w:val="both"/>
      </w:pPr>
      <w:r>
        <w:rPr>
          <w:rFonts w:ascii="Times New Roman"/>
          <w:b w:val="false"/>
          <w:i w:val="false"/>
          <w:color w:val="000000"/>
          <w:sz w:val="28"/>
        </w:rPr>
        <w:t xml:space="preserve">
      7) в статье 33-2: </w:t>
      </w:r>
    </w:p>
    <w:p>
      <w:pPr>
        <w:spacing w:after="0"/>
        <w:ind w:left="0"/>
        <w:jc w:val="both"/>
      </w:pPr>
      <w:r>
        <w:rPr>
          <w:rFonts w:ascii="Times New Roman"/>
          <w:b w:val="false"/>
          <w:i w:val="false"/>
          <w:color w:val="000000"/>
          <w:sz w:val="28"/>
        </w:rPr>
        <w:t>
      подпункт 1) пункта 2 исключить;</w:t>
      </w:r>
    </w:p>
    <w:p>
      <w:pPr>
        <w:spacing w:after="0"/>
        <w:ind w:left="0"/>
        <w:jc w:val="both"/>
      </w:pP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38. В Закон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 № 19-І, 19-II, ст. 96; № 23, ст. 143; 2015 г., № 20-IV, ст. 113; № 22-І, ст. 143; № 22-II, ст. 144; 2016 г., № 23, ст. 118;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w:t>
      </w:r>
    </w:p>
    <w:p>
      <w:pPr>
        <w:spacing w:after="0"/>
        <w:ind w:left="0"/>
        <w:jc w:val="both"/>
      </w:pPr>
      <w:r>
        <w:rPr>
          <w:rFonts w:ascii="Times New Roman"/>
          <w:b w:val="false"/>
          <w:i w:val="false"/>
          <w:color w:val="000000"/>
          <w:sz w:val="28"/>
        </w:rPr>
        <w:t>
      1) пункт 4 статьи 15 исключить;</w:t>
      </w:r>
    </w:p>
    <w:p>
      <w:pPr>
        <w:spacing w:after="0"/>
        <w:ind w:left="0"/>
        <w:jc w:val="both"/>
      </w:pPr>
      <w:r>
        <w:rPr>
          <w:rFonts w:ascii="Times New Roman"/>
          <w:b w:val="false"/>
          <w:i w:val="false"/>
          <w:color w:val="000000"/>
          <w:sz w:val="28"/>
        </w:rPr>
        <w:t>
      2) статью 28-1 изложить в следующей редакции:</w:t>
      </w:r>
    </w:p>
    <w:p>
      <w:pPr>
        <w:spacing w:after="0"/>
        <w:ind w:left="0"/>
        <w:jc w:val="both"/>
      </w:pPr>
      <w:r>
        <w:rPr>
          <w:rFonts w:ascii="Times New Roman"/>
          <w:b w:val="false"/>
          <w:i w:val="false"/>
          <w:color w:val="000000"/>
          <w:sz w:val="28"/>
        </w:rPr>
        <w:t xml:space="preserve">
      "Статья 28-1. Государственный контроль в области туристской деятельности </w:t>
      </w:r>
    </w:p>
    <w:p>
      <w:pPr>
        <w:spacing w:after="0"/>
        <w:ind w:left="0"/>
        <w:jc w:val="both"/>
      </w:pPr>
      <w:r>
        <w:rPr>
          <w:rFonts w:ascii="Times New Roman"/>
          <w:b w:val="false"/>
          <w:i w:val="false"/>
          <w:color w:val="000000"/>
          <w:sz w:val="28"/>
        </w:rPr>
        <w:t>
      Государственный контроль в области туристской деятельности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39. В Закон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 19-II, ст. 96; № 23, ст. 143; 2015 г., № 19-I,  ст. 99, 101; № 19-II, ст. 103; № 20-IV, ст. 113; № 21-I, ст. 128; № 22-V, ст. 156; № 23-II, ст. 170; 2016 г., № 6, ст. 45; № 7-II, ст. 53; 2017 г., № 4, ст. 7; Закон Республики Казахстан от 3 июля 2017 года "О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 опубликованный в газетах "Егемен Қазақстан" и "Казахстанская правда" 14 июля 2017 г.):</w:t>
      </w:r>
    </w:p>
    <w:p>
      <w:pPr>
        <w:spacing w:after="0"/>
        <w:ind w:left="0"/>
        <w:jc w:val="both"/>
      </w:pPr>
      <w:r>
        <w:rPr>
          <w:rFonts w:ascii="Times New Roman"/>
          <w:b w:val="false"/>
          <w:i w:val="false"/>
          <w:color w:val="000000"/>
          <w:sz w:val="28"/>
        </w:rPr>
        <w:t>
      1) статью 1 дополнить подпунктом 9-3) следующего содержания:</w:t>
      </w:r>
    </w:p>
    <w:p>
      <w:pPr>
        <w:spacing w:after="0"/>
        <w:ind w:left="0"/>
        <w:jc w:val="both"/>
      </w:pPr>
      <w:r>
        <w:rPr>
          <w:rFonts w:ascii="Times New Roman"/>
          <w:b w:val="false"/>
          <w:i w:val="false"/>
          <w:color w:val="000000"/>
          <w:sz w:val="28"/>
        </w:rPr>
        <w:t>
      "9-3)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пункт 4 статьи 17 изложить в следующей редакции:</w:t>
      </w:r>
    </w:p>
    <w:p>
      <w:pPr>
        <w:spacing w:after="0"/>
        <w:ind w:left="0"/>
        <w:jc w:val="both"/>
      </w:pPr>
      <w:r>
        <w:rPr>
          <w:rFonts w:ascii="Times New Roman"/>
          <w:b w:val="false"/>
          <w:i w:val="false"/>
          <w:color w:val="000000"/>
          <w:sz w:val="28"/>
        </w:rPr>
        <w:t>
      "4. В случае выявления нарушений в проектной (проектно-сметной) документации в процессе проведения экспертизы, оказывающих непосредственное влияние на прочность, устойчивость и надежность объекта, и не устранения выявленных нарушений в установленные сроки проведения экспертизы, организация, разработавшая проектную (проектно-сметную) документацию, несет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Основанием для привлечения к ответственности организаций, разработавших проектную (проектно-сметную) документацию, является отрицательное заключение экспертизы.</w:t>
      </w:r>
    </w:p>
    <w:p>
      <w:pPr>
        <w:spacing w:after="0"/>
        <w:ind w:left="0"/>
        <w:jc w:val="both"/>
      </w:pPr>
      <w:r>
        <w:rPr>
          <w:rFonts w:ascii="Times New Roman"/>
          <w:b w:val="false"/>
          <w:i w:val="false"/>
          <w:color w:val="000000"/>
          <w:sz w:val="28"/>
        </w:rPr>
        <w:t>
      При выявлении нарушений в проектной (проектно-сметной) документации в процессе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3) подпункт 22-2) статьи 20 изложить в следующей редакции:</w:t>
      </w:r>
    </w:p>
    <w:p>
      <w:pPr>
        <w:spacing w:after="0"/>
        <w:ind w:left="0"/>
        <w:jc w:val="both"/>
      </w:pPr>
      <w:r>
        <w:rPr>
          <w:rFonts w:ascii="Times New Roman"/>
          <w:b w:val="false"/>
          <w:i w:val="false"/>
          <w:color w:val="000000"/>
          <w:sz w:val="28"/>
        </w:rPr>
        <w:t>
      "22-2) разработка и утверждение формы акта приемки объекта в эксплуатацию по согласованию с уполномоченным государственным органом, осуществляющим государственное регулирование и контроль в сфере государственной регистрации прав на недвижимое имущество;";</w:t>
      </w:r>
    </w:p>
    <w:p>
      <w:pPr>
        <w:spacing w:after="0"/>
        <w:ind w:left="0"/>
        <w:jc w:val="both"/>
      </w:pPr>
      <w:r>
        <w:rPr>
          <w:rFonts w:ascii="Times New Roman"/>
          <w:b w:val="false"/>
          <w:i w:val="false"/>
          <w:color w:val="000000"/>
          <w:sz w:val="28"/>
        </w:rPr>
        <w:t>
      4) дополнить статьей 31-2 следующего содержания:</w:t>
      </w:r>
    </w:p>
    <w:p>
      <w:pPr>
        <w:spacing w:after="0"/>
        <w:ind w:left="0"/>
        <w:jc w:val="both"/>
      </w:pPr>
      <w:r>
        <w:rPr>
          <w:rFonts w:ascii="Times New Roman"/>
          <w:b w:val="false"/>
          <w:i w:val="false"/>
          <w:color w:val="000000"/>
          <w:sz w:val="28"/>
        </w:rPr>
        <w:t xml:space="preserve">
      "Статья 31-2. Профилактический контроль и надзор с посещением объекта строительства </w:t>
      </w:r>
    </w:p>
    <w:p>
      <w:pPr>
        <w:spacing w:after="0"/>
        <w:ind w:left="0"/>
        <w:jc w:val="both"/>
      </w:pPr>
      <w:r>
        <w:rPr>
          <w:rFonts w:ascii="Times New Roman"/>
          <w:b w:val="false"/>
          <w:i w:val="false"/>
          <w:color w:val="000000"/>
          <w:sz w:val="28"/>
        </w:rPr>
        <w:t>
      1. Профилактический контроль и надзор с посещением объекта строительства, осуществляемые органами государственного архитектурно-строительного контроля, носят предупредительно-профилактический характер.</w:t>
      </w:r>
    </w:p>
    <w:p>
      <w:pPr>
        <w:spacing w:after="0"/>
        <w:ind w:left="0"/>
        <w:jc w:val="both"/>
      </w:pPr>
      <w:r>
        <w:rPr>
          <w:rFonts w:ascii="Times New Roman"/>
          <w:b w:val="false"/>
          <w:i w:val="false"/>
          <w:color w:val="000000"/>
          <w:sz w:val="28"/>
        </w:rPr>
        <w:t xml:space="preserve">
      2. Профилактический контроль и надзор с посещением объекта строительства проводятся в соответствии с нормами Предпринимательского кодекса Республики Казахстан. </w:t>
      </w:r>
    </w:p>
    <w:p>
      <w:pPr>
        <w:spacing w:after="0"/>
        <w:ind w:left="0"/>
        <w:jc w:val="both"/>
      </w:pPr>
      <w:r>
        <w:rPr>
          <w:rFonts w:ascii="Times New Roman"/>
          <w:b w:val="false"/>
          <w:i w:val="false"/>
          <w:color w:val="000000"/>
          <w:sz w:val="28"/>
        </w:rPr>
        <w:t>
      3. Органы государственного архитектурно-строительного контроля вправе проводить профилактический контроль и надзор с посещением объекта строительства с учетом приоритетности, установленной в следующем порядке:</w:t>
      </w:r>
    </w:p>
    <w:p>
      <w:pPr>
        <w:spacing w:after="0"/>
        <w:ind w:left="0"/>
        <w:jc w:val="both"/>
      </w:pPr>
      <w:r>
        <w:rPr>
          <w:rFonts w:ascii="Times New Roman"/>
          <w:b w:val="false"/>
          <w:i w:val="false"/>
          <w:color w:val="000000"/>
          <w:sz w:val="28"/>
        </w:rPr>
        <w:t>
      1) промышленные объекты, производственные здания, сооружения;</w:t>
      </w:r>
    </w:p>
    <w:p>
      <w:pPr>
        <w:spacing w:after="0"/>
        <w:ind w:left="0"/>
        <w:jc w:val="both"/>
      </w:pPr>
      <w:r>
        <w:rPr>
          <w:rFonts w:ascii="Times New Roman"/>
          <w:b w:val="false"/>
          <w:i w:val="false"/>
          <w:color w:val="000000"/>
          <w:sz w:val="28"/>
        </w:rPr>
        <w:t>
      2) здания административных органов республиканского управления, здания музеев республиканского значения, государственных архивов, хранилищ национальных и культурных ценностей и объекты жизнеобеспечения городов и населенных пунктов, требующие специальных устройств искусственного микроклимата и (или) специальных охранных или антитеррористических мероприятий;</w:t>
      </w:r>
    </w:p>
    <w:p>
      <w:pPr>
        <w:spacing w:after="0"/>
        <w:ind w:left="0"/>
        <w:jc w:val="both"/>
      </w:pPr>
      <w:r>
        <w:rPr>
          <w:rFonts w:ascii="Times New Roman"/>
          <w:b w:val="false"/>
          <w:i w:val="false"/>
          <w:color w:val="000000"/>
          <w:sz w:val="28"/>
        </w:rPr>
        <w:t>
      3) социально значимые объекты (школы, детские сады, больницы, поликлиники, объекты культурного назначения и т.п.);</w:t>
      </w:r>
    </w:p>
    <w:p>
      <w:pPr>
        <w:spacing w:after="0"/>
        <w:ind w:left="0"/>
        <w:jc w:val="both"/>
      </w:pPr>
      <w:r>
        <w:rPr>
          <w:rFonts w:ascii="Times New Roman"/>
          <w:b w:val="false"/>
          <w:i w:val="false"/>
          <w:color w:val="000000"/>
          <w:sz w:val="28"/>
        </w:rPr>
        <w:t>
      4) объекты жилья;</w:t>
      </w:r>
    </w:p>
    <w:p>
      <w:pPr>
        <w:spacing w:after="0"/>
        <w:ind w:left="0"/>
        <w:jc w:val="both"/>
      </w:pPr>
      <w:r>
        <w:rPr>
          <w:rFonts w:ascii="Times New Roman"/>
          <w:b w:val="false"/>
          <w:i w:val="false"/>
          <w:color w:val="000000"/>
          <w:sz w:val="28"/>
        </w:rPr>
        <w:t>
      5) объекты транспортной инфраструктуры;</w:t>
      </w:r>
    </w:p>
    <w:p>
      <w:pPr>
        <w:spacing w:after="0"/>
        <w:ind w:left="0"/>
        <w:jc w:val="both"/>
      </w:pPr>
      <w:r>
        <w:rPr>
          <w:rFonts w:ascii="Times New Roman"/>
          <w:b w:val="false"/>
          <w:i w:val="false"/>
          <w:color w:val="000000"/>
          <w:sz w:val="28"/>
        </w:rPr>
        <w:t>
      6) объекты водоснабжения и водоотведения;</w:t>
      </w:r>
    </w:p>
    <w:p>
      <w:pPr>
        <w:spacing w:after="0"/>
        <w:ind w:left="0"/>
        <w:jc w:val="both"/>
      </w:pPr>
      <w:r>
        <w:rPr>
          <w:rFonts w:ascii="Times New Roman"/>
          <w:b w:val="false"/>
          <w:i w:val="false"/>
          <w:color w:val="000000"/>
          <w:sz w:val="28"/>
        </w:rPr>
        <w:t>
      7) прочие здания и сооружения.</w:t>
      </w:r>
    </w:p>
    <w:p>
      <w:pPr>
        <w:spacing w:after="0"/>
        <w:ind w:left="0"/>
        <w:jc w:val="both"/>
      </w:pPr>
      <w:r>
        <w:rPr>
          <w:rFonts w:ascii="Times New Roman"/>
          <w:b w:val="false"/>
          <w:i w:val="false"/>
          <w:color w:val="000000"/>
          <w:sz w:val="28"/>
        </w:rPr>
        <w:t>
      При этом, объекты, финансируемые за счет бюджетных средств и предприятиями квазигосударственного сектора, посещаются в приоритетном порядке при прочих равных условиях.</w:t>
      </w:r>
    </w:p>
    <w:p>
      <w:pPr>
        <w:spacing w:after="0"/>
        <w:ind w:left="0"/>
        <w:jc w:val="both"/>
      </w:pPr>
      <w:r>
        <w:rPr>
          <w:rFonts w:ascii="Times New Roman"/>
          <w:b w:val="false"/>
          <w:i w:val="false"/>
          <w:color w:val="000000"/>
          <w:sz w:val="28"/>
        </w:rPr>
        <w:t>
      В случае возникновения аварийной ситуации на строящемся объекте органы государственного архитектурно-строительного контроля посещают данный объект в приоритетном порядке.</w:t>
      </w:r>
    </w:p>
    <w:p>
      <w:pPr>
        <w:spacing w:after="0"/>
        <w:ind w:left="0"/>
        <w:jc w:val="both"/>
      </w:pPr>
      <w:r>
        <w:rPr>
          <w:rFonts w:ascii="Times New Roman"/>
          <w:b w:val="false"/>
          <w:i w:val="false"/>
          <w:color w:val="000000"/>
          <w:sz w:val="28"/>
        </w:rPr>
        <w:t xml:space="preserve">
      4. По результатам профилактического контроля и надзора с посещением субъекта (объекта) контроля и надзора составляется предписание об устранении нарушений без возбуждения дела об административном правонарушении. </w:t>
      </w:r>
    </w:p>
    <w:p>
      <w:pPr>
        <w:spacing w:after="0"/>
        <w:ind w:left="0"/>
        <w:jc w:val="both"/>
      </w:pPr>
      <w:r>
        <w:rPr>
          <w:rFonts w:ascii="Times New Roman"/>
          <w:b w:val="false"/>
          <w:i w:val="false"/>
          <w:color w:val="000000"/>
          <w:sz w:val="28"/>
        </w:rPr>
        <w:t xml:space="preserve">
      При этом, в случае наличия грубых нарушений, установленных в критериях оценки степени риска, проводится внеплановая проверка в соответствии с подпунктом 2) пункта 3 статьи 144 Предпринимательского кодекса Республики Казахстан."; </w:t>
      </w:r>
    </w:p>
    <w:p>
      <w:pPr>
        <w:spacing w:after="0"/>
        <w:ind w:left="0"/>
        <w:jc w:val="both"/>
      </w:pPr>
      <w:r>
        <w:rPr>
          <w:rFonts w:ascii="Times New Roman"/>
          <w:b w:val="false"/>
          <w:i w:val="false"/>
          <w:color w:val="000000"/>
          <w:sz w:val="28"/>
        </w:rPr>
        <w:t xml:space="preserve">
      5) в статье 33: </w:t>
      </w:r>
    </w:p>
    <w:p>
      <w:pPr>
        <w:spacing w:after="0"/>
        <w:ind w:left="0"/>
        <w:jc w:val="both"/>
      </w:pPr>
      <w:r>
        <w:rPr>
          <w:rFonts w:ascii="Times New Roman"/>
          <w:b w:val="false"/>
          <w:i w:val="false"/>
          <w:color w:val="000000"/>
          <w:sz w:val="28"/>
        </w:rPr>
        <w:t>
      подпункты 3) и 4) пункта 4 и пункт 5-1 исключить;</w:t>
      </w:r>
    </w:p>
    <w:p>
      <w:pPr>
        <w:spacing w:after="0"/>
        <w:ind w:left="0"/>
        <w:jc w:val="both"/>
      </w:pPr>
      <w:r>
        <w:rPr>
          <w:rFonts w:ascii="Times New Roman"/>
          <w:b w:val="false"/>
          <w:i w:val="false"/>
          <w:color w:val="000000"/>
          <w:sz w:val="28"/>
        </w:rPr>
        <w:t>
      подпункт 1) пункта 6 изложить в следующей редакции:</w:t>
      </w:r>
    </w:p>
    <w:p>
      <w:pPr>
        <w:spacing w:after="0"/>
        <w:ind w:left="0"/>
        <w:jc w:val="both"/>
      </w:pPr>
      <w:r>
        <w:rPr>
          <w:rFonts w:ascii="Times New Roman"/>
          <w:b w:val="false"/>
          <w:i w:val="false"/>
          <w:color w:val="000000"/>
          <w:sz w:val="28"/>
        </w:rPr>
        <w:t>
      "1) строительство индивидуальных жилых домов и других технически несложных строений, предназначенных для личного пользования граждан, кроме объектов, строящихся за счет бюджетных средств;";</w:t>
      </w:r>
    </w:p>
    <w:p>
      <w:pPr>
        <w:spacing w:after="0"/>
        <w:ind w:left="0"/>
        <w:jc w:val="both"/>
      </w:pPr>
      <w:r>
        <w:rPr>
          <w:rFonts w:ascii="Times New Roman"/>
          <w:b w:val="false"/>
          <w:i w:val="false"/>
          <w:color w:val="000000"/>
          <w:sz w:val="28"/>
        </w:rPr>
        <w:t>
      6) пункт 2-3 статьи 34 дополнить подпунктом 6) следующего содержания:</w:t>
      </w:r>
    </w:p>
    <w:p>
      <w:pPr>
        <w:spacing w:after="0"/>
        <w:ind w:left="0"/>
        <w:jc w:val="both"/>
      </w:pPr>
      <w:r>
        <w:rPr>
          <w:rFonts w:ascii="Times New Roman"/>
          <w:b w:val="false"/>
          <w:i w:val="false"/>
          <w:color w:val="000000"/>
          <w:sz w:val="28"/>
        </w:rPr>
        <w:t xml:space="preserve">
      "6) заполнять приложения к акту приемки ввода в эксплуатацию с проведением фактических замеров."; </w:t>
      </w:r>
    </w:p>
    <w:p>
      <w:pPr>
        <w:spacing w:after="0"/>
        <w:ind w:left="0"/>
        <w:jc w:val="both"/>
      </w:pPr>
      <w:r>
        <w:rPr>
          <w:rFonts w:ascii="Times New Roman"/>
          <w:b w:val="false"/>
          <w:i w:val="false"/>
          <w:color w:val="000000"/>
          <w:sz w:val="28"/>
        </w:rPr>
        <w:t>
      7) подпункт 8) пункта 2 статьи 34-2 изложить в следующей редакции:</w:t>
      </w:r>
    </w:p>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направить в Государственную корпорацию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выполненных строительно-монтажных работ и их соответствии утвержденному проекту;";</w:t>
      </w:r>
    </w:p>
    <w:p>
      <w:pPr>
        <w:spacing w:after="0"/>
        <w:ind w:left="0"/>
        <w:jc w:val="both"/>
      </w:pPr>
      <w:r>
        <w:rPr>
          <w:rFonts w:ascii="Times New Roman"/>
          <w:b w:val="false"/>
          <w:i w:val="false"/>
          <w:color w:val="000000"/>
          <w:sz w:val="28"/>
        </w:rPr>
        <w:t>
      8) дополнить статьей 47-1 следующего содержания:</w:t>
      </w:r>
    </w:p>
    <w:p>
      <w:pPr>
        <w:spacing w:after="0"/>
        <w:ind w:left="0"/>
        <w:jc w:val="both"/>
      </w:pPr>
      <w:r>
        <w:rPr>
          <w:rFonts w:ascii="Times New Roman"/>
          <w:b w:val="false"/>
          <w:i w:val="false"/>
          <w:color w:val="000000"/>
          <w:sz w:val="28"/>
        </w:rPr>
        <w:t>
      "Статья 47-1. Проекты детальной планировки</w:t>
      </w:r>
    </w:p>
    <w:p>
      <w:pPr>
        <w:spacing w:after="0"/>
        <w:ind w:left="0"/>
        <w:jc w:val="both"/>
      </w:pPr>
      <w:r>
        <w:rPr>
          <w:rFonts w:ascii="Times New Roman"/>
          <w:b w:val="false"/>
          <w:i w:val="false"/>
          <w:color w:val="000000"/>
          <w:sz w:val="28"/>
        </w:rPr>
        <w:t>
      1. Проекты градостроительного освоения отдельных частей территорий населенных пунктов (проекты детальной планировки) разрабатываются на основании генерального плана населенного пункта, утвержденного в установленном порядке.</w:t>
      </w:r>
    </w:p>
    <w:p>
      <w:pPr>
        <w:spacing w:after="0"/>
        <w:ind w:left="0"/>
        <w:jc w:val="both"/>
      </w:pPr>
      <w:r>
        <w:rPr>
          <w:rFonts w:ascii="Times New Roman"/>
          <w:b w:val="false"/>
          <w:i w:val="false"/>
          <w:color w:val="000000"/>
          <w:sz w:val="28"/>
        </w:rPr>
        <w:t>
      2. Проекты детальной планировки разрабатываются в соответствии с установленными в генеральных планах городов и сельских населенных пунктов элементами планировочной структуры, градостроительными регламентами, концепцией единого архитектурного стиля отдельных частей территорий столицы, городов республиканского и областного значения.</w:t>
      </w:r>
    </w:p>
    <w:p>
      <w:pPr>
        <w:spacing w:after="0"/>
        <w:ind w:left="0"/>
        <w:jc w:val="both"/>
      </w:pPr>
      <w:r>
        <w:rPr>
          <w:rFonts w:ascii="Times New Roman"/>
          <w:b w:val="false"/>
          <w:i w:val="false"/>
          <w:color w:val="000000"/>
          <w:sz w:val="28"/>
        </w:rPr>
        <w:t xml:space="preserve">
      3. Проект детальной планировки – градостроительная документация, разрабатываемая для отдельных частей и функциональных зон города или сельского населенного пункта. </w:t>
      </w:r>
    </w:p>
    <w:p>
      <w:pPr>
        <w:spacing w:after="0"/>
        <w:ind w:left="0"/>
        <w:jc w:val="both"/>
      </w:pPr>
      <w:r>
        <w:rPr>
          <w:rFonts w:ascii="Times New Roman"/>
          <w:b w:val="false"/>
          <w:i w:val="false"/>
          <w:color w:val="000000"/>
          <w:sz w:val="28"/>
        </w:rPr>
        <w:t>
      Для территории малого города или сельского населенного пункта с численностью населения до 20 тысяч человек проект детальной планировки разрабатывается совмещенный с генеральным планом.</w:t>
      </w:r>
    </w:p>
    <w:p>
      <w:pPr>
        <w:spacing w:after="0"/>
        <w:ind w:left="0"/>
        <w:jc w:val="both"/>
      </w:pPr>
      <w:r>
        <w:rPr>
          <w:rFonts w:ascii="Times New Roman"/>
          <w:b w:val="false"/>
          <w:i w:val="false"/>
          <w:color w:val="000000"/>
          <w:sz w:val="28"/>
        </w:rPr>
        <w:t xml:space="preserve">
      4. Проект детальной планировки устанавливает: </w:t>
      </w:r>
    </w:p>
    <w:p>
      <w:pPr>
        <w:spacing w:after="0"/>
        <w:ind w:left="0"/>
        <w:jc w:val="both"/>
      </w:pPr>
      <w:r>
        <w:rPr>
          <w:rFonts w:ascii="Times New Roman"/>
          <w:b w:val="false"/>
          <w:i w:val="false"/>
          <w:color w:val="000000"/>
          <w:sz w:val="28"/>
        </w:rPr>
        <w:t xml:space="preserve">
      1) основные направления планировочной организации территории с определением функционально-градостроительного зонирования; </w:t>
      </w:r>
    </w:p>
    <w:p>
      <w:pPr>
        <w:spacing w:after="0"/>
        <w:ind w:left="0"/>
        <w:jc w:val="both"/>
      </w:pPr>
      <w:r>
        <w:rPr>
          <w:rFonts w:ascii="Times New Roman"/>
          <w:b w:val="false"/>
          <w:i w:val="false"/>
          <w:color w:val="000000"/>
          <w:sz w:val="28"/>
        </w:rPr>
        <w:t xml:space="preserve">
      2) красные, желтые линии и линии регулирования застройки; </w:t>
      </w:r>
    </w:p>
    <w:p>
      <w:pPr>
        <w:spacing w:after="0"/>
        <w:ind w:left="0"/>
        <w:jc w:val="both"/>
      </w:pPr>
      <w:r>
        <w:rPr>
          <w:rFonts w:ascii="Times New Roman"/>
          <w:b w:val="false"/>
          <w:i w:val="false"/>
          <w:color w:val="000000"/>
          <w:sz w:val="28"/>
        </w:rPr>
        <w:t xml:space="preserve">
      3) резервирование территории для размещения объектов социального, культурного и коммунального обслуживания населения, организации улично-дорожной сети и транспортного обслуживания, трассировки инженерных коммуникаций; </w:t>
      </w:r>
    </w:p>
    <w:p>
      <w:pPr>
        <w:spacing w:after="0"/>
        <w:ind w:left="0"/>
        <w:jc w:val="both"/>
      </w:pPr>
      <w:r>
        <w:rPr>
          <w:rFonts w:ascii="Times New Roman"/>
          <w:b w:val="false"/>
          <w:i w:val="false"/>
          <w:color w:val="000000"/>
          <w:sz w:val="28"/>
        </w:rPr>
        <w:t xml:space="preserve">
      4) поперечные профили улиц; </w:t>
      </w:r>
    </w:p>
    <w:p>
      <w:pPr>
        <w:spacing w:after="0"/>
        <w:ind w:left="0"/>
        <w:jc w:val="both"/>
      </w:pPr>
      <w:r>
        <w:rPr>
          <w:rFonts w:ascii="Times New Roman"/>
          <w:b w:val="false"/>
          <w:i w:val="false"/>
          <w:color w:val="000000"/>
          <w:sz w:val="28"/>
        </w:rPr>
        <w:t xml:space="preserve">
      5) благоустройство и озеленение территории; </w:t>
      </w:r>
    </w:p>
    <w:p>
      <w:pPr>
        <w:spacing w:after="0"/>
        <w:ind w:left="0"/>
        <w:jc w:val="both"/>
      </w:pPr>
      <w:r>
        <w:rPr>
          <w:rFonts w:ascii="Times New Roman"/>
          <w:b w:val="false"/>
          <w:i w:val="false"/>
          <w:color w:val="000000"/>
          <w:sz w:val="28"/>
        </w:rPr>
        <w:t>
      6) публичные градостроительные ограничения;</w:t>
      </w:r>
    </w:p>
    <w:p>
      <w:pPr>
        <w:spacing w:after="0"/>
        <w:ind w:left="0"/>
        <w:jc w:val="both"/>
      </w:pPr>
      <w:r>
        <w:rPr>
          <w:rFonts w:ascii="Times New Roman"/>
          <w:b w:val="false"/>
          <w:i w:val="false"/>
          <w:color w:val="000000"/>
          <w:sz w:val="28"/>
        </w:rPr>
        <w:t>
      7) план инженерных коммуникаций;</w:t>
      </w:r>
    </w:p>
    <w:p>
      <w:pPr>
        <w:spacing w:after="0"/>
        <w:ind w:left="0"/>
        <w:jc w:val="both"/>
      </w:pPr>
      <w:r>
        <w:rPr>
          <w:rFonts w:ascii="Times New Roman"/>
          <w:b w:val="false"/>
          <w:i w:val="false"/>
          <w:color w:val="000000"/>
          <w:sz w:val="28"/>
        </w:rPr>
        <w:t>
      8) план развития дорожной инфраструктуры;</w:t>
      </w:r>
    </w:p>
    <w:p>
      <w:pPr>
        <w:spacing w:after="0"/>
        <w:ind w:left="0"/>
        <w:jc w:val="both"/>
      </w:pPr>
      <w:r>
        <w:rPr>
          <w:rFonts w:ascii="Times New Roman"/>
          <w:b w:val="false"/>
          <w:i w:val="false"/>
          <w:color w:val="000000"/>
          <w:sz w:val="28"/>
        </w:rPr>
        <w:t>
      9) концепцию единого архитектурного стиля части столицы, городов республиканского и областного значения.</w:t>
      </w:r>
    </w:p>
    <w:p>
      <w:pPr>
        <w:spacing w:after="0"/>
        <w:ind w:left="0"/>
        <w:jc w:val="both"/>
      </w:pPr>
      <w:r>
        <w:rPr>
          <w:rFonts w:ascii="Times New Roman"/>
          <w:b w:val="false"/>
          <w:i w:val="false"/>
          <w:color w:val="000000"/>
          <w:sz w:val="28"/>
        </w:rPr>
        <w:t>
      5. Проект детальной планировки может разрабатываться также на территории, расположенной за пределами населенного пункта.</w:t>
      </w:r>
    </w:p>
    <w:p>
      <w:pPr>
        <w:spacing w:after="0"/>
        <w:ind w:left="0"/>
        <w:jc w:val="both"/>
      </w:pPr>
      <w:r>
        <w:rPr>
          <w:rFonts w:ascii="Times New Roman"/>
          <w:b w:val="false"/>
          <w:i w:val="false"/>
          <w:color w:val="000000"/>
          <w:sz w:val="28"/>
        </w:rPr>
        <w:t xml:space="preserve">
      6. Утвержденный проект детальной планировки действует до его полной реализации и не подлежит внесению изменений и дополнений, за исключением случаев, обусловленных необходимостью корректировки действующего проекта детальной планировки в целях строительства социальных, культурных и уникальных объектов за счет бюджетных средств."; </w:t>
      </w:r>
    </w:p>
    <w:p>
      <w:pPr>
        <w:spacing w:after="0"/>
        <w:ind w:left="0"/>
        <w:jc w:val="both"/>
      </w:pPr>
      <w:r>
        <w:rPr>
          <w:rFonts w:ascii="Times New Roman"/>
          <w:b w:val="false"/>
          <w:i w:val="false"/>
          <w:color w:val="000000"/>
          <w:sz w:val="28"/>
        </w:rPr>
        <w:t>
      9) подпункт 1) части первой пункта 2 статьи 60 изложить в следующей редакции:</w:t>
      </w:r>
    </w:p>
    <w:p>
      <w:pPr>
        <w:spacing w:after="0"/>
        <w:ind w:left="0"/>
        <w:jc w:val="both"/>
      </w:pPr>
      <w:r>
        <w:rPr>
          <w:rFonts w:ascii="Times New Roman"/>
          <w:b w:val="false"/>
          <w:i w:val="false"/>
          <w:color w:val="000000"/>
          <w:sz w:val="28"/>
        </w:rPr>
        <w:t>
      "1) строительство индивидуальных жилых домов";</w:t>
      </w:r>
    </w:p>
    <w:p>
      <w:pPr>
        <w:spacing w:after="0"/>
        <w:ind w:left="0"/>
        <w:jc w:val="both"/>
      </w:pPr>
      <w:r>
        <w:rPr>
          <w:rFonts w:ascii="Times New Roman"/>
          <w:b w:val="false"/>
          <w:i w:val="false"/>
          <w:color w:val="000000"/>
          <w:sz w:val="28"/>
        </w:rPr>
        <w:t xml:space="preserve">
      10) подпункт 1) пункта 4 статьи 64-1 изложить в следующей редакции: </w:t>
      </w:r>
    </w:p>
    <w:p>
      <w:pPr>
        <w:spacing w:after="0"/>
        <w:ind w:left="0"/>
        <w:jc w:val="both"/>
      </w:pPr>
      <w:r>
        <w:rPr>
          <w:rFonts w:ascii="Times New Roman"/>
          <w:b w:val="false"/>
          <w:i w:val="false"/>
          <w:color w:val="000000"/>
          <w:sz w:val="28"/>
        </w:rPr>
        <w:t>
      "1) индивидуальных жилых домов, выполненных лицами, имеющими лицензии, в соответствии с архитектурно-планировочным заданием местных исполнительных органов города республиканского значения, районов (городов областного значения);";</w:t>
      </w:r>
    </w:p>
    <w:p>
      <w:pPr>
        <w:spacing w:after="0"/>
        <w:ind w:left="0"/>
        <w:jc w:val="both"/>
      </w:pPr>
      <w:r>
        <w:rPr>
          <w:rFonts w:ascii="Times New Roman"/>
          <w:b w:val="false"/>
          <w:i w:val="false"/>
          <w:color w:val="000000"/>
          <w:sz w:val="28"/>
        </w:rPr>
        <w:t>
      11) в статье 68:</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xml:space="preserve">
      "2. Заказчик, имеющий намерение осуществить строительство объекта, обязан в соответствии с земельным законодательством Республики Казахстан получить в местных исполнительных органах районов (городов) решение о предоставлении соответствующего права на землю. В случае наличия у заказчика соответствующего права на землю и функциональной зоны в соответствии с утвержденным проектом детальной планировки, то для строительства объекта дополнительного получения решения от местных исполнительных органах районов (городов) не требуется. </w:t>
      </w:r>
    </w:p>
    <w:p>
      <w:pPr>
        <w:spacing w:after="0"/>
        <w:ind w:left="0"/>
        <w:jc w:val="both"/>
      </w:pPr>
      <w:r>
        <w:rPr>
          <w:rFonts w:ascii="Times New Roman"/>
          <w:b w:val="false"/>
          <w:i w:val="false"/>
          <w:color w:val="000000"/>
          <w:sz w:val="28"/>
        </w:rPr>
        <w:t>
      Производство строительно-монтажных работ на объекте допускается только на землях, на которые предоставлено соответствующее право (землепользования либо частной собственности)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пункт 7 дополнить частью третьей следующего содержания:</w:t>
      </w:r>
    </w:p>
    <w:p>
      <w:pPr>
        <w:spacing w:after="0"/>
        <w:ind w:left="0"/>
        <w:jc w:val="both"/>
      </w:pPr>
      <w:r>
        <w:rPr>
          <w:rFonts w:ascii="Times New Roman"/>
          <w:b w:val="false"/>
          <w:i w:val="false"/>
          <w:color w:val="000000"/>
          <w:sz w:val="28"/>
        </w:rPr>
        <w:t>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и прошедшие комплексную вневедомственную экспертизу, дополнительному согласованию с поставщиками услуг по инженерному и коммунальному обеспечению и структурными подразделениями местных исполнительных органов, осуществляющими функции в сфере архитектуры и градостроительства, не подлежат.";</w:t>
      </w:r>
    </w:p>
    <w:p>
      <w:pPr>
        <w:spacing w:after="0"/>
        <w:ind w:left="0"/>
        <w:jc w:val="both"/>
      </w:pPr>
      <w:r>
        <w:rPr>
          <w:rFonts w:ascii="Times New Roman"/>
          <w:b w:val="false"/>
          <w:i w:val="false"/>
          <w:color w:val="000000"/>
          <w:sz w:val="28"/>
        </w:rPr>
        <w:t>
      пункт 9 изложить в следующей редакции:</w:t>
      </w:r>
    </w:p>
    <w:p>
      <w:pPr>
        <w:spacing w:after="0"/>
        <w:ind w:left="0"/>
        <w:jc w:val="both"/>
      </w:pPr>
      <w:r>
        <w:rPr>
          <w:rFonts w:ascii="Times New Roman"/>
          <w:b w:val="false"/>
          <w:i w:val="false"/>
          <w:color w:val="000000"/>
          <w:sz w:val="28"/>
        </w:rPr>
        <w:t>
      "9. Местные исполнительные органы города республиканского значения, столицы, района (города областного значения) на основании решения о предоставлении соответствующего права на землю выдают заказчику архитектурно-планировочное задание с техническими условиями на подключение к источникам инженерного обеспечения и коммунальных услуг и архитектурной концепцией строительства объекта.";</w:t>
      </w:r>
    </w:p>
    <w:p>
      <w:pPr>
        <w:spacing w:after="0"/>
        <w:ind w:left="0"/>
        <w:jc w:val="both"/>
      </w:pPr>
      <w:r>
        <w:rPr>
          <w:rFonts w:ascii="Times New Roman"/>
          <w:b w:val="false"/>
          <w:i w:val="false"/>
          <w:color w:val="000000"/>
          <w:sz w:val="28"/>
        </w:rPr>
        <w:t>
      часть вторую пункта 12 изложить в следующей редакции:</w:t>
      </w:r>
    </w:p>
    <w:p>
      <w:pPr>
        <w:spacing w:after="0"/>
        <w:ind w:left="0"/>
        <w:jc w:val="both"/>
      </w:pPr>
      <w:r>
        <w:rPr>
          <w:rFonts w:ascii="Times New Roman"/>
          <w:b w:val="false"/>
          <w:i w:val="false"/>
          <w:color w:val="000000"/>
          <w:sz w:val="28"/>
        </w:rPr>
        <w:t>
      "При этом о начале производства строительно-монтажных работ по подключению к сетям энергоснабжения технически несложных объектов вправе уведомлять организация, осуществляющая строительно-монтажные работы сетей электроснабжения.";</w:t>
      </w:r>
    </w:p>
    <w:p>
      <w:pPr>
        <w:spacing w:after="0"/>
        <w:ind w:left="0"/>
        <w:jc w:val="both"/>
      </w:pPr>
      <w:r>
        <w:rPr>
          <w:rFonts w:ascii="Times New Roman"/>
          <w:b w:val="false"/>
          <w:i w:val="false"/>
          <w:color w:val="000000"/>
          <w:sz w:val="28"/>
        </w:rPr>
        <w:t>
      12) в статье 73:</w:t>
      </w:r>
    </w:p>
    <w:p>
      <w:pPr>
        <w:spacing w:after="0"/>
        <w:ind w:left="0"/>
        <w:jc w:val="both"/>
      </w:pPr>
      <w:r>
        <w:rPr>
          <w:rFonts w:ascii="Times New Roman"/>
          <w:b w:val="false"/>
          <w:i w:val="false"/>
          <w:color w:val="000000"/>
          <w:sz w:val="28"/>
        </w:rPr>
        <w:t xml:space="preserve">
      пункт 4 изложить в следующей редакции: </w:t>
      </w:r>
    </w:p>
    <w:p>
      <w:pPr>
        <w:spacing w:after="0"/>
        <w:ind w:left="0"/>
        <w:jc w:val="both"/>
      </w:pPr>
      <w:r>
        <w:rPr>
          <w:rFonts w:ascii="Times New Roman"/>
          <w:b w:val="false"/>
          <w:i w:val="false"/>
          <w:color w:val="000000"/>
          <w:sz w:val="28"/>
        </w:rPr>
        <w:t>
      "4. Приемка построенного объекта в эксплуатацию оформляется актом. Акт приемки построенного объекта в эксплуатацию подлежит утверждению.</w:t>
      </w:r>
    </w:p>
    <w:p>
      <w:pPr>
        <w:spacing w:after="0"/>
        <w:ind w:left="0"/>
        <w:jc w:val="both"/>
      </w:pPr>
      <w:r>
        <w:rPr>
          <w:rFonts w:ascii="Times New Roman"/>
          <w:b w:val="false"/>
          <w:i w:val="false"/>
          <w:color w:val="000000"/>
          <w:sz w:val="28"/>
        </w:rPr>
        <w:t>
      Утверждение акта приемки производится заказчиком. Дата подписания акта приемки в эксплуатацию считается датой его утверждения и датой ввода объекта в эксплуатацию.";</w:t>
      </w:r>
    </w:p>
    <w:p>
      <w:pPr>
        <w:spacing w:after="0"/>
        <w:ind w:left="0"/>
        <w:jc w:val="both"/>
      </w:pPr>
      <w:r>
        <w:rPr>
          <w:rFonts w:ascii="Times New Roman"/>
          <w:b w:val="false"/>
          <w:i w:val="false"/>
          <w:color w:val="000000"/>
          <w:sz w:val="28"/>
        </w:rPr>
        <w:t>
      пункт 8 изложить в следующей редакции:</w:t>
      </w:r>
    </w:p>
    <w:p>
      <w:pPr>
        <w:spacing w:after="0"/>
        <w:ind w:left="0"/>
        <w:jc w:val="both"/>
      </w:pPr>
      <w:r>
        <w:rPr>
          <w:rFonts w:ascii="Times New Roman"/>
          <w:b w:val="false"/>
          <w:i w:val="false"/>
          <w:color w:val="000000"/>
          <w:sz w:val="28"/>
        </w:rPr>
        <w:t>
      "8.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в Государственной корпорации "Правительство для граждан" является утвержденный акт приемки объекта в эксплуатацию.";</w:t>
      </w:r>
    </w:p>
    <w:p>
      <w:pPr>
        <w:spacing w:after="0"/>
        <w:ind w:left="0"/>
        <w:jc w:val="both"/>
      </w:pPr>
      <w:r>
        <w:rPr>
          <w:rFonts w:ascii="Times New Roman"/>
          <w:b w:val="false"/>
          <w:i w:val="false"/>
          <w:color w:val="000000"/>
          <w:sz w:val="28"/>
        </w:rPr>
        <w:t>
      13) подпункт 2) пункта 3 статьи 74 исключить;</w:t>
      </w:r>
    </w:p>
    <w:p>
      <w:pPr>
        <w:spacing w:after="0"/>
        <w:ind w:left="0"/>
        <w:jc w:val="both"/>
      </w:pPr>
      <w:r>
        <w:rPr>
          <w:rFonts w:ascii="Times New Roman"/>
          <w:b w:val="false"/>
          <w:i w:val="false"/>
          <w:color w:val="000000"/>
          <w:sz w:val="28"/>
        </w:rPr>
        <w:t>
      14) пункт 4 статьи 75 изложить в следующей редакции:</w:t>
      </w:r>
    </w:p>
    <w:p>
      <w:pPr>
        <w:spacing w:after="0"/>
        <w:ind w:left="0"/>
        <w:jc w:val="both"/>
      </w:pP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p>
      <w:pPr>
        <w:spacing w:after="0"/>
        <w:ind w:left="0"/>
        <w:jc w:val="both"/>
      </w:pPr>
      <w:r>
        <w:rPr>
          <w:rFonts w:ascii="Times New Roman"/>
          <w:b w:val="false"/>
          <w:i w:val="false"/>
          <w:color w:val="000000"/>
          <w:sz w:val="28"/>
        </w:rPr>
        <w:t>
      40. В Закон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21, ст. 122; № 23, ст. 143; 2015 г., № 19-I, ст. 100; № 20-IV, ст. 113; № 20-VII, ст. 117; № 23-II, ст. 170, 172; 2016 г., № 6, ст. 45; № 8-I, ст. 60; № 24, ст. 124; 2017 г., № 11, ст. 29; Закон Республики Казахстан от 5 мая 2017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мая 2017 г.):</w:t>
      </w:r>
    </w:p>
    <w:p>
      <w:pPr>
        <w:spacing w:after="0"/>
        <w:ind w:left="0"/>
        <w:jc w:val="both"/>
      </w:pPr>
      <w:r>
        <w:rPr>
          <w:rFonts w:ascii="Times New Roman"/>
          <w:b w:val="false"/>
          <w:i w:val="false"/>
          <w:color w:val="000000"/>
          <w:sz w:val="28"/>
        </w:rPr>
        <w:t>
      1) статью 88-2 изложить в следующей редакции:</w:t>
      </w:r>
    </w:p>
    <w:p>
      <w:pPr>
        <w:spacing w:after="0"/>
        <w:ind w:left="0"/>
        <w:jc w:val="both"/>
      </w:pPr>
      <w:r>
        <w:rPr>
          <w:rFonts w:ascii="Times New Roman"/>
          <w:b w:val="false"/>
          <w:i w:val="false"/>
          <w:color w:val="000000"/>
          <w:sz w:val="28"/>
        </w:rPr>
        <w:t>
      "Статья 88-2. Государственный контроль в области железнодорожного транспорта</w:t>
      </w:r>
    </w:p>
    <w:p>
      <w:pPr>
        <w:spacing w:after="0"/>
        <w:ind w:left="0"/>
        <w:jc w:val="both"/>
      </w:pPr>
      <w:r>
        <w:rPr>
          <w:rFonts w:ascii="Times New Roman"/>
          <w:b w:val="false"/>
          <w:i w:val="false"/>
          <w:color w:val="000000"/>
          <w:sz w:val="28"/>
        </w:rPr>
        <w:t>
      1. Государственный контроль в области железнодорожного транспорта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2) дополнить статьей 88-6 следующего содержания:</w:t>
      </w:r>
    </w:p>
    <w:p>
      <w:pPr>
        <w:spacing w:after="0"/>
        <w:ind w:left="0"/>
        <w:jc w:val="both"/>
      </w:pPr>
      <w:r>
        <w:rPr>
          <w:rFonts w:ascii="Times New Roman"/>
          <w:b w:val="false"/>
          <w:i w:val="false"/>
          <w:color w:val="000000"/>
          <w:sz w:val="28"/>
        </w:rPr>
        <w:t>
      "Статья 88-6. Порядок проведения профилактического контроля без посещения субъекта (объекта) контроля</w:t>
      </w:r>
    </w:p>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без посещения субъекта (объекта) контроля на основе анализа и данных информационных систем, а также других сведений о деятельности субъекта (объекта) контроля. </w:t>
      </w:r>
    </w:p>
    <w:p>
      <w:pPr>
        <w:spacing w:after="0"/>
        <w:ind w:left="0"/>
        <w:jc w:val="both"/>
      </w:pPr>
      <w:r>
        <w:rPr>
          <w:rFonts w:ascii="Times New Roman"/>
          <w:b w:val="false"/>
          <w:i w:val="false"/>
          <w:color w:val="000000"/>
          <w:sz w:val="28"/>
        </w:rPr>
        <w:t xml:space="preserve">
      Субъектами контроля являются: </w:t>
      </w:r>
    </w:p>
    <w:p>
      <w:pPr>
        <w:spacing w:after="0"/>
        <w:ind w:left="0"/>
        <w:jc w:val="both"/>
      </w:pPr>
      <w:r>
        <w:rPr>
          <w:rFonts w:ascii="Times New Roman"/>
          <w:b w:val="false"/>
          <w:i w:val="false"/>
          <w:color w:val="000000"/>
          <w:sz w:val="28"/>
        </w:rPr>
        <w:t xml:space="preserve">
      1) национальный оператор инфраструктуры; </w:t>
      </w:r>
    </w:p>
    <w:p>
      <w:pPr>
        <w:spacing w:after="0"/>
        <w:ind w:left="0"/>
        <w:jc w:val="both"/>
      </w:pPr>
      <w:r>
        <w:rPr>
          <w:rFonts w:ascii="Times New Roman"/>
          <w:b w:val="false"/>
          <w:i w:val="false"/>
          <w:color w:val="000000"/>
          <w:sz w:val="28"/>
        </w:rPr>
        <w:t>
      2) перевозчики;</w:t>
      </w:r>
    </w:p>
    <w:p>
      <w:pPr>
        <w:spacing w:after="0"/>
        <w:ind w:left="0"/>
        <w:jc w:val="both"/>
      </w:pPr>
      <w:r>
        <w:rPr>
          <w:rFonts w:ascii="Times New Roman"/>
          <w:b w:val="false"/>
          <w:i w:val="false"/>
          <w:color w:val="000000"/>
          <w:sz w:val="28"/>
        </w:rPr>
        <w:t>
      3) операторы вагонов;</w:t>
      </w:r>
    </w:p>
    <w:p>
      <w:pPr>
        <w:spacing w:after="0"/>
        <w:ind w:left="0"/>
        <w:jc w:val="both"/>
      </w:pPr>
      <w:r>
        <w:rPr>
          <w:rFonts w:ascii="Times New Roman"/>
          <w:b w:val="false"/>
          <w:i w:val="false"/>
          <w:color w:val="000000"/>
          <w:sz w:val="28"/>
        </w:rPr>
        <w:t>
      4) операторы локомотивной тяги;</w:t>
      </w:r>
    </w:p>
    <w:p>
      <w:pPr>
        <w:spacing w:after="0"/>
        <w:ind w:left="0"/>
        <w:jc w:val="both"/>
      </w:pPr>
      <w:r>
        <w:rPr>
          <w:rFonts w:ascii="Times New Roman"/>
          <w:b w:val="false"/>
          <w:i w:val="false"/>
          <w:color w:val="000000"/>
          <w:sz w:val="28"/>
        </w:rPr>
        <w:t xml:space="preserve">
      5) ветвевладельцы; </w:t>
      </w:r>
    </w:p>
    <w:p>
      <w:pPr>
        <w:spacing w:after="0"/>
        <w:ind w:left="0"/>
        <w:jc w:val="both"/>
      </w:pPr>
      <w:r>
        <w:rPr>
          <w:rFonts w:ascii="Times New Roman"/>
          <w:b w:val="false"/>
          <w:i w:val="false"/>
          <w:color w:val="000000"/>
          <w:sz w:val="28"/>
        </w:rPr>
        <w:t>
      6) вспомогательные службы железнодорожного транспорта.</w:t>
      </w:r>
    </w:p>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(объекту)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снижения административной нагрузки на субъект (объект) контроля.</w:t>
      </w:r>
    </w:p>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(объектам)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В случае выявления нарушений по результатам профилактического контроля без посещения субъектов (объектов) контроля в действиях (бездействии) субъекта контроля, уполномоченным органом оформляется и направляется рекомендация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3. Рекомендация должна быть вручена субъекту контроля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заказным письмом;</w:t>
      </w:r>
    </w:p>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p>
      <w:pPr>
        <w:spacing w:after="0"/>
        <w:ind w:left="0"/>
        <w:jc w:val="both"/>
      </w:pPr>
      <w:r>
        <w:rPr>
          <w:rFonts w:ascii="Times New Roman"/>
          <w:b w:val="false"/>
          <w:i w:val="false"/>
          <w:color w:val="000000"/>
          <w:sz w:val="28"/>
        </w:rPr>
        <w:t>
      4.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pPr>
        <w:spacing w:after="0"/>
        <w:ind w:left="0"/>
        <w:jc w:val="both"/>
      </w:pPr>
      <w:r>
        <w:rPr>
          <w:rFonts w:ascii="Times New Roman"/>
          <w:b w:val="false"/>
          <w:i w:val="false"/>
          <w:color w:val="000000"/>
          <w:sz w:val="28"/>
        </w:rPr>
        <w:t>
      5.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p>
      <w:pPr>
        <w:spacing w:after="0"/>
        <w:ind w:left="0"/>
        <w:jc w:val="both"/>
      </w:pPr>
      <w:r>
        <w:rPr>
          <w:rFonts w:ascii="Times New Roman"/>
          <w:b w:val="false"/>
          <w:i w:val="false"/>
          <w:color w:val="000000"/>
          <w:sz w:val="28"/>
        </w:rPr>
        <w:t>
      6.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контроля.</w:t>
      </w:r>
    </w:p>
    <w:p>
      <w:pPr>
        <w:spacing w:after="0"/>
        <w:ind w:left="0"/>
        <w:jc w:val="both"/>
      </w:pPr>
      <w:r>
        <w:rPr>
          <w:rFonts w:ascii="Times New Roman"/>
          <w:b w:val="false"/>
          <w:i w:val="false"/>
          <w:color w:val="000000"/>
          <w:sz w:val="28"/>
        </w:rPr>
        <w:t>
      7. Профилактический контроль без посещения в отношении субъектов (объектов) контроля проводится не чаще одного раза в год.".</w:t>
      </w:r>
    </w:p>
    <w:p>
      <w:pPr>
        <w:spacing w:after="0"/>
        <w:ind w:left="0"/>
        <w:jc w:val="both"/>
      </w:pPr>
      <w:r>
        <w:rPr>
          <w:rFonts w:ascii="Times New Roman"/>
          <w:b w:val="false"/>
          <w:i w:val="false"/>
          <w:color w:val="000000"/>
          <w:sz w:val="28"/>
        </w:rPr>
        <w:t>
      41. В Закон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 № 19-I, 19-II, ст. 96; № 21, ст. 122; 2015 г., № 2, ст. 3; № 8, ст. 45; № 19-I, ст. 100; 2016 г., № 7-II, ст. 55; № 24, ст. 124; 2017 г., № 4, ст. 7; № 11, ст. 29; Закон Республики Казахстан от 5 мая 2017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мая 2017 г.):</w:t>
      </w:r>
    </w:p>
    <w:p>
      <w:pPr>
        <w:spacing w:after="0"/>
        <w:ind w:left="0"/>
        <w:jc w:val="both"/>
      </w:pPr>
      <w:r>
        <w:rPr>
          <w:rFonts w:ascii="Times New Roman"/>
          <w:b w:val="false"/>
          <w:i w:val="false"/>
          <w:color w:val="000000"/>
          <w:sz w:val="28"/>
        </w:rPr>
        <w:t>
      1) в статье 4:</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подпункты 18), 34), 38), 44) исключить;</w:t>
      </w:r>
    </w:p>
    <w:p>
      <w:pPr>
        <w:spacing w:after="0"/>
        <w:ind w:left="0"/>
        <w:jc w:val="both"/>
      </w:pPr>
      <w:r>
        <w:rPr>
          <w:rFonts w:ascii="Times New Roman"/>
          <w:b w:val="false"/>
          <w:i w:val="false"/>
          <w:color w:val="000000"/>
          <w:sz w:val="28"/>
        </w:rPr>
        <w:t>
      подпункт 55-26) изложить в следующей редакции:</w:t>
      </w:r>
    </w:p>
    <w:p>
      <w:pPr>
        <w:spacing w:after="0"/>
        <w:ind w:left="0"/>
        <w:jc w:val="both"/>
      </w:pPr>
      <w:r>
        <w:rPr>
          <w:rFonts w:ascii="Times New Roman"/>
          <w:b w:val="false"/>
          <w:i w:val="false"/>
          <w:color w:val="000000"/>
          <w:sz w:val="28"/>
        </w:rPr>
        <w:t>
      "55-26) разработка и утверждение правил по техническому надзору за палубными маломерными судами;";</w:t>
      </w:r>
    </w:p>
    <w:p>
      <w:pPr>
        <w:spacing w:after="0"/>
        <w:ind w:left="0"/>
        <w:jc w:val="both"/>
      </w:pPr>
      <w:r>
        <w:rPr>
          <w:rFonts w:ascii="Times New Roman"/>
          <w:b w:val="false"/>
          <w:i w:val="false"/>
          <w:color w:val="000000"/>
          <w:sz w:val="28"/>
        </w:rPr>
        <w:t xml:space="preserve">
      2) в статье 8-3: </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Палубные маломерные суда, подлежащие государственной регистрации в судовой книге, должны соответствовать требованиям правил по техническому надзору за палубными маломерными судами.";</w:t>
      </w:r>
    </w:p>
    <w:p>
      <w:pPr>
        <w:spacing w:after="0"/>
        <w:ind w:left="0"/>
        <w:jc w:val="both"/>
      </w:pPr>
      <w:r>
        <w:rPr>
          <w:rFonts w:ascii="Times New Roman"/>
          <w:b w:val="false"/>
          <w:i w:val="false"/>
          <w:color w:val="000000"/>
          <w:sz w:val="28"/>
        </w:rPr>
        <w:t>
      пункт 5 исключить;</w:t>
      </w:r>
    </w:p>
    <w:p>
      <w:pPr>
        <w:spacing w:after="0"/>
        <w:ind w:left="0"/>
        <w:jc w:val="both"/>
      </w:pPr>
      <w:r>
        <w:rPr>
          <w:rFonts w:ascii="Times New Roman"/>
          <w:b w:val="false"/>
          <w:i w:val="false"/>
          <w:color w:val="000000"/>
          <w:sz w:val="28"/>
        </w:rPr>
        <w:t xml:space="preserve">
      3) подпункты 8) и 14) пункта 2 статьи 39 исключить; </w:t>
      </w:r>
    </w:p>
    <w:p>
      <w:pPr>
        <w:spacing w:after="0"/>
        <w:ind w:left="0"/>
        <w:jc w:val="both"/>
      </w:pPr>
      <w:r>
        <w:rPr>
          <w:rFonts w:ascii="Times New Roman"/>
          <w:b w:val="false"/>
          <w:i w:val="false"/>
          <w:color w:val="000000"/>
          <w:sz w:val="28"/>
        </w:rPr>
        <w:t>
      4) дополнить статьей 43-1 следующего содержания:</w:t>
      </w:r>
    </w:p>
    <w:p>
      <w:pPr>
        <w:spacing w:after="0"/>
        <w:ind w:left="0"/>
        <w:jc w:val="both"/>
      </w:pPr>
      <w:r>
        <w:rPr>
          <w:rFonts w:ascii="Times New Roman"/>
          <w:b w:val="false"/>
          <w:i w:val="false"/>
          <w:color w:val="000000"/>
          <w:sz w:val="28"/>
        </w:rPr>
        <w:t>
      "Статья 43-1. Порядок проведения профилактического контроля и надзора без посещения субъектов (объектов) контроля и надзора</w:t>
      </w:r>
    </w:p>
    <w:p>
      <w:pPr>
        <w:spacing w:after="0"/>
        <w:ind w:left="0"/>
        <w:jc w:val="both"/>
      </w:pPr>
      <w:r>
        <w:rPr>
          <w:rFonts w:ascii="Times New Roman"/>
          <w:b w:val="false"/>
          <w:i w:val="false"/>
          <w:color w:val="000000"/>
          <w:sz w:val="28"/>
        </w:rPr>
        <w:t xml:space="preserve">
      1. Профилактический контроль и надзор осуществляется уполномоченным органом без посещения субъекта (объекта) контроля и надзора на основе анализа и данных информационных систем, а также других сведений о деятельности субъекта (объекта) контроля и надзора. </w:t>
      </w:r>
    </w:p>
    <w:p>
      <w:pPr>
        <w:spacing w:after="0"/>
        <w:ind w:left="0"/>
        <w:jc w:val="both"/>
      </w:pPr>
      <w:r>
        <w:rPr>
          <w:rFonts w:ascii="Times New Roman"/>
          <w:b w:val="false"/>
          <w:i w:val="false"/>
          <w:color w:val="000000"/>
          <w:sz w:val="28"/>
        </w:rPr>
        <w:t xml:space="preserve">
      2. Субъектами контроля и надзора являются судовладельцы, физические или юридические лица, осуществляющие деятельность, связанную с эксплуатацией судов, портов, портовых средств, береговых объектов и сооружений на море. </w:t>
      </w:r>
    </w:p>
    <w:p>
      <w:pPr>
        <w:spacing w:after="0"/>
        <w:ind w:left="0"/>
        <w:jc w:val="both"/>
      </w:pPr>
      <w:r>
        <w:rPr>
          <w:rFonts w:ascii="Times New Roman"/>
          <w:b w:val="false"/>
          <w:i w:val="false"/>
          <w:color w:val="000000"/>
          <w:sz w:val="28"/>
        </w:rPr>
        <w:t>
      3. Целями профилактического контроля и надзора без посещения субъекта (объекта) контроля и надзора являются своевременное пресечение и недопущение нарушений, предоставление субъекту (объекту) проверки права самостоятельного устранения нарушений, выявленных по результатам профилактического контроля и надзора без посещения субъекта (объекта) контроля и надзора и снижения административной нагрузки на субъект (объект) контроля и надзора.</w:t>
      </w:r>
    </w:p>
    <w:p>
      <w:pPr>
        <w:spacing w:after="0"/>
        <w:ind w:left="0"/>
        <w:jc w:val="both"/>
      </w:pPr>
      <w:r>
        <w:rPr>
          <w:rFonts w:ascii="Times New Roman"/>
          <w:b w:val="false"/>
          <w:i w:val="false"/>
          <w:color w:val="000000"/>
          <w:sz w:val="28"/>
        </w:rPr>
        <w:t>
      4. Для предоставления субъектам (объектам) контроля и надзора права самостоятельного устранения нарушений, профилактический контроль и надзор без посещений субъекта (объекта) контроля и надзора проводятся только по тем нарушениям, последствия которых возможно устранить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5. По итогам профилактического контроля и надзора без посещения субъекта (объекта) контроля и надзора составляется предписание об устранении выявленных нарушений без возбуждения дела об административном правонарушении, с обязательным разъяснением субъекту контроля и надзора порядка его устранения.</w:t>
      </w:r>
    </w:p>
    <w:p>
      <w:pPr>
        <w:spacing w:after="0"/>
        <w:ind w:left="0"/>
        <w:jc w:val="both"/>
      </w:pPr>
      <w:r>
        <w:rPr>
          <w:rFonts w:ascii="Times New Roman"/>
          <w:b w:val="false"/>
          <w:i w:val="false"/>
          <w:color w:val="000000"/>
          <w:sz w:val="28"/>
        </w:rPr>
        <w:t>
      6. Предписание должно быть вручено субъекту контроля и надзора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7. Предписание, направленное одним из нижеперечисленных способов, считается врученным в следующих случаях:</w:t>
      </w:r>
    </w:p>
    <w:p>
      <w:pPr>
        <w:spacing w:after="0"/>
        <w:ind w:left="0"/>
        <w:jc w:val="both"/>
      </w:pPr>
      <w:r>
        <w:rPr>
          <w:rFonts w:ascii="Times New Roman"/>
          <w:b w:val="false"/>
          <w:i w:val="false"/>
          <w:color w:val="000000"/>
          <w:sz w:val="28"/>
        </w:rPr>
        <w:t xml:space="preserve">
      1)      нарочно – с даты отметки в предписании о получении; </w:t>
      </w:r>
    </w:p>
    <w:p>
      <w:pPr>
        <w:spacing w:after="0"/>
        <w:ind w:left="0"/>
        <w:jc w:val="both"/>
      </w:pPr>
      <w:r>
        <w:rPr>
          <w:rFonts w:ascii="Times New Roman"/>
          <w:b w:val="false"/>
          <w:i w:val="false"/>
          <w:color w:val="000000"/>
          <w:sz w:val="28"/>
        </w:rPr>
        <w:t>
      2)      почтой – заказным письмом;</w:t>
      </w:r>
    </w:p>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и надзора, указанный в письме при запросе.</w:t>
      </w:r>
    </w:p>
    <w:p>
      <w:pPr>
        <w:spacing w:after="0"/>
        <w:ind w:left="0"/>
        <w:jc w:val="both"/>
      </w:pPr>
      <w:r>
        <w:rPr>
          <w:rFonts w:ascii="Times New Roman"/>
          <w:b w:val="false"/>
          <w:i w:val="false"/>
          <w:color w:val="000000"/>
          <w:sz w:val="28"/>
        </w:rPr>
        <w:t>
      8. Предписание об устранении нарушений, выявленных по результатам профилактического контроля и надзора без посещения субъекта (объекта) контроля и надзора, должно быть исполнено в течение двадцати рабочих дней со дня, следующего за днем его вручения.</w:t>
      </w:r>
    </w:p>
    <w:p>
      <w:pPr>
        <w:spacing w:after="0"/>
        <w:ind w:left="0"/>
        <w:jc w:val="both"/>
      </w:pPr>
      <w:r>
        <w:rPr>
          <w:rFonts w:ascii="Times New Roman"/>
          <w:b w:val="false"/>
          <w:i w:val="false"/>
          <w:color w:val="000000"/>
          <w:sz w:val="28"/>
        </w:rPr>
        <w:t>
      9. Субъект контроля и надзора в случае несогласия с нарушениями, указанными в предписании, вправе направить в уполномоченный орган, направивший предписание, возражение в течение пяти рабочих дней со дня, следующего за днем вручения предписания.</w:t>
      </w:r>
    </w:p>
    <w:p>
      <w:pPr>
        <w:spacing w:after="0"/>
        <w:ind w:left="0"/>
        <w:jc w:val="both"/>
      </w:pPr>
      <w:r>
        <w:rPr>
          <w:rFonts w:ascii="Times New Roman"/>
          <w:b w:val="false"/>
          <w:i w:val="false"/>
          <w:color w:val="000000"/>
          <w:sz w:val="28"/>
        </w:rPr>
        <w:t>
      10. Неисполнение в установленный срок предписания об устранении нарушений, выявленных по результатам профилактического контроля и надзора без посещения субъекта (объекта) контроля и надзора, влечет назначение профилактического контроля и надзора с посещением субъекта (объекта) контроля и надзора путем включения в квартальный список проведения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11. Профилактический контроль и надзор без посещения субъекта (объекта) контроля и надзора проводится не чаще одного раза в год.".</w:t>
      </w:r>
    </w:p>
    <w:p>
      <w:pPr>
        <w:spacing w:after="0"/>
        <w:ind w:left="0"/>
        <w:jc w:val="both"/>
      </w:pPr>
      <w:r>
        <w:rPr>
          <w:rFonts w:ascii="Times New Roman"/>
          <w:b w:val="false"/>
          <w:i w:val="false"/>
          <w:color w:val="000000"/>
          <w:sz w:val="28"/>
        </w:rPr>
        <w:t>
      42. В Закон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 19-I, 19-II, ст. 94, 96; № 23, ст. 143; 2015 г., № 20-ІV, ст. 113; № 22-ІІ, ст. 145; № 22-VІ, ст. 159; 2016 г., № 7-I, ст. 47; 2017 г., № 4, ст. 7; Закон Республики Казахстан от 11 июля 2017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и "Казахстанская правда" 14 июля 2017 г.):</w:t>
      </w:r>
    </w:p>
    <w:p>
      <w:pPr>
        <w:spacing w:after="0"/>
        <w:ind w:left="0"/>
        <w:jc w:val="both"/>
      </w:pPr>
      <w:r>
        <w:rPr>
          <w:rFonts w:ascii="Times New Roman"/>
          <w:b w:val="false"/>
          <w:i w:val="false"/>
          <w:color w:val="000000"/>
          <w:sz w:val="28"/>
        </w:rPr>
        <w:t>
      1) подпункты 3) и 3-2) статьи 3 изложить в следующей редакции:</w:t>
      </w:r>
    </w:p>
    <w:p>
      <w:pPr>
        <w:spacing w:after="0"/>
        <w:ind w:left="0"/>
        <w:jc w:val="both"/>
      </w:pPr>
      <w:r>
        <w:rPr>
          <w:rFonts w:ascii="Times New Roman"/>
          <w:b w:val="false"/>
          <w:i w:val="false"/>
          <w:color w:val="000000"/>
          <w:sz w:val="28"/>
        </w:rPr>
        <w:t>
      "3) осуществление государственной регистрации юридических лиц, 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p>
    <w:p>
      <w:pPr>
        <w:spacing w:after="0"/>
        <w:ind w:left="0"/>
        <w:jc w:val="both"/>
      </w:pPr>
      <w:r>
        <w:rPr>
          <w:rFonts w:ascii="Times New Roman"/>
          <w:b w:val="false"/>
          <w:i w:val="false"/>
          <w:color w:val="000000"/>
          <w:sz w:val="28"/>
        </w:rPr>
        <w:t>
      "3-2) реализация государственной политики в сфере государственной регистрации прав на недвижимое имущество, регистрации залога движимого имущества, государственного технического обследования недвижимого имущества и ведения реестра залога движимого имущества;";</w:t>
      </w:r>
    </w:p>
    <w:p>
      <w:pPr>
        <w:spacing w:after="0"/>
        <w:ind w:left="0"/>
        <w:jc w:val="both"/>
      </w:pPr>
      <w:r>
        <w:rPr>
          <w:rFonts w:ascii="Times New Roman"/>
          <w:b w:val="false"/>
          <w:i w:val="false"/>
          <w:color w:val="000000"/>
          <w:sz w:val="28"/>
        </w:rPr>
        <w:t>
      2) в статье 18:</w:t>
      </w:r>
    </w:p>
    <w:p>
      <w:pPr>
        <w:spacing w:after="0"/>
        <w:ind w:left="0"/>
        <w:jc w:val="both"/>
      </w:pPr>
      <w:r>
        <w:rPr>
          <w:rFonts w:ascii="Times New Roman"/>
          <w:b w:val="false"/>
          <w:i w:val="false"/>
          <w:color w:val="000000"/>
          <w:sz w:val="28"/>
        </w:rPr>
        <w:t>
      подпункты 3) и 5) исключить;</w:t>
      </w:r>
    </w:p>
    <w:p>
      <w:pPr>
        <w:spacing w:after="0"/>
        <w:ind w:left="0"/>
        <w:jc w:val="both"/>
      </w:pPr>
      <w:r>
        <w:rPr>
          <w:rFonts w:ascii="Times New Roman"/>
          <w:b w:val="false"/>
          <w:i w:val="false"/>
          <w:color w:val="000000"/>
          <w:sz w:val="28"/>
        </w:rPr>
        <w:t>
      дополнить подпунктами 6) и 7) следующего содержания:</w:t>
      </w:r>
    </w:p>
    <w:p>
      <w:pPr>
        <w:spacing w:after="0"/>
        <w:ind w:left="0"/>
        <w:jc w:val="both"/>
      </w:pPr>
      <w:r>
        <w:rPr>
          <w:rFonts w:ascii="Times New Roman"/>
          <w:b w:val="false"/>
          <w:i w:val="false"/>
          <w:color w:val="000000"/>
          <w:sz w:val="28"/>
        </w:rPr>
        <w:t>
      "6) осуществление государственного регулирования в сфере государственной регистрации прав на недвижимое имущество, регистрации залога движимого имущества, государственного технического обследования недвижимого имущества и ведения реестра залога движимого имущества;</w:t>
      </w:r>
    </w:p>
    <w:p>
      <w:pPr>
        <w:spacing w:after="0"/>
        <w:ind w:left="0"/>
        <w:jc w:val="both"/>
      </w:pPr>
      <w:r>
        <w:rPr>
          <w:rFonts w:ascii="Times New Roman"/>
          <w:b w:val="false"/>
          <w:i w:val="false"/>
          <w:color w:val="000000"/>
          <w:sz w:val="28"/>
        </w:rPr>
        <w:t>
      7) осуществление государственного контроля в сфере государственной регистрации прав на недвижимое имущество.";</w:t>
      </w:r>
    </w:p>
    <w:p>
      <w:pPr>
        <w:spacing w:after="0"/>
        <w:ind w:left="0"/>
        <w:jc w:val="both"/>
      </w:pPr>
      <w:r>
        <w:rPr>
          <w:rFonts w:ascii="Times New Roman"/>
          <w:b w:val="false"/>
          <w:i w:val="false"/>
          <w:color w:val="000000"/>
          <w:sz w:val="28"/>
        </w:rPr>
        <w:t xml:space="preserve">
      3) статью 22-1 изложить в следующей редакции: </w:t>
      </w:r>
    </w:p>
    <w:p>
      <w:pPr>
        <w:spacing w:after="0"/>
        <w:ind w:left="0"/>
        <w:jc w:val="both"/>
      </w:pPr>
      <w:r>
        <w:rPr>
          <w:rFonts w:ascii="Times New Roman"/>
          <w:b w:val="false"/>
          <w:i w:val="false"/>
          <w:color w:val="000000"/>
          <w:sz w:val="28"/>
        </w:rPr>
        <w:t>
      "Статья 22-1. Государственный контроль за деятельностью организаций, управляющих имущественными правами на коллективной основе, а также за использованием товарного знака, знака обслуживания, наименования места происхождения товара или фирменного наименования</w:t>
      </w:r>
    </w:p>
    <w:p>
      <w:pPr>
        <w:spacing w:after="0"/>
        <w:ind w:left="0"/>
        <w:jc w:val="both"/>
      </w:pPr>
      <w:r>
        <w:rPr>
          <w:rFonts w:ascii="Times New Roman"/>
          <w:b w:val="false"/>
          <w:i w:val="false"/>
          <w:color w:val="000000"/>
          <w:sz w:val="28"/>
        </w:rPr>
        <w:t>
      Государственный контроль за деятельностью организаций, управляющих имущественными правами на коллективной основе, а также за использованием товарного знака, знака обслуживания, наименования места происхождения товара или фирменного наименования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4) подпункт 9) пункта 1 статьи 23 исключить;</w:t>
      </w:r>
    </w:p>
    <w:p>
      <w:pPr>
        <w:spacing w:after="0"/>
        <w:ind w:left="0"/>
        <w:jc w:val="both"/>
      </w:pPr>
      <w:r>
        <w:rPr>
          <w:rFonts w:ascii="Times New Roman"/>
          <w:b w:val="false"/>
          <w:i w:val="false"/>
          <w:color w:val="000000"/>
          <w:sz w:val="28"/>
        </w:rPr>
        <w:t>
      5) подпункт 4) статьи 24 изложить в следующей редакции:</w:t>
      </w:r>
    </w:p>
    <w:p>
      <w:pPr>
        <w:spacing w:after="0"/>
        <w:ind w:left="0"/>
        <w:jc w:val="both"/>
      </w:pPr>
      <w:r>
        <w:rPr>
          <w:rFonts w:ascii="Times New Roman"/>
          <w:b w:val="false"/>
          <w:i w:val="false"/>
          <w:color w:val="000000"/>
          <w:sz w:val="28"/>
        </w:rPr>
        <w:t>
      "4) осуществлять в центральных государственных органах, а также в маслихатах и акиматах проверку нормативных правовых актов, подлежащих государственной регистрации,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6) статью 24-2 исключить.</w:t>
      </w:r>
    </w:p>
    <w:p>
      <w:pPr>
        <w:spacing w:after="0"/>
        <w:ind w:left="0"/>
        <w:jc w:val="both"/>
      </w:pPr>
      <w:r>
        <w:rPr>
          <w:rFonts w:ascii="Times New Roman"/>
          <w:b w:val="false"/>
          <w:i w:val="false"/>
          <w:color w:val="000000"/>
          <w:sz w:val="28"/>
        </w:rPr>
        <w:t>
      43. В Закон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 2012 г., № 14, ст. 95; № 15, ст. 97; 2013 г., № 9, ст. 51; № 14, ст. 75; 2014 г., № 1, ст. 4; № 10, ст. 52;№ 19-І, 19-II, ст. 94, 96; № 23, ст. 143; 2015 г., № 20-IV, ст. 113; 2016 г., № 6, ст. 45; № 7-І, ст. 50;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w:t>
      </w:r>
    </w:p>
    <w:p>
      <w:pPr>
        <w:spacing w:after="0"/>
        <w:ind w:left="0"/>
        <w:jc w:val="both"/>
      </w:pPr>
      <w:r>
        <w:rPr>
          <w:rFonts w:ascii="Times New Roman"/>
          <w:b w:val="false"/>
          <w:i w:val="false"/>
          <w:color w:val="000000"/>
          <w:sz w:val="28"/>
        </w:rPr>
        <w:t xml:space="preserve">
      1) подпункт 23) пункта 1 статьи 6 изложить в следующей редакции: </w:t>
      </w:r>
    </w:p>
    <w:p>
      <w:pPr>
        <w:spacing w:after="0"/>
        <w:ind w:left="0"/>
        <w:jc w:val="both"/>
      </w:pPr>
      <w:r>
        <w:rPr>
          <w:rFonts w:ascii="Times New Roman"/>
          <w:b w:val="false"/>
          <w:i w:val="false"/>
          <w:color w:val="000000"/>
          <w:sz w:val="28"/>
        </w:rPr>
        <w:t>
      "23) осуществление контроля за соблюдением законодательства Республики Казахстан в области защиты растений местными исполнительными органами;";</w:t>
      </w:r>
    </w:p>
    <w:p>
      <w:pPr>
        <w:spacing w:after="0"/>
        <w:ind w:left="0"/>
        <w:jc w:val="both"/>
      </w:pPr>
      <w:r>
        <w:rPr>
          <w:rFonts w:ascii="Times New Roman"/>
          <w:b w:val="false"/>
          <w:i w:val="false"/>
          <w:color w:val="000000"/>
          <w:sz w:val="28"/>
        </w:rPr>
        <w:t>
      2) статью 15-1 изложить в следующей редакции:</w:t>
      </w:r>
    </w:p>
    <w:p>
      <w:pPr>
        <w:spacing w:after="0"/>
        <w:ind w:left="0"/>
        <w:jc w:val="both"/>
      </w:pPr>
      <w:r>
        <w:rPr>
          <w:rFonts w:ascii="Times New Roman"/>
          <w:b w:val="false"/>
          <w:i w:val="false"/>
          <w:color w:val="000000"/>
          <w:sz w:val="28"/>
        </w:rPr>
        <w:t>
      "Статья 15-1. Государственный контроль в области защиты растений (государственный фитосанитарный контроль)</w:t>
      </w:r>
    </w:p>
    <w:p>
      <w:pPr>
        <w:spacing w:after="0"/>
        <w:ind w:left="0"/>
        <w:jc w:val="both"/>
      </w:pPr>
      <w:r>
        <w:rPr>
          <w:rFonts w:ascii="Times New Roman"/>
          <w:b w:val="false"/>
          <w:i w:val="false"/>
          <w:color w:val="000000"/>
          <w:sz w:val="28"/>
        </w:rPr>
        <w:t>
      1. Государственный контроль в области защиты растений (государственный фитосанитарный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ведомством уполномоченного органа и (или) его территориальными подразделениями без посещения субъекта (объекта) государственного фитосанитарного контроля путем анализа, сопоставления данных и информации:</w:t>
      </w:r>
    </w:p>
    <w:p>
      <w:pPr>
        <w:spacing w:after="0"/>
        <w:ind w:left="0"/>
        <w:jc w:val="both"/>
      </w:pPr>
      <w:r>
        <w:rPr>
          <w:rFonts w:ascii="Times New Roman"/>
          <w:b w:val="false"/>
          <w:i w:val="false"/>
          <w:color w:val="000000"/>
          <w:sz w:val="28"/>
        </w:rPr>
        <w:t>
      1) из информационных систем;</w:t>
      </w:r>
    </w:p>
    <w:p>
      <w:pPr>
        <w:spacing w:after="0"/>
        <w:ind w:left="0"/>
        <w:jc w:val="both"/>
      </w:pPr>
      <w:r>
        <w:rPr>
          <w:rFonts w:ascii="Times New Roman"/>
          <w:b w:val="false"/>
          <w:i w:val="false"/>
          <w:color w:val="000000"/>
          <w:sz w:val="28"/>
        </w:rPr>
        <w:t>
      2) из фитосанитарного учета и отчетности;</w:t>
      </w:r>
    </w:p>
    <w:p>
      <w:pPr>
        <w:spacing w:after="0"/>
        <w:ind w:left="0"/>
        <w:jc w:val="both"/>
      </w:pPr>
      <w:r>
        <w:rPr>
          <w:rFonts w:ascii="Times New Roman"/>
          <w:b w:val="false"/>
          <w:i w:val="false"/>
          <w:color w:val="000000"/>
          <w:sz w:val="28"/>
        </w:rPr>
        <w:t>
      3) поступающих от организаций, входящих в государственную систему обеспечения защиты растений;</w:t>
      </w:r>
    </w:p>
    <w:p>
      <w:pPr>
        <w:spacing w:after="0"/>
        <w:ind w:left="0"/>
        <w:jc w:val="both"/>
      </w:pPr>
      <w:r>
        <w:rPr>
          <w:rFonts w:ascii="Times New Roman"/>
          <w:b w:val="false"/>
          <w:i w:val="false"/>
          <w:color w:val="000000"/>
          <w:sz w:val="28"/>
        </w:rPr>
        <w:t>
      4) из открытых источников, средств массовой информации.</w:t>
      </w:r>
    </w:p>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государственного фитосанитарного контроля являются своевременное пресечение и недопущение нарушений, предоставление субъектам государственного фитосанитарного контроля права самостоятельного устранения нарушений, выявленных ведомством уполномоченного органа и (или) его территориальными подразделениями по результатам профилактического контроля без посещения субъекта (объекта) государственного фитосанитарного контроля, и снижение административной нагрузки на них.</w:t>
      </w:r>
    </w:p>
    <w:p>
      <w:pPr>
        <w:spacing w:after="0"/>
        <w:ind w:left="0"/>
        <w:jc w:val="both"/>
      </w:pPr>
      <w:r>
        <w:rPr>
          <w:rFonts w:ascii="Times New Roman"/>
          <w:b w:val="false"/>
          <w:i w:val="false"/>
          <w:color w:val="000000"/>
          <w:sz w:val="28"/>
        </w:rPr>
        <w:t>
      Профилактический контроль без посещения субъекта (объекта) государственного фитосанитарного контроля проводится путем анализа, сопоставления данных, имеющихся в уполномоченном органе и (или) сведений, поступающих от организаций, субъектов государственного фитосанитарного контроля, государственных органов, уполномоченных органов других государств.</w:t>
      </w:r>
    </w:p>
    <w:p>
      <w:pPr>
        <w:spacing w:after="0"/>
        <w:ind w:left="0"/>
        <w:jc w:val="both"/>
      </w:pPr>
      <w:r>
        <w:rPr>
          <w:rFonts w:ascii="Times New Roman"/>
          <w:b w:val="false"/>
          <w:i w:val="false"/>
          <w:color w:val="000000"/>
          <w:sz w:val="28"/>
        </w:rPr>
        <w:t>
      Профилактический контроль без посещения субъекта (объекта) государственного фитосанитарного контроля осуществляется ведомством уполномоченного органа и (или) его территориальными подразделениями ежеквартально, не позднее 25 числа месяца, следующего за отчетным периодом.</w:t>
      </w:r>
    </w:p>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государственного фитосанитарного контроля в действиях (бездействии) субъекта государственного фитосанитарного контроля, уполномоченным органом оформляется и направляется рекомендация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Рекомендация должна быть вручена субъекту государственного фитосанитарного контроля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заказным письмом.</w:t>
      </w:r>
    </w:p>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государственного фитосанитарного контроля, должна быть исполнена в течение десяти рабочих дней со дня, следующего за днем ее вручения.</w:t>
      </w:r>
    </w:p>
    <w:p>
      <w:pPr>
        <w:spacing w:after="0"/>
        <w:ind w:left="0"/>
        <w:jc w:val="both"/>
      </w:pPr>
      <w:r>
        <w:rPr>
          <w:rFonts w:ascii="Times New Roman"/>
          <w:b w:val="false"/>
          <w:i w:val="false"/>
          <w:color w:val="000000"/>
          <w:sz w:val="28"/>
        </w:rPr>
        <w:t>
      Субъект государственного фитосанитарного контроля в случае несогласия с нарушениями, указанными в рекомендации, вправе направить в ведомство уполномоченного органа и (или) его территориальным подразделениям, направившие рекомендацию, возражение в течение пяти рабочих дней со дня, следующего за днем вручения рекомендации.</w:t>
      </w:r>
    </w:p>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государственного фитосанитарного контроля, влечет назначение профилактического контроля с посещением субъекта (объекта) государственного фитосанитарного контроля путем включения в полугодовой список проведения профилактического контроля с посещением субъекта (объекта) государственного фитосанитарного контроля.";</w:t>
      </w:r>
    </w:p>
    <w:p>
      <w:pPr>
        <w:spacing w:after="0"/>
        <w:ind w:left="0"/>
        <w:jc w:val="both"/>
      </w:pPr>
      <w:r>
        <w:rPr>
          <w:rFonts w:ascii="Times New Roman"/>
          <w:b w:val="false"/>
          <w:i w:val="false"/>
          <w:color w:val="000000"/>
          <w:sz w:val="28"/>
        </w:rPr>
        <w:t>
      3) статью 19-5 исключить.</w:t>
      </w:r>
    </w:p>
    <w:p>
      <w:pPr>
        <w:spacing w:after="0"/>
        <w:ind w:left="0"/>
        <w:jc w:val="both"/>
      </w:pPr>
      <w:r>
        <w:rPr>
          <w:rFonts w:ascii="Times New Roman"/>
          <w:b w:val="false"/>
          <w:i w:val="false"/>
          <w:color w:val="000000"/>
          <w:sz w:val="28"/>
        </w:rPr>
        <w:t>
      44. В Закон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 19-I, 19-II, ст. 94, 96; № 21, ст. 123; ст. 23, ст. 143; 2015 г., № 20-IV, ст. 113; № 22-II, ст. 145;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w:t>
      </w:r>
    </w:p>
    <w:p>
      <w:pPr>
        <w:spacing w:after="0"/>
        <w:ind w:left="0"/>
        <w:jc w:val="both"/>
      </w:pPr>
      <w:r>
        <w:rPr>
          <w:rFonts w:ascii="Times New Roman"/>
          <w:b w:val="false"/>
          <w:i w:val="false"/>
          <w:color w:val="000000"/>
          <w:sz w:val="28"/>
        </w:rPr>
        <w:t>
      1) подпункт 23) статьи 8 исключить;</w:t>
      </w:r>
    </w:p>
    <w:p>
      <w:pPr>
        <w:spacing w:after="0"/>
        <w:ind w:left="0"/>
        <w:jc w:val="both"/>
      </w:pPr>
      <w:r>
        <w:rPr>
          <w:rFonts w:ascii="Times New Roman"/>
          <w:b w:val="false"/>
          <w:i w:val="false"/>
          <w:color w:val="000000"/>
          <w:sz w:val="28"/>
        </w:rPr>
        <w:t>
      2) в статье 14:</w:t>
      </w:r>
    </w:p>
    <w:p>
      <w:pPr>
        <w:spacing w:after="0"/>
        <w:ind w:left="0"/>
        <w:jc w:val="both"/>
      </w:pPr>
      <w:r>
        <w:rPr>
          <w:rFonts w:ascii="Times New Roman"/>
          <w:b w:val="false"/>
          <w:i w:val="false"/>
          <w:color w:val="000000"/>
          <w:sz w:val="28"/>
        </w:rPr>
        <w:t xml:space="preserve">
      пункты 1-1 и 1-2 изложить в следующей редакции: </w:t>
      </w:r>
    </w:p>
    <w:p>
      <w:pPr>
        <w:spacing w:after="0"/>
        <w:ind w:left="0"/>
        <w:jc w:val="both"/>
      </w:pPr>
      <w:r>
        <w:rPr>
          <w:rFonts w:ascii="Times New Roman"/>
          <w:b w:val="false"/>
          <w:i w:val="false"/>
          <w:color w:val="000000"/>
          <w:sz w:val="28"/>
        </w:rPr>
        <w:t>
      "1-1. Государственный ветеринарно-санитарный контроль и надзор осуществляется в форме проверки и профилактического контроля и надзора.</w:t>
      </w:r>
    </w:p>
    <w:p>
      <w:pPr>
        <w:spacing w:after="0"/>
        <w:ind w:left="0"/>
        <w:jc w:val="both"/>
      </w:pPr>
      <w:r>
        <w:rPr>
          <w:rFonts w:ascii="Times New Roman"/>
          <w:b w:val="false"/>
          <w:i w:val="false"/>
          <w:color w:val="000000"/>
          <w:sz w:val="28"/>
        </w:rPr>
        <w:t>
      1-2. Проверка и профилактический контроль и надзор с посещением субъекта (объекта) контроля и надзора осуществляются в соответствии с Предпринимательским кодексом Республики Казахстан. Профилактический контроль и надзор без посещения субъекта (объекта) контроля и надзора осуществляется в соответствии с настоящим Законом.";</w:t>
      </w:r>
    </w:p>
    <w:p>
      <w:pPr>
        <w:spacing w:after="0"/>
        <w:ind w:left="0"/>
        <w:jc w:val="both"/>
      </w:pPr>
      <w:r>
        <w:rPr>
          <w:rFonts w:ascii="Times New Roman"/>
          <w:b w:val="false"/>
          <w:i w:val="false"/>
          <w:color w:val="000000"/>
          <w:sz w:val="28"/>
        </w:rPr>
        <w:t>
      подпункт 6-1) пункта 2 исключить;</w:t>
      </w:r>
    </w:p>
    <w:p>
      <w:pPr>
        <w:spacing w:after="0"/>
        <w:ind w:left="0"/>
        <w:jc w:val="both"/>
      </w:pPr>
      <w:r>
        <w:rPr>
          <w:rFonts w:ascii="Times New Roman"/>
          <w:b w:val="false"/>
          <w:i w:val="false"/>
          <w:color w:val="000000"/>
          <w:sz w:val="28"/>
        </w:rPr>
        <w:t>
      3) в статье 14-1:</w:t>
      </w:r>
    </w:p>
    <w:p>
      <w:pPr>
        <w:spacing w:after="0"/>
        <w:ind w:left="0"/>
        <w:jc w:val="both"/>
      </w:pPr>
      <w:r>
        <w:rPr>
          <w:rFonts w:ascii="Times New Roman"/>
          <w:b w:val="false"/>
          <w:i w:val="false"/>
          <w:color w:val="000000"/>
          <w:sz w:val="28"/>
        </w:rPr>
        <w:t xml:space="preserve">
      пункт 3 изложить в следующей редакции: </w:t>
      </w:r>
    </w:p>
    <w:p>
      <w:pPr>
        <w:spacing w:after="0"/>
        <w:ind w:left="0"/>
        <w:jc w:val="both"/>
      </w:pPr>
      <w:r>
        <w:rPr>
          <w:rFonts w:ascii="Times New Roman"/>
          <w:b w:val="false"/>
          <w:i w:val="false"/>
          <w:color w:val="000000"/>
          <w:sz w:val="28"/>
        </w:rPr>
        <w:t>
      "3. Государственный ветеринарно-санитарный контроль и надзор на объектах, указанных в пунктах 1 и 2 настоящей статьи, осуществляется государственными ветеринарно-санитарными инспекторами, государственными ветеринарными врачами соответствующих территорий в форме проверки и профилактического контроля и надзора, в том числе путем рассмотрения сопроводительных ветеринарных документов, за исключением объектов, указанных в пункте 5 настоящей статьи.";</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По результатам проверки соблюдения требований законодательства Республики Казахстан в области ветеринарии проверяющим государственным ветеринарно-санитарным инспектором, государственным ветеринарным врачом составляется акт проверки.";</w:t>
      </w:r>
    </w:p>
    <w:p>
      <w:pPr>
        <w:spacing w:after="0"/>
        <w:ind w:left="0"/>
        <w:jc w:val="both"/>
      </w:pPr>
      <w:r>
        <w:rPr>
          <w:rFonts w:ascii="Times New Roman"/>
          <w:b w:val="false"/>
          <w:i w:val="false"/>
          <w:color w:val="000000"/>
          <w:sz w:val="28"/>
        </w:rPr>
        <w:t>
      дополнить пунктом 7-1 следующего содержания:</w:t>
      </w:r>
    </w:p>
    <w:p>
      <w:pPr>
        <w:spacing w:after="0"/>
        <w:ind w:left="0"/>
        <w:jc w:val="both"/>
      </w:pPr>
      <w:r>
        <w:rPr>
          <w:rFonts w:ascii="Times New Roman"/>
          <w:b w:val="false"/>
          <w:i w:val="false"/>
          <w:color w:val="000000"/>
          <w:sz w:val="28"/>
        </w:rPr>
        <w:t>
      "7-1. Профилактический контроль и надзор без посещения субъекта (объекта) контроля и надзора проводится государственным ветеринарно-санитарным инспектором, государственным ветеринарным врачом без посещения субъекта (объекта) контроля и надзора путем анализа, сопоставления данных и информации:</w:t>
      </w:r>
    </w:p>
    <w:p>
      <w:pPr>
        <w:spacing w:after="0"/>
        <w:ind w:left="0"/>
        <w:jc w:val="both"/>
      </w:pPr>
      <w:r>
        <w:rPr>
          <w:rFonts w:ascii="Times New Roman"/>
          <w:b w:val="false"/>
          <w:i w:val="false"/>
          <w:color w:val="000000"/>
          <w:sz w:val="28"/>
        </w:rPr>
        <w:t>
      1) из информационных систем;</w:t>
      </w:r>
    </w:p>
    <w:p>
      <w:pPr>
        <w:spacing w:after="0"/>
        <w:ind w:left="0"/>
        <w:jc w:val="both"/>
      </w:pPr>
      <w:r>
        <w:rPr>
          <w:rFonts w:ascii="Times New Roman"/>
          <w:b w:val="false"/>
          <w:i w:val="false"/>
          <w:color w:val="000000"/>
          <w:sz w:val="28"/>
        </w:rPr>
        <w:t>
      2) из ветеринарного учета и отчетности;</w:t>
      </w:r>
    </w:p>
    <w:p>
      <w:pPr>
        <w:spacing w:after="0"/>
        <w:ind w:left="0"/>
        <w:jc w:val="both"/>
      </w:pPr>
      <w:r>
        <w:rPr>
          <w:rFonts w:ascii="Times New Roman"/>
          <w:b w:val="false"/>
          <w:i w:val="false"/>
          <w:color w:val="000000"/>
          <w:sz w:val="28"/>
        </w:rPr>
        <w:t>
      3) нотификаций и извещений уполномоченных органов других государств;</w:t>
      </w:r>
    </w:p>
    <w:p>
      <w:pPr>
        <w:spacing w:after="0"/>
        <w:ind w:left="0"/>
        <w:jc w:val="both"/>
      </w:pPr>
      <w:r>
        <w:rPr>
          <w:rFonts w:ascii="Times New Roman"/>
          <w:b w:val="false"/>
          <w:i w:val="false"/>
          <w:color w:val="000000"/>
          <w:sz w:val="28"/>
        </w:rPr>
        <w:t>
      4) поступающих от организаций, входящих в систему ветеринарии;</w:t>
      </w:r>
    </w:p>
    <w:p>
      <w:pPr>
        <w:spacing w:after="0"/>
        <w:ind w:left="0"/>
        <w:jc w:val="both"/>
      </w:pPr>
      <w:r>
        <w:rPr>
          <w:rFonts w:ascii="Times New Roman"/>
          <w:b w:val="false"/>
          <w:i w:val="false"/>
          <w:color w:val="000000"/>
          <w:sz w:val="28"/>
        </w:rPr>
        <w:t>
      5) из открытых источников, средств массовой информации.</w:t>
      </w:r>
    </w:p>
    <w:p>
      <w:pPr>
        <w:spacing w:after="0"/>
        <w:ind w:left="0"/>
        <w:jc w:val="both"/>
      </w:pPr>
      <w:r>
        <w:rPr>
          <w:rFonts w:ascii="Times New Roman"/>
          <w:b w:val="false"/>
          <w:i w:val="false"/>
          <w:color w:val="000000"/>
          <w:sz w:val="28"/>
        </w:rPr>
        <w:t>
      Субъектом (объектом) профилактического контроля и надзора без посещения являются физические и юридические лица, осуществляющие деятельность, связанную с ввозом, вывозом, перемещением, производством, заготовкой, переработкой, обеззараживанием, хранением, транспортировкой и реализацией подконтрольной продукции.</w:t>
      </w:r>
    </w:p>
    <w:p>
      <w:pPr>
        <w:spacing w:after="0"/>
        <w:ind w:left="0"/>
        <w:jc w:val="both"/>
      </w:pPr>
      <w:r>
        <w:rPr>
          <w:rFonts w:ascii="Times New Roman"/>
          <w:b w:val="false"/>
          <w:i w:val="false"/>
          <w:color w:val="000000"/>
          <w:sz w:val="28"/>
        </w:rPr>
        <w:t>
      Целями профилактического контроля и надзора без посещения субъектов (объектов) контроля и надзора являются своевременное пресечение и предупреждение нарушений, а также предоставление субъектам контроля и надзора права на самостоятельное устранение нарушений, выявленных по результатам профилактического контроля и надзора, и снижение административной нагрузки на них.</w:t>
      </w:r>
    </w:p>
    <w:p>
      <w:pPr>
        <w:spacing w:after="0"/>
        <w:ind w:left="0"/>
        <w:jc w:val="both"/>
      </w:pPr>
      <w:r>
        <w:rPr>
          <w:rFonts w:ascii="Times New Roman"/>
          <w:b w:val="false"/>
          <w:i w:val="false"/>
          <w:color w:val="000000"/>
          <w:sz w:val="28"/>
        </w:rPr>
        <w:t>
      Профилактический контроль и надзор без посещения субъектов (объектов) контроля и надзора осуществляется государственным ветеринарно-санитарным инспектором, государственным ветеринарным врачом ежеквартально, не позднее 25 числа месяца, следующего за отчетным кварталом.</w:t>
      </w:r>
    </w:p>
    <w:p>
      <w:pPr>
        <w:spacing w:after="0"/>
        <w:ind w:left="0"/>
        <w:jc w:val="both"/>
      </w:pPr>
      <w:r>
        <w:rPr>
          <w:rFonts w:ascii="Times New Roman"/>
          <w:b w:val="false"/>
          <w:i w:val="false"/>
          <w:color w:val="000000"/>
          <w:sz w:val="28"/>
        </w:rPr>
        <w:t>
      В случае выявления нарушения по результатам профилактического контроля и надзора без посещения субъекта (объекта) контроля и надзора в действиях (бездействии) субъектов (объектов) контроля и надзора, государственным ветеринарно-санитарным инспектором, государственным ветеринарным врачом составляется рекомендация, которая направляется субъектам (объектам) контроля и надзора в срок, не позднее трех рабочих дней со дня выявления нарушения. В рекомендации указываются разъяснения по устранению выявленных нарушений, срок исполнения.</w:t>
      </w:r>
    </w:p>
    <w:p>
      <w:pPr>
        <w:spacing w:after="0"/>
        <w:ind w:left="0"/>
        <w:jc w:val="both"/>
      </w:pPr>
      <w:r>
        <w:rPr>
          <w:rFonts w:ascii="Times New Roman"/>
          <w:b w:val="false"/>
          <w:i w:val="false"/>
          <w:color w:val="000000"/>
          <w:sz w:val="28"/>
        </w:rPr>
        <w:t>
      Рекомендация выдается субъекту контроля и надзора под роспись или одним из нижеперечисленных способов:</w:t>
      </w:r>
    </w:p>
    <w:p>
      <w:pPr>
        <w:spacing w:after="0"/>
        <w:ind w:left="0"/>
        <w:jc w:val="both"/>
      </w:pPr>
      <w:r>
        <w:rPr>
          <w:rFonts w:ascii="Times New Roman"/>
          <w:b w:val="false"/>
          <w:i w:val="false"/>
          <w:color w:val="000000"/>
          <w:sz w:val="28"/>
        </w:rPr>
        <w:t xml:space="preserve">
      1) нарочно – в день отметки о получении; </w:t>
      </w:r>
    </w:p>
    <w:p>
      <w:pPr>
        <w:spacing w:after="0"/>
        <w:ind w:left="0"/>
        <w:jc w:val="both"/>
      </w:pPr>
      <w:r>
        <w:rPr>
          <w:rFonts w:ascii="Times New Roman"/>
          <w:b w:val="false"/>
          <w:i w:val="false"/>
          <w:color w:val="000000"/>
          <w:sz w:val="28"/>
        </w:rPr>
        <w:t>
      2) почтой – заказным письмом.</w:t>
      </w:r>
    </w:p>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и надзора без посещения субъекта (объекта) контроля и надзора, должна быть исполнена в течение десяти рабочих дней со дня, следующего за днем ее вручения.</w:t>
      </w:r>
    </w:p>
    <w:p>
      <w:pPr>
        <w:spacing w:after="0"/>
        <w:ind w:left="0"/>
        <w:jc w:val="both"/>
      </w:pPr>
      <w:r>
        <w:rPr>
          <w:rFonts w:ascii="Times New Roman"/>
          <w:b w:val="false"/>
          <w:i w:val="false"/>
          <w:color w:val="000000"/>
          <w:sz w:val="28"/>
        </w:rPr>
        <w:t>
      Субъект контроля и надзора в случае несогласия с нарушениями, указанными в рекомендации, вправе направить возражение в течение пяти календарный дней со дня вручения рекомендации.</w:t>
      </w:r>
    </w:p>
    <w:p>
      <w:pPr>
        <w:spacing w:after="0"/>
        <w:ind w:left="0"/>
        <w:jc w:val="both"/>
      </w:pPr>
      <w:r>
        <w:rPr>
          <w:rFonts w:ascii="Times New Roman"/>
          <w:b w:val="false"/>
          <w:i w:val="false"/>
          <w:color w:val="000000"/>
          <w:sz w:val="28"/>
        </w:rPr>
        <w:t>
      Неисполнение рекомендации об устранении нарушений в установленные сроки является основанием для назначения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
      Результаты профилактического контроля и надзора без посещения субъекта (объекта) контроля и надзора подлежат учету ведомством уполномоченного органа в области ветеринарии и его территориальными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должен быть пронумерован, прошнурован и скреплен печатью территориальных подразделений ведомства уполномоченного органа в области ветеринарии, ветеринарных подразделений государственных органов, осуществляющих деятельность в области ветеринарии.";</w:t>
      </w:r>
    </w:p>
    <w:p>
      <w:pPr>
        <w:spacing w:after="0"/>
        <w:ind w:left="0"/>
        <w:jc w:val="both"/>
      </w:pPr>
      <w:r>
        <w:rPr>
          <w:rFonts w:ascii="Times New Roman"/>
          <w:b w:val="false"/>
          <w:i w:val="false"/>
          <w:color w:val="000000"/>
          <w:sz w:val="28"/>
        </w:rPr>
        <w:t>
      пункт 9 изложить в следующей редакции:</w:t>
      </w:r>
    </w:p>
    <w:p>
      <w:pPr>
        <w:spacing w:after="0"/>
        <w:ind w:left="0"/>
        <w:jc w:val="both"/>
      </w:pPr>
      <w:r>
        <w:rPr>
          <w:rFonts w:ascii="Times New Roman"/>
          <w:b w:val="false"/>
          <w:i w:val="false"/>
          <w:color w:val="000000"/>
          <w:sz w:val="28"/>
        </w:rPr>
        <w:t>
      "9. Акт проверки составляется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45. В Закон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 2012 г., № 15, ст. 97; 2013 г., № 9, ст. 51; № 13, ст. 62; № 14, ст. 75; № 15, ст. 77; 2014 г., № 1, ст. 4; № 3, ст. 21; № 11, ст. 65; № 14, ст. 84; № 19-I, 19-II, ст. 94; № 23, ст. 143; 2015 г., № 20-IV, ст. 113; № 22-I, ст. 140; № 23-II, ст. 172; Закон Республики Казахстан от 9 апреля 2016 года "О внесении изменений и дополнений в некоторые законодательные акты Республики Казахстан по вопросам защиты прав ребенка", опубликованный в газетах "Егемен Қазақстан" и "Казахстанская правда" 22 апреля 2016 г.):</w:t>
      </w:r>
    </w:p>
    <w:p>
      <w:pPr>
        <w:spacing w:after="0"/>
        <w:ind w:left="0"/>
        <w:jc w:val="both"/>
      </w:pPr>
      <w:r>
        <w:rPr>
          <w:rFonts w:ascii="Times New Roman"/>
          <w:b w:val="false"/>
          <w:i w:val="false"/>
          <w:color w:val="000000"/>
          <w:sz w:val="28"/>
        </w:rPr>
        <w:t>
      статью 52 изложить в следующей редакции:</w:t>
      </w:r>
    </w:p>
    <w:p>
      <w:pPr>
        <w:spacing w:after="0"/>
        <w:ind w:left="0"/>
        <w:jc w:val="both"/>
      </w:pPr>
      <w:r>
        <w:rPr>
          <w:rFonts w:ascii="Times New Roman"/>
          <w:b w:val="false"/>
          <w:i w:val="false"/>
          <w:color w:val="000000"/>
          <w:sz w:val="28"/>
        </w:rPr>
        <w:t xml:space="preserve">
      "Статья 52. Государственный контроль в области защиты прав ребенка </w:t>
      </w:r>
    </w:p>
    <w:p>
      <w:pPr>
        <w:spacing w:after="0"/>
        <w:ind w:left="0"/>
        <w:jc w:val="both"/>
      </w:pPr>
      <w:r>
        <w:rPr>
          <w:rFonts w:ascii="Times New Roman"/>
          <w:b w:val="false"/>
          <w:i w:val="false"/>
          <w:color w:val="000000"/>
          <w:sz w:val="28"/>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 определенной законами Республики Казахстан. </w:t>
      </w:r>
    </w:p>
    <w:p>
      <w:pPr>
        <w:spacing w:after="0"/>
        <w:ind w:left="0"/>
        <w:jc w:val="both"/>
      </w:pPr>
      <w:r>
        <w:rPr>
          <w:rFonts w:ascii="Times New Roman"/>
          <w:b w:val="false"/>
          <w:i w:val="false"/>
          <w:color w:val="000000"/>
          <w:sz w:val="28"/>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p>
      <w:pPr>
        <w:spacing w:after="0"/>
        <w:ind w:left="0"/>
        <w:jc w:val="both"/>
      </w:pPr>
      <w:r>
        <w:rPr>
          <w:rFonts w:ascii="Times New Roman"/>
          <w:b w:val="false"/>
          <w:i w:val="false"/>
          <w:color w:val="000000"/>
          <w:sz w:val="28"/>
        </w:rPr>
        <w:t>
      3. Государственный контроль в области защиты прав ребенка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5. Профилактический контроль без посещения субъекта (объекта) контроля проводится уполномоченным органом без посещения субъектов (объектов) контроля путем сопоставления сведений, полученных из различных источников информации, по их деятельности.</w:t>
      </w:r>
    </w:p>
    <w:p>
      <w:pPr>
        <w:spacing w:after="0"/>
        <w:ind w:left="0"/>
        <w:jc w:val="both"/>
      </w:pPr>
      <w:r>
        <w:rPr>
          <w:rFonts w:ascii="Times New Roman"/>
          <w:b w:val="false"/>
          <w:i w:val="false"/>
          <w:color w:val="000000"/>
          <w:sz w:val="28"/>
        </w:rPr>
        <w:t xml:space="preserve">
      Субъектами (объектами)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независимо от форм собственности, регистрации и ведомственной подчиненности, специальные организации образования для детей с девиантным поведением и с особым режимом содержания, организации образования независимо от форм собственности по обеспечению прав детей на образование, организацию питания, подвоза, отдыха, оздоровления и досуга. </w:t>
      </w:r>
    </w:p>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заказным письмом;</w:t>
      </w:r>
    </w:p>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w:t>
      </w:r>
    </w:p>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контроля.</w:t>
      </w:r>
    </w:p>
    <w:p>
      <w:pPr>
        <w:spacing w:after="0"/>
        <w:ind w:left="0"/>
        <w:jc w:val="both"/>
      </w:pPr>
      <w:r>
        <w:rPr>
          <w:rFonts w:ascii="Times New Roman"/>
          <w:b w:val="false"/>
          <w:i w:val="false"/>
          <w:color w:val="000000"/>
          <w:sz w:val="28"/>
        </w:rPr>
        <w:t>
      13. Профилактический контроль без посещения субъекта (объекта) контроля проводится не чаще одного раза в год.".</w:t>
      </w:r>
    </w:p>
    <w:p>
      <w:pPr>
        <w:spacing w:after="0"/>
        <w:ind w:left="0"/>
        <w:jc w:val="both"/>
      </w:pPr>
      <w:r>
        <w:rPr>
          <w:rFonts w:ascii="Times New Roman"/>
          <w:b w:val="false"/>
          <w:i w:val="false"/>
          <w:color w:val="000000"/>
          <w:sz w:val="28"/>
        </w:rPr>
        <w:t>
      46. В Закон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9, ст. 51; № 14, ст. 75; 2014 г., № 10, ст. 52; № 19-I, 19-II, ст. 96; № 23, ст. 143; 2015 г., № 20-IV, ст. 113; № 22-VII, ст. 161; № 23-II, ст. 172;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w:t>
      </w:r>
    </w:p>
    <w:p>
      <w:pPr>
        <w:spacing w:after="0"/>
        <w:ind w:left="0"/>
        <w:jc w:val="both"/>
      </w:pPr>
      <w:r>
        <w:rPr>
          <w:rFonts w:ascii="Times New Roman"/>
          <w:b w:val="false"/>
          <w:i w:val="false"/>
          <w:color w:val="000000"/>
          <w:sz w:val="28"/>
        </w:rPr>
        <w:t>
      1) подпункт 31-1) пункта 1 статьи 6 исключить;</w:t>
      </w:r>
    </w:p>
    <w:p>
      <w:pPr>
        <w:spacing w:after="0"/>
        <w:ind w:left="0"/>
        <w:jc w:val="both"/>
      </w:pPr>
      <w:r>
        <w:rPr>
          <w:rFonts w:ascii="Times New Roman"/>
          <w:b w:val="false"/>
          <w:i w:val="false"/>
          <w:color w:val="000000"/>
          <w:sz w:val="28"/>
        </w:rPr>
        <w:t>
      2) в статье 9:</w:t>
      </w:r>
    </w:p>
    <w:p>
      <w:pPr>
        <w:spacing w:after="0"/>
        <w:ind w:left="0"/>
        <w:jc w:val="both"/>
      </w:pPr>
      <w:r>
        <w:rPr>
          <w:rFonts w:ascii="Times New Roman"/>
          <w:b w:val="false"/>
          <w:i w:val="false"/>
          <w:color w:val="000000"/>
          <w:sz w:val="28"/>
        </w:rPr>
        <w:t xml:space="preserve">
      пункт 4 изложить в следующей редакции: </w:t>
      </w:r>
    </w:p>
    <w:p>
      <w:pPr>
        <w:spacing w:after="0"/>
        <w:ind w:left="0"/>
        <w:jc w:val="both"/>
      </w:pPr>
      <w:r>
        <w:rPr>
          <w:rFonts w:ascii="Times New Roman"/>
          <w:b w:val="false"/>
          <w:i w:val="false"/>
          <w:color w:val="000000"/>
          <w:sz w:val="28"/>
        </w:rPr>
        <w:t>
      "4. Государственный контроль в области семеноводства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пункт 5 исключить.</w:t>
      </w:r>
    </w:p>
    <w:p>
      <w:pPr>
        <w:spacing w:after="0"/>
        <w:ind w:left="0"/>
        <w:jc w:val="both"/>
      </w:pPr>
      <w:r>
        <w:rPr>
          <w:rFonts w:ascii="Times New Roman"/>
          <w:b w:val="false"/>
          <w:i w:val="false"/>
          <w:color w:val="000000"/>
          <w:sz w:val="28"/>
        </w:rPr>
        <w:t>
      47. В Закон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 2015 г., № 8, ст. 42, 45; № 19-I, ст. 101; № 19-II, ст. 102; № 20-VII, ст. 117; № 22-II, ст. 145; № 22-VI, ст. 159; 2016 г., № 6, ст. 45; 2017 г., № 4, ст. 7):</w:t>
      </w:r>
    </w:p>
    <w:p>
      <w:pPr>
        <w:spacing w:after="0"/>
        <w:ind w:left="0"/>
        <w:jc w:val="both"/>
      </w:pPr>
      <w:r>
        <w:rPr>
          <w:rFonts w:ascii="Times New Roman"/>
          <w:b w:val="false"/>
          <w:i w:val="false"/>
          <w:color w:val="000000"/>
          <w:sz w:val="28"/>
        </w:rPr>
        <w:t>
      1) статью 23 изложить в следующей редакции:</w:t>
      </w:r>
    </w:p>
    <w:p>
      <w:pPr>
        <w:spacing w:after="0"/>
        <w:ind w:left="0"/>
        <w:jc w:val="both"/>
      </w:pPr>
      <w:r>
        <w:rPr>
          <w:rFonts w:ascii="Times New Roman"/>
          <w:b w:val="false"/>
          <w:i w:val="false"/>
          <w:color w:val="000000"/>
          <w:sz w:val="28"/>
        </w:rPr>
        <w:t>
      "Статья 23. Дивиденды по простым акциям</w:t>
      </w:r>
    </w:p>
    <w:p>
      <w:pPr>
        <w:spacing w:after="0"/>
        <w:ind w:left="0"/>
        <w:jc w:val="both"/>
      </w:pPr>
      <w:r>
        <w:rPr>
          <w:rFonts w:ascii="Times New Roman"/>
          <w:b w:val="false"/>
          <w:i w:val="false"/>
          <w:color w:val="000000"/>
          <w:sz w:val="28"/>
        </w:rPr>
        <w:t>
      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p>
    <w:p>
      <w:pPr>
        <w:spacing w:after="0"/>
        <w:ind w:left="0"/>
        <w:jc w:val="both"/>
      </w:pPr>
      <w:r>
        <w:rPr>
          <w:rFonts w:ascii="Times New Roman"/>
          <w:b w:val="false"/>
          <w:i w:val="false"/>
          <w:color w:val="000000"/>
          <w:sz w:val="28"/>
        </w:rPr>
        <w:t xml:space="preserve">
      Решение о выплате дивидендов по простым акциям общества по итогам года принимается годовым общим собранием акционеров. </w:t>
      </w:r>
    </w:p>
    <w:p>
      <w:pPr>
        <w:spacing w:after="0"/>
        <w:ind w:left="0"/>
        <w:jc w:val="both"/>
      </w:pPr>
      <w:r>
        <w:rPr>
          <w:rFonts w:ascii="Times New Roman"/>
          <w:b w:val="false"/>
          <w:i w:val="false"/>
          <w:color w:val="000000"/>
          <w:sz w:val="28"/>
        </w:rPr>
        <w:t xml:space="preserve">
      Общее собрание акционеров общества вправе принять решение о невыплате дивидендов по простым акциям общества. </w:t>
      </w:r>
    </w:p>
    <w:p>
      <w:pPr>
        <w:spacing w:after="0"/>
        <w:ind w:left="0"/>
        <w:jc w:val="both"/>
      </w:pPr>
      <w:r>
        <w:rPr>
          <w:rFonts w:ascii="Times New Roman"/>
          <w:b w:val="false"/>
          <w:i w:val="false"/>
          <w:color w:val="000000"/>
          <w:sz w:val="28"/>
        </w:rPr>
        <w:t xml:space="preserve">
      2. Решение о выплате дивидендов по простым акциям общества должно содержать следующие сведения: </w:t>
      </w:r>
    </w:p>
    <w:p>
      <w:pPr>
        <w:spacing w:after="0"/>
        <w:ind w:left="0"/>
        <w:jc w:val="both"/>
      </w:pPr>
      <w:r>
        <w:rPr>
          <w:rFonts w:ascii="Times New Roman"/>
          <w:b w:val="false"/>
          <w:i w:val="false"/>
          <w:color w:val="000000"/>
          <w:sz w:val="28"/>
        </w:rPr>
        <w:t xml:space="preserve">
      1) наименование, место нахождения, банковские и иные реквизиты общества; </w:t>
      </w:r>
    </w:p>
    <w:p>
      <w:pPr>
        <w:spacing w:after="0"/>
        <w:ind w:left="0"/>
        <w:jc w:val="both"/>
      </w:pPr>
      <w:r>
        <w:rPr>
          <w:rFonts w:ascii="Times New Roman"/>
          <w:b w:val="false"/>
          <w:i w:val="false"/>
          <w:color w:val="000000"/>
          <w:sz w:val="28"/>
        </w:rPr>
        <w:t xml:space="preserve">
      2) период, за который выплачиваются дивиденды; </w:t>
      </w:r>
    </w:p>
    <w:p>
      <w:pPr>
        <w:spacing w:after="0"/>
        <w:ind w:left="0"/>
        <w:jc w:val="both"/>
      </w:pPr>
      <w:r>
        <w:rPr>
          <w:rFonts w:ascii="Times New Roman"/>
          <w:b w:val="false"/>
          <w:i w:val="false"/>
          <w:color w:val="000000"/>
          <w:sz w:val="28"/>
        </w:rPr>
        <w:t xml:space="preserve">
      3) размер дивиденда в расчете на одну простую акцию; </w:t>
      </w:r>
    </w:p>
    <w:p>
      <w:pPr>
        <w:spacing w:after="0"/>
        <w:ind w:left="0"/>
        <w:jc w:val="both"/>
      </w:pPr>
      <w:r>
        <w:rPr>
          <w:rFonts w:ascii="Times New Roman"/>
          <w:b w:val="false"/>
          <w:i w:val="false"/>
          <w:color w:val="000000"/>
          <w:sz w:val="28"/>
        </w:rPr>
        <w:t xml:space="preserve">
      4) дату начала выплаты дивидендов; </w:t>
      </w:r>
    </w:p>
    <w:p>
      <w:pPr>
        <w:spacing w:after="0"/>
        <w:ind w:left="0"/>
        <w:jc w:val="both"/>
      </w:pPr>
      <w:r>
        <w:rPr>
          <w:rFonts w:ascii="Times New Roman"/>
          <w:b w:val="false"/>
          <w:i w:val="false"/>
          <w:color w:val="000000"/>
          <w:sz w:val="28"/>
        </w:rPr>
        <w:t>
      5) порядок и форму выплаты дивидендов;</w:t>
      </w:r>
    </w:p>
    <w:p>
      <w:pPr>
        <w:spacing w:after="0"/>
        <w:ind w:left="0"/>
        <w:jc w:val="both"/>
      </w:pPr>
      <w:r>
        <w:rPr>
          <w:rFonts w:ascii="Times New Roman"/>
          <w:b w:val="false"/>
          <w:i w:val="false"/>
          <w:color w:val="000000"/>
          <w:sz w:val="28"/>
        </w:rPr>
        <w:t>
      6) наименование платежного агента (при наличии).</w:t>
      </w:r>
    </w:p>
    <w:p>
      <w:pPr>
        <w:spacing w:after="0"/>
        <w:ind w:left="0"/>
        <w:jc w:val="both"/>
      </w:pPr>
      <w:r>
        <w:rPr>
          <w:rFonts w:ascii="Times New Roman"/>
          <w:b w:val="false"/>
          <w:i w:val="false"/>
          <w:color w:val="000000"/>
          <w:sz w:val="28"/>
        </w:rPr>
        <w:t>
      3.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эмитента или в системе реестров держателей ценных бумаг, выплата дивидендов по простым акциям общества должна быть осуществлена в срок, указанный в части первой настоящего пункта,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pPr>
        <w:spacing w:after="0"/>
        <w:ind w:left="0"/>
        <w:jc w:val="both"/>
      </w:pPr>
      <w:r>
        <w:rPr>
          <w:rFonts w:ascii="Times New Roman"/>
          <w:b w:val="false"/>
          <w:i w:val="false"/>
          <w:color w:val="000000"/>
          <w:sz w:val="28"/>
        </w:rPr>
        <w:t>
      2) статью 24 изложить в следующей редакции:</w:t>
      </w:r>
    </w:p>
    <w:p>
      <w:pPr>
        <w:spacing w:after="0"/>
        <w:ind w:left="0"/>
        <w:jc w:val="both"/>
      </w:pPr>
      <w:r>
        <w:rPr>
          <w:rFonts w:ascii="Times New Roman"/>
          <w:b w:val="false"/>
          <w:i w:val="false"/>
          <w:color w:val="000000"/>
          <w:sz w:val="28"/>
        </w:rPr>
        <w:t>
      "Статья 24. Дивиденды по привилегированным акциям</w:t>
      </w:r>
    </w:p>
    <w:p>
      <w:pPr>
        <w:spacing w:after="0"/>
        <w:ind w:left="0"/>
        <w:jc w:val="both"/>
      </w:pPr>
      <w:r>
        <w:rPr>
          <w:rFonts w:ascii="Times New Roman"/>
          <w:b w:val="false"/>
          <w:i w:val="false"/>
          <w:color w:val="000000"/>
          <w:sz w:val="28"/>
        </w:rPr>
        <w:t>
      1. Выплата дивидендов по привилегированным акциям общества не требует решения органа общества.</w:t>
      </w:r>
    </w:p>
    <w:p>
      <w:pPr>
        <w:spacing w:after="0"/>
        <w:ind w:left="0"/>
        <w:jc w:val="both"/>
      </w:pPr>
      <w:r>
        <w:rPr>
          <w:rFonts w:ascii="Times New Roman"/>
          <w:b w:val="false"/>
          <w:i w:val="false"/>
          <w:color w:val="000000"/>
          <w:sz w:val="28"/>
        </w:rPr>
        <w:t>
      Периодичность выплаты дивидендов и размер дивиденда на одну привилегированную акцию устанавливаются уставом общества.</w:t>
      </w:r>
    </w:p>
    <w:p>
      <w:pPr>
        <w:spacing w:after="0"/>
        <w:ind w:left="0"/>
        <w:jc w:val="both"/>
      </w:pPr>
      <w:r>
        <w:rPr>
          <w:rFonts w:ascii="Times New Roman"/>
          <w:b w:val="false"/>
          <w:i w:val="false"/>
          <w:color w:val="000000"/>
          <w:sz w:val="28"/>
        </w:rPr>
        <w:t>
      Выплата дивидендов должна быть осуществлена не позднее девяноста календарных дней с даты, следующей за датой составления списка акционеров, имеющих право получения дивидендов.</w:t>
      </w:r>
    </w:p>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эмитента или в системе реестров держателей ценных бумаг, выплата дивидендов по привилегированным акциям общества должна быть осуществлена в срок, указанный в части третьей настоящего пункта,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pPr>
        <w:spacing w:after="0"/>
        <w:ind w:left="0"/>
        <w:jc w:val="both"/>
      </w:pPr>
      <w:r>
        <w:rPr>
          <w:rFonts w:ascii="Times New Roman"/>
          <w:b w:val="false"/>
          <w:i w:val="false"/>
          <w:color w:val="000000"/>
          <w:sz w:val="28"/>
        </w:rPr>
        <w:t>
      Размер дивидендов, начисляемых по привилегированным акциям, не может быть меньше размера дивидендов, начисляемых по простым акциям за этот же период.</w:t>
      </w:r>
    </w:p>
    <w:p>
      <w:pPr>
        <w:spacing w:after="0"/>
        <w:ind w:left="0"/>
        <w:jc w:val="both"/>
      </w:pPr>
      <w:r>
        <w:rPr>
          <w:rFonts w:ascii="Times New Roman"/>
          <w:b w:val="false"/>
          <w:i w:val="false"/>
          <w:color w:val="000000"/>
          <w:sz w:val="28"/>
        </w:rPr>
        <w:t>
      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w:t>
      </w:r>
    </w:p>
    <w:p>
      <w:pPr>
        <w:spacing w:after="0"/>
        <w:ind w:left="0"/>
        <w:jc w:val="both"/>
      </w:pPr>
      <w:r>
        <w:rPr>
          <w:rFonts w:ascii="Times New Roman"/>
          <w:b w:val="false"/>
          <w:i w:val="false"/>
          <w:color w:val="000000"/>
          <w:sz w:val="28"/>
        </w:rPr>
        <w:t xml:space="preserve">
      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 </w:t>
      </w:r>
    </w:p>
    <w:p>
      <w:pPr>
        <w:spacing w:after="0"/>
        <w:ind w:left="0"/>
        <w:jc w:val="both"/>
      </w:pPr>
      <w:r>
        <w:rPr>
          <w:rFonts w:ascii="Times New Roman"/>
          <w:b w:val="false"/>
          <w:i w:val="false"/>
          <w:color w:val="000000"/>
          <w:sz w:val="28"/>
        </w:rPr>
        <w:t>
      3. В течение пяти рабочих дней перед наступлением срока выплаты дивидендов по привилегированным акциям общество обязано опубликовать на интернет-ресурсе депозитария финансовой отчетности информацию о выплате дивидендов с указанием сведений, перечисленных в подпунктах 1), 2), 4), 5) пункта 2 статьи 23 настоящего Закона, а также размере дивиденда в расчете на одну привилегированную акцию общества.";</w:t>
      </w:r>
    </w:p>
    <w:p>
      <w:pPr>
        <w:spacing w:after="0"/>
        <w:ind w:left="0"/>
        <w:jc w:val="both"/>
      </w:pPr>
      <w:r>
        <w:rPr>
          <w:rFonts w:ascii="Times New Roman"/>
          <w:b w:val="false"/>
          <w:i w:val="false"/>
          <w:color w:val="000000"/>
          <w:sz w:val="28"/>
        </w:rPr>
        <w:t>
      3) пункт 1 статьи 34-1 изложить в следующей редакции:</w:t>
      </w:r>
    </w:p>
    <w:p>
      <w:pPr>
        <w:spacing w:after="0"/>
        <w:ind w:left="0"/>
        <w:jc w:val="both"/>
      </w:pPr>
      <w:r>
        <w:rPr>
          <w:rFonts w:ascii="Times New Roman"/>
          <w:b w:val="false"/>
          <w:i w:val="false"/>
          <w:color w:val="000000"/>
          <w:sz w:val="28"/>
        </w:rPr>
        <w:t>
      "1. Закупки товаров, работ и услуг, в том числе размещение гарантированного заказа, национальным управляющим холдингом,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принадлежит национальному управляющему холдингу, за исключением Фонда национального благосостояния, национальному холдингу, национальной компании, а также социально-предпринимательских корпорации, осуществляются на основе типовых правил закупок товаров, работ и услуг, утверждаемых Правительством Республики Казахстан.";</w:t>
      </w:r>
    </w:p>
    <w:p>
      <w:pPr>
        <w:spacing w:after="0"/>
        <w:ind w:left="0"/>
        <w:jc w:val="both"/>
      </w:pPr>
      <w:r>
        <w:rPr>
          <w:rFonts w:ascii="Times New Roman"/>
          <w:b w:val="false"/>
          <w:i w:val="false"/>
          <w:color w:val="000000"/>
          <w:sz w:val="28"/>
        </w:rPr>
        <w:t>
      4) подпункт 17-1) пункта 1 статьи 36 изложить в следующей редакции:</w:t>
      </w:r>
    </w:p>
    <w:p>
      <w:pPr>
        <w:spacing w:after="0"/>
        <w:ind w:left="0"/>
        <w:jc w:val="both"/>
      </w:pPr>
      <w:r>
        <w:rPr>
          <w:rFonts w:ascii="Times New Roman"/>
          <w:b w:val="false"/>
          <w:i w:val="false"/>
          <w:color w:val="000000"/>
          <w:sz w:val="28"/>
        </w:rPr>
        <w:t>
      "17-1)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w:t>
      </w:r>
    </w:p>
    <w:p>
      <w:pPr>
        <w:spacing w:after="0"/>
        <w:ind w:left="0"/>
        <w:jc w:val="both"/>
      </w:pPr>
      <w:r>
        <w:rPr>
          <w:rFonts w:ascii="Times New Roman"/>
          <w:b w:val="false"/>
          <w:i w:val="false"/>
          <w:color w:val="000000"/>
          <w:sz w:val="28"/>
        </w:rPr>
        <w:t>
      5) подпункт 3) пункта 2 статьи 53 изложить в следующей редакции:</w:t>
      </w:r>
    </w:p>
    <w:p>
      <w:pPr>
        <w:spacing w:after="0"/>
        <w:ind w:left="0"/>
        <w:jc w:val="both"/>
      </w:pPr>
      <w:r>
        <w:rPr>
          <w:rFonts w:ascii="Times New Roman"/>
          <w:b w:val="false"/>
          <w:i w:val="false"/>
          <w:color w:val="000000"/>
          <w:sz w:val="28"/>
        </w:rPr>
        <w:t>
      "3)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пункта 1 статьи 18 настоящего Закона;".</w:t>
      </w:r>
    </w:p>
    <w:p>
      <w:pPr>
        <w:spacing w:after="0"/>
        <w:ind w:left="0"/>
        <w:jc w:val="both"/>
      </w:pPr>
      <w:r>
        <w:rPr>
          <w:rFonts w:ascii="Times New Roman"/>
          <w:b w:val="false"/>
          <w:i w:val="false"/>
          <w:color w:val="000000"/>
          <w:sz w:val="28"/>
        </w:rPr>
        <w:t>
      48. В Закон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 2012 г., № 8, ст. 64; № 13, ст. 91; 2013 г., № 16, ст. 83; 2014 г., № 8, ст. 44; № 14, ст. 84; № 21, ст. 122; № 23, ст. 143; 2015 г., № 8, ст. 45):</w:t>
      </w:r>
    </w:p>
    <w:p>
      <w:pPr>
        <w:spacing w:after="0"/>
        <w:ind w:left="0"/>
        <w:jc w:val="both"/>
      </w:pPr>
      <w:r>
        <w:rPr>
          <w:rFonts w:ascii="Times New Roman"/>
          <w:b w:val="false"/>
          <w:i w:val="false"/>
          <w:color w:val="000000"/>
          <w:sz w:val="28"/>
        </w:rPr>
        <w:t>
      подпункты 2) и 3) пункта 2 статьи 6 изложить в следующей редакции:</w:t>
      </w:r>
    </w:p>
    <w:p>
      <w:pPr>
        <w:spacing w:after="0"/>
        <w:ind w:left="0"/>
        <w:jc w:val="both"/>
      </w:pPr>
      <w:r>
        <w:rPr>
          <w:rFonts w:ascii="Times New Roman"/>
          <w:b w:val="false"/>
          <w:i w:val="false"/>
          <w:color w:val="000000"/>
          <w:sz w:val="28"/>
        </w:rPr>
        <w:t>
      "2) уполномоченный государственный орган в области транспорта и коммуникаций в отношении эксплуатации воздушного транспорта;</w:t>
      </w:r>
    </w:p>
    <w:p>
      <w:pPr>
        <w:spacing w:after="0"/>
        <w:ind w:left="0"/>
        <w:jc w:val="both"/>
      </w:pPr>
      <w:r>
        <w:rPr>
          <w:rFonts w:ascii="Times New Roman"/>
          <w:b w:val="false"/>
          <w:i w:val="false"/>
          <w:color w:val="000000"/>
          <w:sz w:val="28"/>
        </w:rPr>
        <w:t>
      3) органы государственных доходов Республики Казахстан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w:t>
      </w:r>
    </w:p>
    <w:p>
      <w:pPr>
        <w:spacing w:after="0"/>
        <w:ind w:left="0"/>
        <w:jc w:val="both"/>
      </w:pPr>
      <w:r>
        <w:rPr>
          <w:rFonts w:ascii="Times New Roman"/>
          <w:b w:val="false"/>
          <w:i w:val="false"/>
          <w:color w:val="000000"/>
          <w:sz w:val="28"/>
        </w:rPr>
        <w:t>
      49. В Закон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 21, ст. 122; № 23, ст. 143; 2015 г., № 8, ст. 45; № 22-VI, ст. 159; Закон Республики Казахстан от 9 апреля 2016 года "О внесении изменений и дополнений в некоторые законодательные акты Республики Казахстан по вопросам почты", опубликованный в газетах "Егемен Қазақстан" и "Казахстанская правда" 21 апреля 2016 г.):</w:t>
      </w:r>
    </w:p>
    <w:p>
      <w:pPr>
        <w:spacing w:after="0"/>
        <w:ind w:left="0"/>
        <w:jc w:val="both"/>
      </w:pPr>
      <w:r>
        <w:rPr>
          <w:rFonts w:ascii="Times New Roman"/>
          <w:b w:val="false"/>
          <w:i w:val="false"/>
          <w:color w:val="000000"/>
          <w:sz w:val="28"/>
        </w:rPr>
        <w:t>
      подпункт 1) статьи 1 изложить в следующей редакции:</w:t>
      </w:r>
    </w:p>
    <w:p>
      <w:pPr>
        <w:spacing w:after="0"/>
        <w:ind w:left="0"/>
        <w:jc w:val="both"/>
      </w:pPr>
      <w:r>
        <w:rPr>
          <w:rFonts w:ascii="Times New Roman"/>
          <w:b w:val="false"/>
          <w:i w:val="false"/>
          <w:color w:val="000000"/>
          <w:sz w:val="28"/>
        </w:rPr>
        <w:t>
      "1) оценщик (независимый эксперт) – оценщик – физическое или юридическое лицо, имеющее лицензию на осуществление оценочной деятельности;".</w:t>
      </w:r>
    </w:p>
    <w:p>
      <w:pPr>
        <w:spacing w:after="0"/>
        <w:ind w:left="0"/>
        <w:jc w:val="both"/>
      </w:pPr>
      <w:r>
        <w:rPr>
          <w:rFonts w:ascii="Times New Roman"/>
          <w:b w:val="false"/>
          <w:i w:val="false"/>
          <w:color w:val="000000"/>
          <w:sz w:val="28"/>
        </w:rPr>
        <w:t xml:space="preserve">
      50. В Закон Республики Казахстан от 4 июля 2003 года </w:t>
      </w:r>
      <w:r>
        <w:br/>
      </w:r>
      <w:r>
        <w:rPr>
          <w:rFonts w:ascii="Times New Roman"/>
          <w:b w:val="false"/>
          <w:i w:val="false"/>
          <w:color w:val="000000"/>
          <w:sz w:val="28"/>
        </w:rPr>
        <w:t>"Об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w:t>
      </w:r>
      <w:r>
        <w:br/>
      </w:r>
      <w:r>
        <w:rPr>
          <w:rFonts w:ascii="Times New Roman"/>
          <w:b w:val="false"/>
          <w:i w:val="false"/>
          <w:color w:val="000000"/>
          <w:sz w:val="28"/>
        </w:rPr>
        <w:t>№ 15, ст. 97; 2013 г., № 9, ст. 51; № 14, ст. 72, 75; № 16, ст. 83; 2014 г., № 1, ст. 4; № 8, ст. 44; № 10, ст. 52; № 14, ст. 87; № 19-І, 19-ІІ, ст. 96; № 21, ст. 122; № 23, ст. 143; 2015 г., № 9, ст. 46; № 19-І, ст. 100, 101; № 20-IV, ст. 113; № 23-II, ст. 170; 2016 г., № 6, ст. 45; № 8-I, cт. 65; 2017 г., № 9, ст. 17):</w:t>
      </w:r>
    </w:p>
    <w:p>
      <w:pPr>
        <w:spacing w:after="0"/>
        <w:ind w:left="0"/>
        <w:jc w:val="both"/>
      </w:pPr>
      <w:r>
        <w:rPr>
          <w:rFonts w:ascii="Times New Roman"/>
          <w:b w:val="false"/>
          <w:i w:val="false"/>
          <w:color w:val="000000"/>
          <w:sz w:val="28"/>
        </w:rPr>
        <w:t>
      1) пункты 3 и 4 статьи 19-2 изложить в следующей редакции:</w:t>
      </w:r>
    </w:p>
    <w:p>
      <w:pPr>
        <w:spacing w:after="0"/>
        <w:ind w:left="0"/>
        <w:jc w:val="both"/>
      </w:pPr>
      <w:r>
        <w:rPr>
          <w:rFonts w:ascii="Times New Roman"/>
          <w:b w:val="false"/>
          <w:i w:val="false"/>
          <w:color w:val="000000"/>
          <w:sz w:val="28"/>
        </w:rPr>
        <w:t>
      "3. Государственный контроль в области автомобильного транспорта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2) в части первой статьи 19-7:</w:t>
      </w:r>
    </w:p>
    <w:p>
      <w:pPr>
        <w:spacing w:after="0"/>
        <w:ind w:left="0"/>
        <w:jc w:val="both"/>
      </w:pPr>
      <w:r>
        <w:rPr>
          <w:rFonts w:ascii="Times New Roman"/>
          <w:b w:val="false"/>
          <w:i w:val="false"/>
          <w:color w:val="000000"/>
          <w:sz w:val="28"/>
        </w:rPr>
        <w:t xml:space="preserve">
      подпункт 5) исключить; </w:t>
      </w:r>
    </w:p>
    <w:p>
      <w:pPr>
        <w:spacing w:after="0"/>
        <w:ind w:left="0"/>
        <w:jc w:val="both"/>
      </w:pPr>
      <w:r>
        <w:rPr>
          <w:rFonts w:ascii="Times New Roman"/>
          <w:b w:val="false"/>
          <w:i w:val="false"/>
          <w:color w:val="000000"/>
          <w:sz w:val="28"/>
        </w:rPr>
        <w:t>
      подпункт 9) изложить в следующей редакции:</w:t>
      </w:r>
    </w:p>
    <w:p>
      <w:pPr>
        <w:spacing w:after="0"/>
        <w:ind w:left="0"/>
        <w:jc w:val="both"/>
      </w:pPr>
      <w:r>
        <w:rPr>
          <w:rFonts w:ascii="Times New Roman"/>
          <w:b w:val="false"/>
          <w:i w:val="false"/>
          <w:color w:val="000000"/>
          <w:sz w:val="28"/>
        </w:rPr>
        <w:t>
      "9) контроль за соответствием экипировки автотранспортного средства требованиям международных договоров в части наличия и исправности на автотранспортном средстве тахографа;";</w:t>
      </w:r>
    </w:p>
    <w:p>
      <w:pPr>
        <w:spacing w:after="0"/>
        <w:ind w:left="0"/>
        <w:jc w:val="both"/>
      </w:pPr>
      <w:r>
        <w:rPr>
          <w:rFonts w:ascii="Times New Roman"/>
          <w:b w:val="false"/>
          <w:i w:val="false"/>
          <w:color w:val="000000"/>
          <w:sz w:val="28"/>
        </w:rPr>
        <w:t xml:space="preserve">
      подпункты 10-1), 12) и 13) исключить; </w:t>
      </w:r>
    </w:p>
    <w:p>
      <w:pPr>
        <w:spacing w:after="0"/>
        <w:ind w:left="0"/>
        <w:jc w:val="both"/>
      </w:pPr>
      <w:r>
        <w:rPr>
          <w:rFonts w:ascii="Times New Roman"/>
          <w:b w:val="false"/>
          <w:i w:val="false"/>
          <w:color w:val="000000"/>
          <w:sz w:val="28"/>
        </w:rPr>
        <w:t xml:space="preserve">
      3) дополнить статьей 19-17 следующего содержания: </w:t>
      </w:r>
    </w:p>
    <w:p>
      <w:pPr>
        <w:spacing w:after="0"/>
        <w:ind w:left="0"/>
        <w:jc w:val="both"/>
      </w:pPr>
      <w:r>
        <w:rPr>
          <w:rFonts w:ascii="Times New Roman"/>
          <w:b w:val="false"/>
          <w:i w:val="false"/>
          <w:color w:val="000000"/>
          <w:sz w:val="28"/>
        </w:rPr>
        <w:t>
      "Статья 19-17. Порядок проведения профилактического контроля без посещения субъектов (объектов) контроля</w:t>
      </w:r>
    </w:p>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без посещения субъекта (объекта) контроля на основе анализа и данных информационных систем, а также других сведений о деятельности субъекта (объекта) контроля. </w:t>
      </w:r>
    </w:p>
    <w:p>
      <w:pPr>
        <w:spacing w:after="0"/>
        <w:ind w:left="0"/>
        <w:jc w:val="both"/>
      </w:pPr>
      <w:r>
        <w:rPr>
          <w:rFonts w:ascii="Times New Roman"/>
          <w:b w:val="false"/>
          <w:i w:val="false"/>
          <w:color w:val="000000"/>
          <w:sz w:val="28"/>
        </w:rPr>
        <w:t>
      2. Субъектами контроля являются:</w:t>
      </w:r>
    </w:p>
    <w:p>
      <w:pPr>
        <w:spacing w:after="0"/>
        <w:ind w:left="0"/>
        <w:jc w:val="both"/>
      </w:pPr>
      <w:r>
        <w:rPr>
          <w:rFonts w:ascii="Times New Roman"/>
          <w:b w:val="false"/>
          <w:i w:val="false"/>
          <w:color w:val="000000"/>
          <w:sz w:val="28"/>
        </w:rPr>
        <w:t>
      1) перевозчики такси и информационно-диспетчерские службы такси;</w:t>
      </w:r>
    </w:p>
    <w:p>
      <w:pPr>
        <w:spacing w:after="0"/>
        <w:ind w:left="0"/>
        <w:jc w:val="both"/>
      </w:pPr>
      <w:r>
        <w:rPr>
          <w:rFonts w:ascii="Times New Roman"/>
          <w:b w:val="false"/>
          <w:i w:val="false"/>
          <w:color w:val="000000"/>
          <w:sz w:val="28"/>
        </w:rPr>
        <w:t>
      2) лица, оказывающие услуги автовокзалов, автостанций и пунктов</w:t>
      </w:r>
      <w:r>
        <w:br/>
      </w:r>
      <w:r>
        <w:rPr>
          <w:rFonts w:ascii="Times New Roman"/>
          <w:b w:val="false"/>
          <w:i w:val="false"/>
          <w:color w:val="000000"/>
          <w:sz w:val="28"/>
        </w:rPr>
        <w:t>обслуживания пассажиров;</w:t>
      </w:r>
    </w:p>
    <w:p>
      <w:pPr>
        <w:spacing w:after="0"/>
        <w:ind w:left="0"/>
        <w:jc w:val="both"/>
      </w:pPr>
      <w:r>
        <w:rPr>
          <w:rFonts w:ascii="Times New Roman"/>
          <w:b w:val="false"/>
          <w:i w:val="false"/>
          <w:color w:val="000000"/>
          <w:sz w:val="28"/>
        </w:rPr>
        <w:t>
      3) автомобильные перевозчики, оказывающие услуги по перевозке пассажиров и грузов;</w:t>
      </w:r>
    </w:p>
    <w:p>
      <w:pPr>
        <w:spacing w:after="0"/>
        <w:ind w:left="0"/>
        <w:jc w:val="both"/>
      </w:pPr>
      <w:r>
        <w:rPr>
          <w:rFonts w:ascii="Times New Roman"/>
          <w:b w:val="false"/>
          <w:i w:val="false"/>
          <w:color w:val="000000"/>
          <w:sz w:val="28"/>
        </w:rPr>
        <w:t>
      4) лица, выступающие в качестве грузоотправителя и (или) грузополучателя;</w:t>
      </w:r>
    </w:p>
    <w:p>
      <w:pPr>
        <w:spacing w:after="0"/>
        <w:ind w:left="0"/>
        <w:jc w:val="both"/>
      </w:pPr>
      <w:r>
        <w:rPr>
          <w:rFonts w:ascii="Times New Roman"/>
          <w:b w:val="false"/>
          <w:i w:val="false"/>
          <w:color w:val="000000"/>
          <w:sz w:val="28"/>
        </w:rPr>
        <w:t>
      5) автомобильные перевозчики, предоставляющие услуги по перевозке опасного груза;</w:t>
      </w:r>
    </w:p>
    <w:p>
      <w:pPr>
        <w:spacing w:after="0"/>
        <w:ind w:left="0"/>
        <w:jc w:val="both"/>
      </w:pPr>
      <w:r>
        <w:rPr>
          <w:rFonts w:ascii="Times New Roman"/>
          <w:b w:val="false"/>
          <w:i w:val="false"/>
          <w:color w:val="000000"/>
          <w:sz w:val="28"/>
        </w:rPr>
        <w:t>
      6) автомобильные перевозчики, предоставляющие услуги по перевозке</w:t>
      </w:r>
      <w:r>
        <w:br/>
      </w:r>
      <w:r>
        <w:rPr>
          <w:rFonts w:ascii="Times New Roman"/>
          <w:b w:val="false"/>
          <w:i w:val="false"/>
          <w:color w:val="000000"/>
          <w:sz w:val="28"/>
        </w:rPr>
        <w:t>крупногабаритных и тяжеловесных грузов;</w:t>
      </w:r>
    </w:p>
    <w:p>
      <w:pPr>
        <w:spacing w:after="0"/>
        <w:ind w:left="0"/>
        <w:jc w:val="both"/>
      </w:pPr>
      <w:r>
        <w:rPr>
          <w:rFonts w:ascii="Times New Roman"/>
          <w:b w:val="false"/>
          <w:i w:val="false"/>
          <w:color w:val="000000"/>
          <w:sz w:val="28"/>
        </w:rPr>
        <w:t>
      7) автомобильные перевозчики, осуществляющие международные</w:t>
      </w:r>
      <w:r>
        <w:br/>
      </w:r>
      <w:r>
        <w:rPr>
          <w:rFonts w:ascii="Times New Roman"/>
          <w:b w:val="false"/>
          <w:i w:val="false"/>
          <w:color w:val="000000"/>
          <w:sz w:val="28"/>
        </w:rPr>
        <w:t>автомобильные перевозки;</w:t>
      </w:r>
    </w:p>
    <w:p>
      <w:pPr>
        <w:spacing w:after="0"/>
        <w:ind w:left="0"/>
        <w:jc w:val="both"/>
      </w:pPr>
      <w:r>
        <w:rPr>
          <w:rFonts w:ascii="Times New Roman"/>
          <w:b w:val="false"/>
          <w:i w:val="false"/>
          <w:color w:val="000000"/>
          <w:sz w:val="28"/>
        </w:rPr>
        <w:t>
      8) автомобильные перевозчики, предоставляющие услуги по перевозке скоропортящихся грузов;</w:t>
      </w:r>
    </w:p>
    <w:p>
      <w:pPr>
        <w:spacing w:after="0"/>
        <w:ind w:left="0"/>
        <w:jc w:val="both"/>
      </w:pPr>
      <w:r>
        <w:rPr>
          <w:rFonts w:ascii="Times New Roman"/>
          <w:b w:val="false"/>
          <w:i w:val="false"/>
          <w:color w:val="000000"/>
          <w:sz w:val="28"/>
        </w:rPr>
        <w:t>
      9) операторы технического осмотра;</w:t>
      </w:r>
    </w:p>
    <w:p>
      <w:pPr>
        <w:spacing w:after="0"/>
        <w:ind w:left="0"/>
        <w:jc w:val="both"/>
      </w:pPr>
      <w:r>
        <w:rPr>
          <w:rFonts w:ascii="Times New Roman"/>
          <w:b w:val="false"/>
          <w:i w:val="false"/>
          <w:color w:val="000000"/>
          <w:sz w:val="28"/>
        </w:rPr>
        <w:t>
      10) лица, осуществляющие деятельность по установке и обслуживанию тахографов;</w:t>
      </w:r>
    </w:p>
    <w:p>
      <w:pPr>
        <w:spacing w:after="0"/>
        <w:ind w:left="0"/>
        <w:jc w:val="both"/>
      </w:pPr>
      <w:r>
        <w:rPr>
          <w:rFonts w:ascii="Times New Roman"/>
          <w:b w:val="false"/>
          <w:i w:val="false"/>
          <w:color w:val="000000"/>
          <w:sz w:val="28"/>
        </w:rPr>
        <w:t>
      11) лица, осуществляющие деятельность по изготовлению и выдаче электронных карточек к электронным (цифровым) тахографам.</w:t>
      </w:r>
    </w:p>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(объекту)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(объект) контроля.</w:t>
      </w:r>
    </w:p>
    <w:p>
      <w:pPr>
        <w:spacing w:after="0"/>
        <w:ind w:left="0"/>
        <w:jc w:val="both"/>
      </w:pPr>
      <w:r>
        <w:rPr>
          <w:rFonts w:ascii="Times New Roman"/>
          <w:b w:val="false"/>
          <w:i w:val="false"/>
          <w:color w:val="000000"/>
          <w:sz w:val="28"/>
        </w:rPr>
        <w:t>
      4. Для предоставления субъектам (объектам) контроля права самостоятельного устранения нарушений профилактический контроль без посещений субъекта (объекта) контроля проводится только по тем нарушениям, последствия которых возможно устранить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предписание об устранении выявленных нарушений без возбуждения дела об административном правонарушении, с обязательным разъяснением субъекту контроля порядка его устранения.</w:t>
      </w:r>
    </w:p>
    <w:p>
      <w:pPr>
        <w:spacing w:after="0"/>
        <w:ind w:left="0"/>
        <w:jc w:val="both"/>
      </w:pPr>
      <w:r>
        <w:rPr>
          <w:rFonts w:ascii="Times New Roman"/>
          <w:b w:val="false"/>
          <w:i w:val="false"/>
          <w:color w:val="000000"/>
          <w:sz w:val="28"/>
        </w:rPr>
        <w:t>
      6. Предписание должно быть вручено субъекту контроля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7. Предписание, направленное одним из нижеперечисленных способов, считается врученным в следующих случаях:</w:t>
      </w:r>
    </w:p>
    <w:p>
      <w:pPr>
        <w:spacing w:after="0"/>
        <w:ind w:left="0"/>
        <w:jc w:val="both"/>
      </w:pPr>
      <w:r>
        <w:rPr>
          <w:rFonts w:ascii="Times New Roman"/>
          <w:b w:val="false"/>
          <w:i w:val="false"/>
          <w:color w:val="000000"/>
          <w:sz w:val="28"/>
        </w:rPr>
        <w:t xml:space="preserve">
      1) нарочно – с даты отметки в предписании о получении; </w:t>
      </w:r>
    </w:p>
    <w:p>
      <w:pPr>
        <w:spacing w:after="0"/>
        <w:ind w:left="0"/>
        <w:jc w:val="both"/>
      </w:pPr>
      <w:r>
        <w:rPr>
          <w:rFonts w:ascii="Times New Roman"/>
          <w:b w:val="false"/>
          <w:i w:val="false"/>
          <w:color w:val="000000"/>
          <w:sz w:val="28"/>
        </w:rPr>
        <w:t>
      2) почтой – заказным письмом;</w:t>
      </w:r>
    </w:p>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p>
      <w:pPr>
        <w:spacing w:after="0"/>
        <w:ind w:left="0"/>
        <w:jc w:val="both"/>
      </w:pPr>
      <w:r>
        <w:rPr>
          <w:rFonts w:ascii="Times New Roman"/>
          <w:b w:val="false"/>
          <w:i w:val="false"/>
          <w:color w:val="000000"/>
          <w:sz w:val="28"/>
        </w:rPr>
        <w:t>
      8. Предписание об устранении нарушений, выявленных по результатам профилактического контроля без посещения субъекта (объекта) контроля, должно быть исполнено в течение двадцати рабочих дней со дня, следующего за днем его вручения.</w:t>
      </w:r>
    </w:p>
    <w:p>
      <w:pPr>
        <w:spacing w:after="0"/>
        <w:ind w:left="0"/>
        <w:jc w:val="both"/>
      </w:pPr>
      <w:r>
        <w:rPr>
          <w:rFonts w:ascii="Times New Roman"/>
          <w:b w:val="false"/>
          <w:i w:val="false"/>
          <w:color w:val="000000"/>
          <w:sz w:val="28"/>
        </w:rPr>
        <w:t>
      9. Субъект контроля в случае несогласия с нарушениями, указанными в предписании, вправе направить в уполномоченный орган, направивший предписание, возражение в течение пяти рабочих дней со дня, следующего за днем его вручения.</w:t>
      </w:r>
    </w:p>
    <w:p>
      <w:pPr>
        <w:spacing w:after="0"/>
        <w:ind w:left="0"/>
        <w:jc w:val="both"/>
      </w:pPr>
      <w:r>
        <w:rPr>
          <w:rFonts w:ascii="Times New Roman"/>
          <w:b w:val="false"/>
          <w:i w:val="false"/>
          <w:color w:val="000000"/>
          <w:sz w:val="28"/>
        </w:rPr>
        <w:t>
      10. Неисполнение в установленный срок предписания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квартальный список проведения 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в отношении субъектов (объектов) контроля проводится не чаще одного раза в год.".</w:t>
      </w:r>
    </w:p>
    <w:p>
      <w:pPr>
        <w:spacing w:after="0"/>
        <w:ind w:left="0"/>
        <w:jc w:val="both"/>
      </w:pPr>
      <w:r>
        <w:rPr>
          <w:rFonts w:ascii="Times New Roman"/>
          <w:b w:val="false"/>
          <w:i w:val="false"/>
          <w:color w:val="000000"/>
          <w:sz w:val="28"/>
        </w:rPr>
        <w:t>
      51. В Закон Республики Казахстан от 4 ноября 2003 года "О государственном мониторинге собственности в отраслях экономики, имеющих стратегическое значение" (Ведомости Парламента Республики Казахстан, 2003 г., № 21-22, ст. 150; 2007 г., № 2, ст. 14; № 20, ст. 153; 2009 г., № 2-3, ст. 14; 2011 г., № 11, ст. 102; 2013 г., № 14, ст. 75):</w:t>
      </w:r>
    </w:p>
    <w:p>
      <w:pPr>
        <w:spacing w:after="0"/>
        <w:ind w:left="0"/>
        <w:jc w:val="both"/>
      </w:pPr>
      <w:r>
        <w:rPr>
          <w:rFonts w:ascii="Times New Roman"/>
          <w:b w:val="false"/>
          <w:i w:val="false"/>
          <w:color w:val="000000"/>
          <w:sz w:val="28"/>
        </w:rPr>
        <w:t>
      в статье 17:</w:t>
      </w:r>
    </w:p>
    <w:p>
      <w:pPr>
        <w:spacing w:after="0"/>
        <w:ind w:left="0"/>
        <w:jc w:val="both"/>
      </w:pPr>
      <w:r>
        <w:rPr>
          <w:rFonts w:ascii="Times New Roman"/>
          <w:b w:val="false"/>
          <w:i w:val="false"/>
          <w:color w:val="000000"/>
          <w:sz w:val="28"/>
        </w:rPr>
        <w:t>
      абзац первый пункта 1 изложить в следующей редакции:</w:t>
      </w:r>
    </w:p>
    <w:p>
      <w:pPr>
        <w:spacing w:after="0"/>
        <w:ind w:left="0"/>
        <w:jc w:val="both"/>
      </w:pPr>
      <w:r>
        <w:rPr>
          <w:rFonts w:ascii="Times New Roman"/>
          <w:b w:val="false"/>
          <w:i w:val="false"/>
          <w:color w:val="000000"/>
          <w:sz w:val="28"/>
        </w:rPr>
        <w:t>
      "1. Хозяйствующие субъекты, являющиеся объектами мониторинга, либо в собственности или управлении которых находится имущество, являющееся объектом мониторинга, имеют право:";</w:t>
      </w:r>
    </w:p>
    <w:p>
      <w:pPr>
        <w:spacing w:after="0"/>
        <w:ind w:left="0"/>
        <w:jc w:val="both"/>
      </w:pPr>
      <w:r>
        <w:rPr>
          <w:rFonts w:ascii="Times New Roman"/>
          <w:b w:val="false"/>
          <w:i w:val="false"/>
          <w:color w:val="000000"/>
          <w:sz w:val="28"/>
        </w:rPr>
        <w:t>
      абзац первый пункта 2 изложить в следующей редакции:</w:t>
      </w:r>
    </w:p>
    <w:p>
      <w:pPr>
        <w:spacing w:after="0"/>
        <w:ind w:left="0"/>
        <w:jc w:val="both"/>
      </w:pPr>
      <w:r>
        <w:rPr>
          <w:rFonts w:ascii="Times New Roman"/>
          <w:b w:val="false"/>
          <w:i w:val="false"/>
          <w:color w:val="000000"/>
          <w:sz w:val="28"/>
        </w:rPr>
        <w:t>
      "2. Хозяйствующие субъекты, являющиеся объектами мониторинга, либо в собственности или управлении которых находится имущество, являющееся объектом мониторинга, обязаны:".</w:t>
      </w:r>
    </w:p>
    <w:p>
      <w:pPr>
        <w:spacing w:after="0"/>
        <w:ind w:left="0"/>
        <w:jc w:val="both"/>
      </w:pPr>
      <w:r>
        <w:rPr>
          <w:rFonts w:ascii="Times New Roman"/>
          <w:b w:val="false"/>
          <w:i w:val="false"/>
          <w:color w:val="000000"/>
          <w:sz w:val="28"/>
        </w:rPr>
        <w:t>
      52. В Закон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 21, ст. 122; № 23, ст. 143; 2015 г., № 8, ст. 44; № 20-IV, ст. 113; 2016 г., № 6, ст. 45; № 7-II, ст. 53; № 8-II, ст. 70; Закон Республики Казахстан от</w:t>
      </w:r>
      <w:r>
        <w:br/>
      </w:r>
      <w:r>
        <w:rPr>
          <w:rFonts w:ascii="Times New Roman"/>
          <w:b w:val="false"/>
          <w:i w:val="false"/>
          <w:color w:val="000000"/>
          <w:sz w:val="28"/>
        </w:rPr>
        <w:t>11 июля 2017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13 июля 2017 г.):</w:t>
      </w:r>
    </w:p>
    <w:p>
      <w:pPr>
        <w:spacing w:after="0"/>
        <w:ind w:left="0"/>
        <w:jc w:val="both"/>
      </w:pPr>
      <w:r>
        <w:rPr>
          <w:rFonts w:ascii="Times New Roman"/>
          <w:b w:val="false"/>
          <w:i w:val="false"/>
          <w:color w:val="000000"/>
          <w:sz w:val="28"/>
        </w:rPr>
        <w:t>
      в статье 17-2:</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"Государственный контроль в области рекламы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части четвертую и пятую исключить.</w:t>
      </w:r>
    </w:p>
    <w:p>
      <w:pPr>
        <w:spacing w:after="0"/>
        <w:ind w:left="0"/>
        <w:jc w:val="both"/>
      </w:pPr>
      <w:r>
        <w:rPr>
          <w:rFonts w:ascii="Times New Roman"/>
          <w:b w:val="false"/>
          <w:i w:val="false"/>
          <w:color w:val="000000"/>
          <w:sz w:val="28"/>
        </w:rPr>
        <w:t>
      53. В Закон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 № 21, ст. 118; № 23, ст. 143; 2015 г., № 20-IV, ст. 113; № 22-V, ст. 156; 2016 г., № 7-I, ст. 50; № 23, ст. 118; № 24, ст. 126; 2017 г., № 8, ст. 16; Закон Республики Казахстан от 3 июля 2017 года "О внесении изменений и дополнений в некоторые законодательные акты Республики Казахстан по вопросам совершенствования правоохранительной системы", опубликованный в газетах "Егемен Қазақстан" и "Казахстанская правда" 4 июля 2017 г.):</w:t>
      </w:r>
    </w:p>
    <w:p>
      <w:pPr>
        <w:spacing w:after="0"/>
        <w:ind w:left="0"/>
        <w:jc w:val="both"/>
      </w:pPr>
      <w:r>
        <w:rPr>
          <w:rFonts w:ascii="Times New Roman"/>
          <w:b w:val="false"/>
          <w:i w:val="false"/>
          <w:color w:val="000000"/>
          <w:sz w:val="28"/>
        </w:rPr>
        <w:t>
      1) в статье 6:</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ведет учет проверок и профилактического контроля и надзора с посещением субъекта (объекта) контроля и надзора, проводимых органами контроля и надзора;";</w:t>
      </w:r>
    </w:p>
    <w:p>
      <w:pPr>
        <w:spacing w:after="0"/>
        <w:ind w:left="0"/>
        <w:jc w:val="both"/>
      </w:pPr>
      <w:r>
        <w:rPr>
          <w:rFonts w:ascii="Times New Roman"/>
          <w:b w:val="false"/>
          <w:i w:val="false"/>
          <w:color w:val="000000"/>
          <w:sz w:val="28"/>
        </w:rPr>
        <w:t>
      дополнить подпунктами 12-7) и 12-8) следующего содержания:</w:t>
      </w:r>
    </w:p>
    <w:p>
      <w:pPr>
        <w:spacing w:after="0"/>
        <w:ind w:left="0"/>
        <w:jc w:val="both"/>
      </w:pPr>
      <w:r>
        <w:rPr>
          <w:rFonts w:ascii="Times New Roman"/>
          <w:b w:val="false"/>
          <w:i w:val="false"/>
          <w:color w:val="000000"/>
          <w:sz w:val="28"/>
        </w:rPr>
        <w:t>
      "12-7) разрабатывает и утверждает формы акта о назначении проверки и профилактического контроля и надзора с посещением субъекта контроля и надзора, дополнительного акта о продлении проверки и профилактического контроля и надзора с посещением субъекта контроля и надзора, акта о результатах проверки и профилактического контроля и надзора с посещением субъекта контроля и надзора, предписания об устранении нарушений;</w:t>
      </w:r>
    </w:p>
    <w:p>
      <w:pPr>
        <w:spacing w:after="0"/>
        <w:ind w:left="0"/>
        <w:jc w:val="both"/>
      </w:pPr>
      <w:r>
        <w:rPr>
          <w:rFonts w:ascii="Times New Roman"/>
          <w:b w:val="false"/>
          <w:i w:val="false"/>
          <w:color w:val="000000"/>
          <w:sz w:val="28"/>
        </w:rPr>
        <w:t>
      12-8) вносит предложения по совершенствованию проведения государственного контроля и надзора в регулирующие государственные органы;";</w:t>
      </w:r>
    </w:p>
    <w:p>
      <w:pPr>
        <w:spacing w:after="0"/>
        <w:ind w:left="0"/>
        <w:jc w:val="both"/>
      </w:pPr>
      <w:r>
        <w:rPr>
          <w:rFonts w:ascii="Times New Roman"/>
          <w:b w:val="false"/>
          <w:i w:val="false"/>
          <w:color w:val="000000"/>
          <w:sz w:val="28"/>
        </w:rPr>
        <w:t xml:space="preserve">
      2) подпункты 19) и 20) пункта 3 статьи 12 исключить. </w:t>
      </w:r>
    </w:p>
    <w:p>
      <w:pPr>
        <w:spacing w:after="0"/>
        <w:ind w:left="0"/>
        <w:jc w:val="both"/>
      </w:pPr>
      <w:r>
        <w:rPr>
          <w:rFonts w:ascii="Times New Roman"/>
          <w:b w:val="false"/>
          <w:i w:val="false"/>
          <w:color w:val="000000"/>
          <w:sz w:val="28"/>
        </w:rPr>
        <w:t>
      54. В Закон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 2014 г., № 2, ст. 10; № 7, ст. 37; № 14, ст. 84; № 19-I, 19-II, ст. 96; № 23, ст. 143; 2015 г., № 8, ст. 45;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p>
      <w:pPr>
        <w:spacing w:after="0"/>
        <w:ind w:left="0"/>
        <w:jc w:val="both"/>
      </w:pPr>
      <w:r>
        <w:rPr>
          <w:rFonts w:ascii="Times New Roman"/>
          <w:b w:val="false"/>
          <w:i w:val="false"/>
          <w:color w:val="000000"/>
          <w:sz w:val="28"/>
        </w:rPr>
        <w:t>
      в статье 5:</w:t>
      </w:r>
    </w:p>
    <w:p>
      <w:pPr>
        <w:spacing w:after="0"/>
        <w:ind w:left="0"/>
        <w:jc w:val="both"/>
      </w:pPr>
      <w:r>
        <w:rPr>
          <w:rFonts w:ascii="Times New Roman"/>
          <w:b w:val="false"/>
          <w:i w:val="false"/>
          <w:color w:val="000000"/>
          <w:sz w:val="28"/>
        </w:rPr>
        <w:t>
      пункт 2 дополнить подпунктом 12-7) следующего содержания:</w:t>
      </w:r>
    </w:p>
    <w:p>
      <w:pPr>
        <w:spacing w:after="0"/>
        <w:ind w:left="0"/>
        <w:jc w:val="both"/>
      </w:pPr>
      <w:r>
        <w:rPr>
          <w:rFonts w:ascii="Times New Roman"/>
          <w:b w:val="false"/>
          <w:i w:val="false"/>
          <w:color w:val="000000"/>
          <w:sz w:val="28"/>
        </w:rPr>
        <w:t>
      "12-7) разрабатывает и утверждает порядок предоставления страхователем, страховщиком, агентом и обществом информации и документов, необходимых для осуществления им контрольных функций;";</w:t>
      </w:r>
    </w:p>
    <w:p>
      <w:pPr>
        <w:spacing w:after="0"/>
        <w:ind w:left="0"/>
        <w:jc w:val="both"/>
      </w:pPr>
      <w:r>
        <w:rPr>
          <w:rFonts w:ascii="Times New Roman"/>
          <w:b w:val="false"/>
          <w:i w:val="false"/>
          <w:color w:val="000000"/>
          <w:sz w:val="28"/>
        </w:rPr>
        <w:t>
      подпункт 5) пункта 2-1 исключить.</w:t>
      </w:r>
    </w:p>
    <w:p>
      <w:pPr>
        <w:spacing w:after="0"/>
        <w:ind w:left="0"/>
        <w:jc w:val="both"/>
      </w:pPr>
      <w:r>
        <w:rPr>
          <w:rFonts w:ascii="Times New Roman"/>
          <w:b w:val="false"/>
          <w:i w:val="false"/>
          <w:color w:val="000000"/>
          <w:sz w:val="28"/>
        </w:rPr>
        <w:t>
      55. В Закон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 75; № 15, ст. 81; № 21-22, ст. 114; 2014 г., № 1, ст. 4; № 10, ст. 52; № 19-I, 19-II, ст. 96; № 23, ст. 143; 2015 г., № 11, ст. 52; № 19-І, ст. 101; № 20-IV, ст. 113; 2016 г., № 8-II, ст. 70; № 12, ст. 87;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 19) изложить в следующей редакции:</w:t>
      </w:r>
    </w:p>
    <w:p>
      <w:pPr>
        <w:spacing w:after="0"/>
        <w:ind w:left="0"/>
        <w:jc w:val="both"/>
      </w:pPr>
      <w:r>
        <w:rPr>
          <w:rFonts w:ascii="Times New Roman"/>
          <w:b w:val="false"/>
          <w:i w:val="false"/>
          <w:color w:val="000000"/>
          <w:sz w:val="28"/>
        </w:rPr>
        <w:t>
      "19) товар – любой, не изъятый из оборота продукт труда, включая услуги, предназначенный для продажи или обмена;";</w:t>
      </w:r>
    </w:p>
    <w:p>
      <w:pPr>
        <w:spacing w:after="0"/>
        <w:ind w:left="0"/>
        <w:jc w:val="both"/>
      </w:pPr>
      <w:r>
        <w:rPr>
          <w:rFonts w:ascii="Times New Roman"/>
          <w:b w:val="false"/>
          <w:i w:val="false"/>
          <w:color w:val="000000"/>
          <w:sz w:val="28"/>
        </w:rPr>
        <w:t>
      дополнить подпунктом 27) следующего содержания:</w:t>
      </w:r>
    </w:p>
    <w:p>
      <w:pPr>
        <w:spacing w:after="0"/>
        <w:ind w:left="0"/>
        <w:jc w:val="both"/>
      </w:pPr>
      <w:r>
        <w:rPr>
          <w:rFonts w:ascii="Times New Roman"/>
          <w:b w:val="false"/>
          <w:i w:val="false"/>
          <w:color w:val="000000"/>
          <w:sz w:val="28"/>
        </w:rPr>
        <w:t>
      "27) электронная торговая площадка – комплекс вычислительных средств, программного обеспечения, баз данных, телекоммуникационных средств и другого оборудования, необходимый для осуществления электронной торговли и обеспечивающий автоматизацию процесса электронной торговли, а также сбор, хранение, обработку и раскрытие информации.";</w:t>
      </w:r>
    </w:p>
    <w:p>
      <w:pPr>
        <w:spacing w:after="0"/>
        <w:ind w:left="0"/>
        <w:jc w:val="both"/>
      </w:pPr>
      <w:r>
        <w:rPr>
          <w:rFonts w:ascii="Times New Roman"/>
          <w:b w:val="false"/>
          <w:i w:val="false"/>
          <w:color w:val="000000"/>
          <w:sz w:val="28"/>
        </w:rPr>
        <w:t>
      2) подпункт 4) пункта 1 статьи 5 изложить в следующей редакции:</w:t>
      </w:r>
    </w:p>
    <w:p>
      <w:pPr>
        <w:spacing w:after="0"/>
        <w:ind w:left="0"/>
        <w:jc w:val="both"/>
      </w:pPr>
      <w:r>
        <w:rPr>
          <w:rFonts w:ascii="Times New Roman"/>
          <w:b w:val="false"/>
          <w:i w:val="false"/>
          <w:color w:val="000000"/>
          <w:sz w:val="28"/>
        </w:rPr>
        <w:t>
      "4) государственный контроль в области торговой деятельности;";</w:t>
      </w:r>
    </w:p>
    <w:p>
      <w:pPr>
        <w:spacing w:after="0"/>
        <w:ind w:left="0"/>
        <w:jc w:val="both"/>
      </w:pPr>
      <w:r>
        <w:rPr>
          <w:rFonts w:ascii="Times New Roman"/>
          <w:b w:val="false"/>
          <w:i w:val="false"/>
          <w:color w:val="000000"/>
          <w:sz w:val="28"/>
        </w:rPr>
        <w:t>
      3) пункт 1 статьи 29 изложить в следующей редакции:</w:t>
      </w:r>
    </w:p>
    <w:p>
      <w:pPr>
        <w:spacing w:after="0"/>
        <w:ind w:left="0"/>
        <w:jc w:val="both"/>
      </w:pPr>
      <w:r>
        <w:rPr>
          <w:rFonts w:ascii="Times New Roman"/>
          <w:b w:val="false"/>
          <w:i w:val="false"/>
          <w:color w:val="000000"/>
          <w:sz w:val="28"/>
        </w:rPr>
        <w:t>
      "1. Электронная торговля, включая функционирование электронных торговых площадок, осуществляется в соответствии с правилами, утверждаемыми уполномоченным органом.";</w:t>
      </w:r>
    </w:p>
    <w:p>
      <w:pPr>
        <w:spacing w:after="0"/>
        <w:ind w:left="0"/>
        <w:jc w:val="both"/>
      </w:pPr>
      <w:r>
        <w:rPr>
          <w:rFonts w:ascii="Times New Roman"/>
          <w:b w:val="false"/>
          <w:i w:val="false"/>
          <w:color w:val="000000"/>
          <w:sz w:val="28"/>
        </w:rPr>
        <w:t>
      4) в статье 29-1:</w:t>
      </w:r>
    </w:p>
    <w:p>
      <w:pPr>
        <w:spacing w:after="0"/>
        <w:ind w:left="0"/>
        <w:jc w:val="both"/>
      </w:pPr>
      <w:r>
        <w:rPr>
          <w:rFonts w:ascii="Times New Roman"/>
          <w:b w:val="false"/>
          <w:i w:val="false"/>
          <w:color w:val="000000"/>
          <w:sz w:val="28"/>
        </w:rPr>
        <w:t>
      дополнить пунктом 1-1 следующего содержания:</w:t>
      </w:r>
    </w:p>
    <w:p>
      <w:pPr>
        <w:spacing w:after="0"/>
        <w:ind w:left="0"/>
        <w:jc w:val="both"/>
      </w:pPr>
      <w:r>
        <w:rPr>
          <w:rFonts w:ascii="Times New Roman"/>
          <w:b w:val="false"/>
          <w:i w:val="false"/>
          <w:color w:val="000000"/>
          <w:sz w:val="28"/>
        </w:rPr>
        <w:t>
      "1-1. Продавец, адресующий от своего имени оферту в электронной форме, при осуществлении электронной торговли, имеет право в случае необходимости:</w:t>
      </w:r>
    </w:p>
    <w:p>
      <w:pPr>
        <w:spacing w:after="0"/>
        <w:ind w:left="0"/>
        <w:jc w:val="both"/>
      </w:pPr>
      <w:r>
        <w:rPr>
          <w:rFonts w:ascii="Times New Roman"/>
          <w:b w:val="false"/>
          <w:i w:val="false"/>
          <w:color w:val="000000"/>
          <w:sz w:val="28"/>
        </w:rPr>
        <w:t>
      1) определить условия обеспечения покупателями исполнения своих обязательств по заключенным на электронной торговой площадке сделкам;</w:t>
      </w:r>
    </w:p>
    <w:p>
      <w:pPr>
        <w:spacing w:after="0"/>
        <w:ind w:left="0"/>
        <w:jc w:val="both"/>
      </w:pPr>
      <w:r>
        <w:rPr>
          <w:rFonts w:ascii="Times New Roman"/>
          <w:b w:val="false"/>
          <w:i w:val="false"/>
          <w:color w:val="000000"/>
          <w:sz w:val="28"/>
        </w:rPr>
        <w:t>
      2) требовать от посредника разместить информацию по итогам проведенных на электронной торговой площадке сделок.";</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"2-1. Электронная торговля осуществляется посредством торговли на электронных торговых площадках, предоставляемых посредником в электронной торговле.";</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Посредник в электронной торговле обязан обеспечивать:</w:t>
      </w:r>
    </w:p>
    <w:p>
      <w:pPr>
        <w:spacing w:after="0"/>
        <w:ind w:left="0"/>
        <w:jc w:val="both"/>
      </w:pPr>
      <w:r>
        <w:rPr>
          <w:rFonts w:ascii="Times New Roman"/>
          <w:b w:val="false"/>
          <w:i w:val="false"/>
          <w:color w:val="000000"/>
          <w:sz w:val="28"/>
        </w:rPr>
        <w:t>
      1) целостность и конфиденциальность информации, содержащейся в информационных ресурсах,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2) условия для исполнения покупателем своих обязательств по заключенным на электронной торговой площадке сделкам в случае, если такие условия были определены продавцом;</w:t>
      </w:r>
    </w:p>
    <w:p>
      <w:pPr>
        <w:spacing w:after="0"/>
        <w:ind w:left="0"/>
        <w:jc w:val="both"/>
      </w:pPr>
      <w:r>
        <w:rPr>
          <w:rFonts w:ascii="Times New Roman"/>
          <w:b w:val="false"/>
          <w:i w:val="false"/>
          <w:color w:val="000000"/>
          <w:sz w:val="28"/>
        </w:rPr>
        <w:t>
      3) по требованию продавца размещать на своем интернет-ресурсе информацию по итогам проведенных торгов на электронной торговой площадке.";</w:t>
      </w:r>
    </w:p>
    <w:p>
      <w:pPr>
        <w:spacing w:after="0"/>
        <w:ind w:left="0"/>
        <w:jc w:val="both"/>
      </w:pPr>
      <w:r>
        <w:rPr>
          <w:rFonts w:ascii="Times New Roman"/>
          <w:b w:val="false"/>
          <w:i w:val="false"/>
          <w:color w:val="000000"/>
          <w:sz w:val="28"/>
        </w:rPr>
        <w:t>
      подпункт 1) пункта 4 изложить в следующей редакции:</w:t>
      </w:r>
    </w:p>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5) статью 33-2 изложить в следующей редакции:</w:t>
      </w:r>
    </w:p>
    <w:p>
      <w:pPr>
        <w:spacing w:after="0"/>
        <w:ind w:left="0"/>
        <w:jc w:val="both"/>
      </w:pPr>
      <w:r>
        <w:rPr>
          <w:rFonts w:ascii="Times New Roman"/>
          <w:b w:val="false"/>
          <w:i w:val="false"/>
          <w:color w:val="000000"/>
          <w:sz w:val="28"/>
        </w:rPr>
        <w:t>
      "Статья 33-2. Государственный контроль за соблюдением размера предельно допустимых розничных цен на социально значимые продовольственные товары</w:t>
      </w:r>
    </w:p>
    <w:p>
      <w:pPr>
        <w:spacing w:after="0"/>
        <w:ind w:left="0"/>
        <w:jc w:val="both"/>
      </w:pPr>
      <w:r>
        <w:rPr>
          <w:rFonts w:ascii="Times New Roman"/>
          <w:b w:val="false"/>
          <w:i w:val="false"/>
          <w:color w:val="000000"/>
          <w:sz w:val="28"/>
        </w:rPr>
        <w:t>
      Государственный контроль за соблюдением размера предельно допустимых розничных цен на социально значимые продовольственные товары осуществляется в форме внеплановой проверки и профилактического контроля без посещения субъектов (объектов)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56. В Закон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cт. 92, 95; № 15, ст. 97; 2013 г., № 12, ст. 57; № 14, ст. 72, 75; 2014 г., № 1, ст. 4; № 7, ст. 37; № 8, ст. 44, 49; № 10, ст. 52; № 14, ст. 87; № 19-I, 19-II, ст. 96; № 23, ст. 143; 2015 г., № 20-IV, ст. 113; № 22-І, ст. 141; № 22-V, ст. 156; 2016 г., № 8-I, cт. 65; № 8-II, ст. 67; № 24, ст. 126):</w:t>
      </w:r>
    </w:p>
    <w:p>
      <w:pPr>
        <w:spacing w:after="0"/>
        <w:ind w:left="0"/>
        <w:jc w:val="both"/>
      </w:pPr>
      <w:r>
        <w:rPr>
          <w:rFonts w:ascii="Times New Roman"/>
          <w:b w:val="false"/>
          <w:i w:val="false"/>
          <w:color w:val="000000"/>
          <w:sz w:val="28"/>
        </w:rPr>
        <w:t>
      1) в статье 2:</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специальная почтовая связь – вид курьерской почтовой связи, осуществляемый Национальным оператором почты, обеспечивающий прием, обработку, охрану, перевозку и доставку (вручение) специальных отправлений;";</w:t>
      </w:r>
    </w:p>
    <w:p>
      <w:pPr>
        <w:spacing w:after="0"/>
        <w:ind w:left="0"/>
        <w:jc w:val="both"/>
      </w:pPr>
      <w:r>
        <w:rPr>
          <w:rFonts w:ascii="Times New Roman"/>
          <w:b w:val="false"/>
          <w:i w:val="false"/>
          <w:color w:val="000000"/>
          <w:sz w:val="28"/>
        </w:rPr>
        <w:t>
      подпункт 7) изложить в следующей редакции:</w:t>
      </w:r>
    </w:p>
    <w:p>
      <w:pPr>
        <w:spacing w:after="0"/>
        <w:ind w:left="0"/>
        <w:jc w:val="both"/>
      </w:pPr>
      <w:r>
        <w:rPr>
          <w:rFonts w:ascii="Times New Roman"/>
          <w:b w:val="false"/>
          <w:i w:val="false"/>
          <w:color w:val="000000"/>
          <w:sz w:val="28"/>
        </w:rPr>
        <w:t>
      "7) специальные отправления – регистрируемые пакеты, посылки, метизы с вложением государственных секретов либо сведений государственных органов, содержащих служебную информацию ограниченного распространения, и их носителей, а также изделий, их компонентов (веществ) и грузов оборонной промышленности;";</w:t>
      </w:r>
    </w:p>
    <w:p>
      <w:pPr>
        <w:spacing w:after="0"/>
        <w:ind w:left="0"/>
        <w:jc w:val="both"/>
      </w:pPr>
      <w:r>
        <w:rPr>
          <w:rFonts w:ascii="Times New Roman"/>
          <w:b w:val="false"/>
          <w:i w:val="false"/>
          <w:color w:val="000000"/>
          <w:sz w:val="28"/>
        </w:rPr>
        <w:t>
      2) в статье 8:</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8-2) исключить;</w:t>
      </w:r>
    </w:p>
    <w:p>
      <w:pPr>
        <w:spacing w:after="0"/>
        <w:ind w:left="0"/>
        <w:jc w:val="both"/>
      </w:pPr>
      <w:r>
        <w:rPr>
          <w:rFonts w:ascii="Times New Roman"/>
          <w:b w:val="false"/>
          <w:i w:val="false"/>
          <w:color w:val="000000"/>
          <w:sz w:val="28"/>
        </w:rPr>
        <w:t>
      подпункт 11) изложить в следующей редакции:</w:t>
      </w:r>
    </w:p>
    <w:p>
      <w:pPr>
        <w:spacing w:after="0"/>
        <w:ind w:left="0"/>
        <w:jc w:val="both"/>
      </w:pPr>
      <w:r>
        <w:rPr>
          <w:rFonts w:ascii="Times New Roman"/>
          <w:b w:val="false"/>
          <w:i w:val="false"/>
          <w:color w:val="000000"/>
          <w:sz w:val="28"/>
        </w:rPr>
        <w:t>
      "11) доступ к объектам связи хозяйствующих субъектов, осуществляющих деятельность в области связи и использующих радиочастотный спектр, для проведения проверок в установленном порядке по предъявлении надлежащим образом оформленного служебного удостоверения, за исключением объектов сетей телекоммуникаций специального назначения;";</w:t>
      </w:r>
    </w:p>
    <w:p>
      <w:pPr>
        <w:spacing w:after="0"/>
        <w:ind w:left="0"/>
        <w:jc w:val="both"/>
      </w:pPr>
      <w:r>
        <w:rPr>
          <w:rFonts w:ascii="Times New Roman"/>
          <w:b w:val="false"/>
          <w:i w:val="false"/>
          <w:color w:val="000000"/>
          <w:sz w:val="28"/>
        </w:rPr>
        <w:t>
      подпункты 2), 4), 8) и 9-6) пункта 2 исключить;</w:t>
      </w:r>
    </w:p>
    <w:p>
      <w:pPr>
        <w:spacing w:after="0"/>
        <w:ind w:left="0"/>
        <w:jc w:val="both"/>
      </w:pPr>
      <w:r>
        <w:rPr>
          <w:rFonts w:ascii="Times New Roman"/>
          <w:b w:val="false"/>
          <w:i w:val="false"/>
          <w:color w:val="000000"/>
          <w:sz w:val="28"/>
        </w:rPr>
        <w:t>
      3) в статье 18:</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Право использования радиочастотного ресурса предоставляется на конкурсной основе в случае, если услуга связи будет оказываться с использованием радиочастот в диапазоне с недостаточным объемом радиочастотного спектра. При этом на оператора связи возлагаются обязательства по обеспечению услугами связи территории либо населенных пунктов, которые отражаются в разрешении на использование радиочастотного спектра.";</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К участию в конкурсах (или аукционах) допускаются юридические лица, отвечающие требованиям, установленным законодательством Республики Казахстан, правилам проведения конкурса (или аукциона).";</w:t>
      </w:r>
    </w:p>
    <w:p>
      <w:pPr>
        <w:spacing w:after="0"/>
        <w:ind w:left="0"/>
        <w:jc w:val="both"/>
      </w:pPr>
      <w:r>
        <w:rPr>
          <w:rFonts w:ascii="Times New Roman"/>
          <w:b w:val="false"/>
          <w:i w:val="false"/>
          <w:color w:val="000000"/>
          <w:sz w:val="28"/>
        </w:rPr>
        <w:t>
      4) пункт 4 статьи 20 изложить в следующей редакции:</w:t>
      </w:r>
    </w:p>
    <w:p>
      <w:pPr>
        <w:spacing w:after="0"/>
        <w:ind w:left="0"/>
        <w:jc w:val="both"/>
      </w:pPr>
      <w:r>
        <w:rPr>
          <w:rFonts w:ascii="Times New Roman"/>
          <w:b w:val="false"/>
          <w:i w:val="false"/>
          <w:color w:val="000000"/>
          <w:sz w:val="28"/>
        </w:rPr>
        <w:t>
      "4. Операторы связи в порядке, установленном правилами оказания услуг связи, обеспечивают круглосуточное предоставление каждому пользователю услугами связи бесплатных соединений с оператором системы экстренного вызова, экстренной медицинской, правоохранительной, пожарной, аварийной службами согласно перечню, определяемому Правительством Республики Казахстан.";</w:t>
      </w:r>
    </w:p>
    <w:p>
      <w:pPr>
        <w:spacing w:after="0"/>
        <w:ind w:left="0"/>
        <w:jc w:val="both"/>
      </w:pPr>
      <w:r>
        <w:rPr>
          <w:rFonts w:ascii="Times New Roman"/>
          <w:b w:val="false"/>
          <w:i w:val="false"/>
          <w:color w:val="000000"/>
          <w:sz w:val="28"/>
        </w:rPr>
        <w:t>
      5) пункт 2 статьи 22-2 изложить в следующей редакции:</w:t>
      </w:r>
    </w:p>
    <w:p>
      <w:pPr>
        <w:spacing w:after="0"/>
        <w:ind w:left="0"/>
        <w:jc w:val="both"/>
      </w:pPr>
      <w:r>
        <w:rPr>
          <w:rFonts w:ascii="Times New Roman"/>
          <w:b w:val="false"/>
          <w:i w:val="false"/>
          <w:color w:val="000000"/>
          <w:sz w:val="28"/>
        </w:rPr>
        <w:t>
      "2. Служба специальной почтовой связи предоставляет услуги специальной почтовой связи в соответствии с законодательством Республики Казахстан.";</w:t>
      </w:r>
    </w:p>
    <w:p>
      <w:pPr>
        <w:spacing w:after="0"/>
        <w:ind w:left="0"/>
        <w:jc w:val="both"/>
      </w:pPr>
      <w:r>
        <w:rPr>
          <w:rFonts w:ascii="Times New Roman"/>
          <w:b w:val="false"/>
          <w:i w:val="false"/>
          <w:color w:val="000000"/>
          <w:sz w:val="28"/>
        </w:rPr>
        <w:t>
      6) статью 28-1 изложить в следующей редакции:</w:t>
      </w:r>
    </w:p>
    <w:p>
      <w:pPr>
        <w:spacing w:after="0"/>
        <w:ind w:left="0"/>
        <w:jc w:val="both"/>
      </w:pPr>
      <w:r>
        <w:rPr>
          <w:rFonts w:ascii="Times New Roman"/>
          <w:b w:val="false"/>
          <w:i w:val="false"/>
          <w:color w:val="000000"/>
          <w:sz w:val="28"/>
        </w:rPr>
        <w:t>
      "Статья 28-1. Государственный контроль в области связи</w:t>
      </w:r>
    </w:p>
    <w:p>
      <w:pPr>
        <w:spacing w:after="0"/>
        <w:ind w:left="0"/>
        <w:jc w:val="both"/>
      </w:pPr>
      <w:r>
        <w:rPr>
          <w:rFonts w:ascii="Times New Roman"/>
          <w:b w:val="false"/>
          <w:i w:val="false"/>
          <w:color w:val="000000"/>
          <w:sz w:val="28"/>
        </w:rPr>
        <w:t>
      1. Государственный контроль в области связи осуществляется в форме проверки и профилактического контроля в соответствии с Предпринимательским кодексом Республики Казахстан и настоящим Законом.</w:t>
      </w:r>
    </w:p>
    <w:p>
      <w:pPr>
        <w:spacing w:after="0"/>
        <w:ind w:left="0"/>
        <w:jc w:val="both"/>
      </w:pPr>
      <w:r>
        <w:rPr>
          <w:rFonts w:ascii="Times New Roman"/>
          <w:b w:val="false"/>
          <w:i w:val="false"/>
          <w:color w:val="000000"/>
          <w:sz w:val="28"/>
        </w:rPr>
        <w:t>
      2. Проверка осуществляется в соответствии с Предпринимательским кодексом Республики Казахстан.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7) статью 28-5 изложить в следующей редакции:</w:t>
      </w:r>
    </w:p>
    <w:p>
      <w:pPr>
        <w:spacing w:after="0"/>
        <w:ind w:left="0"/>
        <w:jc w:val="both"/>
      </w:pPr>
      <w:r>
        <w:rPr>
          <w:rFonts w:ascii="Times New Roman"/>
          <w:b w:val="false"/>
          <w:i w:val="false"/>
          <w:color w:val="000000"/>
          <w:sz w:val="28"/>
        </w:rPr>
        <w:t xml:space="preserve">
      "Статья 28-5. Порядок проведения радиоконтроля </w:t>
      </w:r>
    </w:p>
    <w:p>
      <w:pPr>
        <w:spacing w:after="0"/>
        <w:ind w:left="0"/>
        <w:jc w:val="both"/>
      </w:pPr>
      <w:r>
        <w:rPr>
          <w:rFonts w:ascii="Times New Roman"/>
          <w:b w:val="false"/>
          <w:i w:val="false"/>
          <w:color w:val="000000"/>
          <w:sz w:val="28"/>
        </w:rPr>
        <w:t>
      1. Радиоконтроль за излучениями радиоэлектронных средств и высокочастотных устройств гражданского назначения осуществляется путем проведения документального контроля технической документации и разрешений, параметров радиоэлектронных средств и высокочастотных устройств, а также режимов его работы с помощью контрольно-измерительной аппаратуры и средств радиотехнического контроля (инструментального контроля) и осуществляется в форме профилактического контроля без посещения субъекта (объекта) контроля.</w:t>
      </w:r>
    </w:p>
    <w:p>
      <w:pPr>
        <w:spacing w:after="0"/>
        <w:ind w:left="0"/>
        <w:jc w:val="both"/>
      </w:pPr>
      <w:r>
        <w:rPr>
          <w:rFonts w:ascii="Times New Roman"/>
          <w:b w:val="false"/>
          <w:i w:val="false"/>
          <w:color w:val="000000"/>
          <w:sz w:val="28"/>
        </w:rPr>
        <w:t>
      2. Объектом радиоконтроля является использование радиочастного спектра.</w:t>
      </w:r>
    </w:p>
    <w:p>
      <w:pPr>
        <w:spacing w:after="0"/>
        <w:ind w:left="0"/>
        <w:jc w:val="both"/>
      </w:pPr>
      <w:r>
        <w:rPr>
          <w:rFonts w:ascii="Times New Roman"/>
          <w:b w:val="false"/>
          <w:i w:val="false"/>
          <w:color w:val="000000"/>
          <w:sz w:val="28"/>
        </w:rPr>
        <w:t>
      3. Субъектами радиоконтроля являются хозяйствующие субъекты, осуществляющие деятельность в области связи.</w:t>
      </w:r>
    </w:p>
    <w:p>
      <w:pPr>
        <w:spacing w:after="0"/>
        <w:ind w:left="0"/>
        <w:jc w:val="both"/>
      </w:pPr>
      <w:r>
        <w:rPr>
          <w:rFonts w:ascii="Times New Roman"/>
          <w:b w:val="false"/>
          <w:i w:val="false"/>
          <w:color w:val="000000"/>
          <w:sz w:val="28"/>
        </w:rPr>
        <w:t>
      4.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p>
      <w:pPr>
        <w:spacing w:after="0"/>
        <w:ind w:left="0"/>
        <w:jc w:val="both"/>
      </w:pPr>
      <w:r>
        <w:rPr>
          <w:rFonts w:ascii="Times New Roman"/>
          <w:b w:val="false"/>
          <w:i w:val="false"/>
          <w:color w:val="000000"/>
          <w:sz w:val="28"/>
        </w:rPr>
        <w:t>
      5. Под контрольно-измерительной аппаратурой и средствами радиотехнического контроля следует понимать сертифицированные технические средства измерений параметров и характеристик радиоэлектронных средств и высокочастотных устройств, прошедшие метрологическую поверку, фиксирующие факт совершения административного правонарушения.</w:t>
      </w:r>
    </w:p>
    <w:p>
      <w:pPr>
        <w:spacing w:after="0"/>
        <w:ind w:left="0"/>
        <w:jc w:val="both"/>
      </w:pPr>
      <w:r>
        <w:rPr>
          <w:rFonts w:ascii="Times New Roman"/>
          <w:b w:val="false"/>
          <w:i w:val="false"/>
          <w:color w:val="000000"/>
          <w:sz w:val="28"/>
        </w:rPr>
        <w:t>
      6. Радиоконтроль проводится территориальными подразделениями ведомства уполномоченного органа согласно плану-графику радиоконтроля, утвержденному руководителем уполномоченного органа либо лицом, его замещающим.</w:t>
      </w:r>
    </w:p>
    <w:p>
      <w:pPr>
        <w:spacing w:after="0"/>
        <w:ind w:left="0"/>
        <w:jc w:val="both"/>
      </w:pPr>
      <w:r>
        <w:rPr>
          <w:rFonts w:ascii="Times New Roman"/>
          <w:b w:val="false"/>
          <w:i w:val="false"/>
          <w:color w:val="000000"/>
          <w:sz w:val="28"/>
        </w:rPr>
        <w:t>
      Планы-графики радиоконтроля составляются территориальными подразделениями на каждый квартал.</w:t>
      </w:r>
    </w:p>
    <w:p>
      <w:pPr>
        <w:spacing w:after="0"/>
        <w:ind w:left="0"/>
        <w:jc w:val="both"/>
      </w:pPr>
      <w:r>
        <w:rPr>
          <w:rFonts w:ascii="Times New Roman"/>
          <w:b w:val="false"/>
          <w:i w:val="false"/>
          <w:color w:val="000000"/>
          <w:sz w:val="28"/>
        </w:rPr>
        <w:t>
      7. В случае выявления нарушений по результатам профилактического контроля без посещения субъекта (объекта) контроля в действиях (бездействии) субъекта (объекта) контроля, уполномоченным органом оформляется и направляется рекомендация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8. Рекомендация должна быть вручена субъекту контроля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заказным письмом с уведомлением;</w:t>
      </w:r>
    </w:p>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w:t>
      </w:r>
    </w:p>
    <w:p>
      <w:pPr>
        <w:spacing w:after="0"/>
        <w:ind w:left="0"/>
        <w:jc w:val="both"/>
      </w:pPr>
      <w:r>
        <w:rPr>
          <w:rFonts w:ascii="Times New Roman"/>
          <w:b w:val="false"/>
          <w:i w:val="false"/>
          <w:color w:val="000000"/>
          <w:sz w:val="28"/>
        </w:rPr>
        <w:t>
      9.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pPr>
        <w:spacing w:after="0"/>
        <w:ind w:left="0"/>
        <w:jc w:val="both"/>
      </w:pPr>
      <w:r>
        <w:rPr>
          <w:rFonts w:ascii="Times New Roman"/>
          <w:b w:val="false"/>
          <w:i w:val="false"/>
          <w:color w:val="000000"/>
          <w:sz w:val="28"/>
        </w:rPr>
        <w:t>
      10.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p>
      <w:pPr>
        <w:spacing w:after="0"/>
        <w:ind w:left="0"/>
        <w:jc w:val="both"/>
      </w:pPr>
      <w:r>
        <w:rPr>
          <w:rFonts w:ascii="Times New Roman"/>
          <w:b w:val="false"/>
          <w:i w:val="false"/>
          <w:color w:val="000000"/>
          <w:sz w:val="28"/>
        </w:rPr>
        <w:t>
      11.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контроля.</w:t>
      </w:r>
    </w:p>
    <w:p>
      <w:pPr>
        <w:spacing w:after="0"/>
        <w:ind w:left="0"/>
        <w:jc w:val="both"/>
      </w:pPr>
      <w:r>
        <w:rPr>
          <w:rFonts w:ascii="Times New Roman"/>
          <w:b w:val="false"/>
          <w:i w:val="false"/>
          <w:color w:val="000000"/>
          <w:sz w:val="28"/>
        </w:rPr>
        <w:t>
      12. Профилактический контроль без посещения субъекта (объекта) контроля в отношении субъектов (объектов) контроля проводится не чаще одного раза в квартал.</w:t>
      </w:r>
    </w:p>
    <w:p>
      <w:pPr>
        <w:spacing w:after="0"/>
        <w:ind w:left="0"/>
        <w:jc w:val="both"/>
      </w:pPr>
      <w:r>
        <w:rPr>
          <w:rFonts w:ascii="Times New Roman"/>
          <w:b w:val="false"/>
          <w:i w:val="false"/>
          <w:color w:val="000000"/>
          <w:sz w:val="28"/>
        </w:rPr>
        <w:t>
      13. В случае возникновения помех в работе радиоэлектронного средства и высокочастотного устройства гражданского назначения, на которое выдано разрешение,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 владельцам радиоэлектронных средств и высокочастотных устройств, испытывающих помехи, необходимо убедиться в соответствии нормам и стандартам технических параметров радиоэлектронных средств и высокочастотных устройств, в том числе избирательных и защитных свойств приемных устройств. Если они не соответствуют нормам, владельцы радиоэлектронных средств должны принять меры по приведению характеристик в соответствие с нормами или заменить радиоэлектронные средства и высокочастотные устройства. При возникновении помех вследствие излучений от других радиоэлектронных средств и высокочастотных устройств владельцы радиоэлектронных средств и высокочастотных устройств, испытывающих помехи, обращаются в уполномоченный орган;</w:t>
      </w:r>
    </w:p>
    <w:p>
      <w:pPr>
        <w:spacing w:after="0"/>
        <w:ind w:left="0"/>
        <w:jc w:val="both"/>
      </w:pPr>
      <w:r>
        <w:rPr>
          <w:rFonts w:ascii="Times New Roman"/>
          <w:b w:val="false"/>
          <w:i w:val="false"/>
          <w:color w:val="000000"/>
          <w:sz w:val="28"/>
        </w:rPr>
        <w:t>
      2) уполномоченный орган организует работы по определению источников и характера помех, причин их возникновения и принимает меры к их устранению;</w:t>
      </w:r>
    </w:p>
    <w:p>
      <w:pPr>
        <w:spacing w:after="0"/>
        <w:ind w:left="0"/>
        <w:jc w:val="both"/>
      </w:pPr>
      <w:r>
        <w:rPr>
          <w:rFonts w:ascii="Times New Roman"/>
          <w:b w:val="false"/>
          <w:i w:val="false"/>
          <w:color w:val="000000"/>
          <w:sz w:val="28"/>
        </w:rPr>
        <w:t>
      3) вследствие нарушения установленных параметров и (или) режимов работы, ухудшения избирательных или защитных свойств приемного устройства радиоэлектронных средств и высокочастотных устройств и помех интермодуляционного характера, обусловленных взаимным влиянием радиоэлектронных средств и высокочастотных устройств, находящихся рядом, уполномоченный орган выдает предписание или рекомендации по устранению помех;</w:t>
      </w:r>
    </w:p>
    <w:p>
      <w:pPr>
        <w:spacing w:after="0"/>
        <w:ind w:left="0"/>
        <w:jc w:val="both"/>
      </w:pPr>
      <w:r>
        <w:rPr>
          <w:rFonts w:ascii="Times New Roman"/>
          <w:b w:val="false"/>
          <w:i w:val="false"/>
          <w:color w:val="000000"/>
          <w:sz w:val="28"/>
        </w:rPr>
        <w:t>
      4) при невозможности устранения помех на присвоенных частотах уполномоченный орган производит новое присвоение радиочастот;</w:t>
      </w:r>
    </w:p>
    <w:p>
      <w:pPr>
        <w:spacing w:after="0"/>
        <w:ind w:left="0"/>
        <w:jc w:val="both"/>
      </w:pPr>
      <w:r>
        <w:rPr>
          <w:rFonts w:ascii="Times New Roman"/>
          <w:b w:val="false"/>
          <w:i w:val="false"/>
          <w:color w:val="000000"/>
          <w:sz w:val="28"/>
        </w:rPr>
        <w:t>
      5) вследствие непреднамеренных помех промышленного или технологического характера уполномоченный орган принимает меры по определению источника помех и их устранению.</w:t>
      </w:r>
    </w:p>
    <w:p>
      <w:pPr>
        <w:spacing w:after="0"/>
        <w:ind w:left="0"/>
        <w:jc w:val="both"/>
      </w:pPr>
      <w:r>
        <w:rPr>
          <w:rFonts w:ascii="Times New Roman"/>
          <w:b w:val="false"/>
          <w:i w:val="false"/>
          <w:color w:val="000000"/>
          <w:sz w:val="28"/>
        </w:rPr>
        <w:t>
      14. При поступлении претензий от администраций связи иностранных государств на радиопомехи, источники которых находятся на территории Республики Казахстан, уполномоченный орган в соответствии с международным соглашением определяет правовую основу этих претензий, если претензии обоснованы, устанавливает причины помех и принимает меры по их устранению.</w:t>
      </w:r>
    </w:p>
    <w:p>
      <w:pPr>
        <w:spacing w:after="0"/>
        <w:ind w:left="0"/>
        <w:jc w:val="both"/>
      </w:pPr>
      <w:r>
        <w:rPr>
          <w:rFonts w:ascii="Times New Roman"/>
          <w:b w:val="false"/>
          <w:i w:val="false"/>
          <w:color w:val="000000"/>
          <w:sz w:val="28"/>
        </w:rPr>
        <w:t>
      15. В случае, если радиоэлектронные средства и высокочастотные устройства, расположенные на территории Республики Казахстан, испытывают помехи от источников, расположенных на территории других государств, уполномоченный орган в соответствии с международным соглашением принимает меры по устранению помех в целях защиты интересов владельцев радиоэлектронных средств и высокочастотных устройств, находящихся на территории Республики Казахстан.</w:t>
      </w:r>
    </w:p>
    <w:p>
      <w:pPr>
        <w:spacing w:after="0"/>
        <w:ind w:left="0"/>
        <w:jc w:val="both"/>
      </w:pPr>
      <w:r>
        <w:rPr>
          <w:rFonts w:ascii="Times New Roman"/>
          <w:b w:val="false"/>
          <w:i w:val="false"/>
          <w:color w:val="000000"/>
          <w:sz w:val="28"/>
        </w:rPr>
        <w:t>
      16. Мероприятия по выявлению и пресечению радиопомех и действия радиоэлектронных средств и высокочастотных устройств без соответствующих разрешений проводятся уполномоченным органом.";</w:t>
      </w:r>
    </w:p>
    <w:p>
      <w:pPr>
        <w:spacing w:after="0"/>
        <w:ind w:left="0"/>
        <w:jc w:val="both"/>
      </w:pPr>
      <w:r>
        <w:rPr>
          <w:rFonts w:ascii="Times New Roman"/>
          <w:b w:val="false"/>
          <w:i w:val="false"/>
          <w:color w:val="000000"/>
          <w:sz w:val="28"/>
        </w:rPr>
        <w:t>
      8) подпункт 2) статьи 28-7 изложить в следующей редакции:</w:t>
      </w:r>
    </w:p>
    <w:p>
      <w:pPr>
        <w:spacing w:after="0"/>
        <w:ind w:left="0"/>
        <w:jc w:val="both"/>
      </w:pPr>
      <w:r>
        <w:rPr>
          <w:rFonts w:ascii="Times New Roman"/>
          <w:b w:val="false"/>
          <w:i w:val="false"/>
          <w:color w:val="000000"/>
          <w:sz w:val="28"/>
        </w:rPr>
        <w:t>
      "2) обеспечивают доступ к радиоэлектронным средствам и высокочастотным устройствам должностным лицам уполномоченного органа при предъявлении служебного удостоверения в целях проведения уполномоченным органом радиоконтроля;";</w:t>
      </w:r>
    </w:p>
    <w:p>
      <w:pPr>
        <w:spacing w:after="0"/>
        <w:ind w:left="0"/>
        <w:jc w:val="both"/>
      </w:pPr>
      <w:r>
        <w:rPr>
          <w:rFonts w:ascii="Times New Roman"/>
          <w:b w:val="false"/>
          <w:i w:val="false"/>
          <w:color w:val="000000"/>
          <w:sz w:val="28"/>
        </w:rPr>
        <w:t>
      9) пункт 3 статьи 36 изложить в следующей редакции:</w:t>
      </w:r>
    </w:p>
    <w:p>
      <w:pPr>
        <w:spacing w:after="0"/>
        <w:ind w:left="0"/>
        <w:jc w:val="both"/>
      </w:pPr>
      <w:r>
        <w:rPr>
          <w:rFonts w:ascii="Times New Roman"/>
          <w:b w:val="false"/>
          <w:i w:val="false"/>
          <w:color w:val="000000"/>
          <w:sz w:val="28"/>
        </w:rPr>
        <w:t>
      "3. Операторы связи сетей телекоммуникаций общего пользования, предоставляющие услуги местной телефонной связи, вправе предоставлять друг другу по запросу доступ к данным о пользователях своей сети с целью создания справочных служб или опубликования справочника телефонных номеров. Информация предоставляется с учетом требований настоящего Закона и законодательства Республики Казахстан о защите прав потребителей.";</w:t>
      </w:r>
    </w:p>
    <w:p>
      <w:pPr>
        <w:spacing w:after="0"/>
        <w:ind w:left="0"/>
        <w:jc w:val="both"/>
      </w:pPr>
      <w:r>
        <w:rPr>
          <w:rFonts w:ascii="Times New Roman"/>
          <w:b w:val="false"/>
          <w:i w:val="false"/>
          <w:color w:val="000000"/>
          <w:sz w:val="28"/>
        </w:rPr>
        <w:t>
      10) пункт 2 статьи 38 изложить в следующей редакции:</w:t>
      </w:r>
    </w:p>
    <w:p>
      <w:pPr>
        <w:spacing w:after="0"/>
        <w:ind w:left="0"/>
        <w:jc w:val="both"/>
      </w:pPr>
      <w:r>
        <w:rPr>
          <w:rFonts w:ascii="Times New Roman"/>
          <w:b w:val="false"/>
          <w:i w:val="false"/>
          <w:color w:val="000000"/>
          <w:sz w:val="28"/>
        </w:rPr>
        <w:t>
      "2. Информирование пользователей услугами связи о времени предоставления услуг связи производится по месту нахождения пользователя услуг связи по времени Астаны.".</w:t>
      </w:r>
    </w:p>
    <w:p>
      <w:pPr>
        <w:spacing w:after="0"/>
        <w:ind w:left="0"/>
        <w:jc w:val="both"/>
      </w:pPr>
      <w:r>
        <w:rPr>
          <w:rFonts w:ascii="Times New Roman"/>
          <w:b w:val="false"/>
          <w:i w:val="false"/>
          <w:color w:val="000000"/>
          <w:sz w:val="28"/>
        </w:rPr>
        <w:t>
      57. В Закон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 143; 2015 г., № 8, ст. 45; № 22-V, ст. 156; № 22-VI, ст. 159; 2016 г., № 6, ст. 45; 2017 г., № 4, ст. 7;№ 9, ст. 21):</w:t>
      </w:r>
    </w:p>
    <w:p>
      <w:pPr>
        <w:spacing w:after="0"/>
        <w:ind w:left="0"/>
        <w:jc w:val="both"/>
      </w:pPr>
      <w:r>
        <w:rPr>
          <w:rFonts w:ascii="Times New Roman"/>
          <w:b w:val="false"/>
          <w:i w:val="false"/>
          <w:color w:val="000000"/>
          <w:sz w:val="28"/>
        </w:rPr>
        <w:t>
      1) подпункт 3) пункта 1 статьи 18 изложить в следующей редакции:</w:t>
      </w:r>
    </w:p>
    <w:p>
      <w:pPr>
        <w:spacing w:after="0"/>
        <w:ind w:left="0"/>
        <w:jc w:val="both"/>
      </w:pPr>
      <w:r>
        <w:rPr>
          <w:rFonts w:ascii="Times New Roman"/>
          <w:b w:val="false"/>
          <w:i w:val="false"/>
          <w:color w:val="000000"/>
          <w:sz w:val="28"/>
        </w:rPr>
        <w:t>
      "3) Государственная корпорация "Правительство для граждан", осуществляющая государственную регистрацию прав на недвижимое имущество;";</w:t>
      </w:r>
    </w:p>
    <w:p>
      <w:pPr>
        <w:spacing w:after="0"/>
        <w:ind w:left="0"/>
        <w:jc w:val="both"/>
      </w:pPr>
      <w:r>
        <w:rPr>
          <w:rFonts w:ascii="Times New Roman"/>
          <w:b w:val="false"/>
          <w:i w:val="false"/>
          <w:color w:val="000000"/>
          <w:sz w:val="28"/>
        </w:rPr>
        <w:t>
      2) пункт 3 статьи 23 изложить в следующей редакции:</w:t>
      </w:r>
    </w:p>
    <w:p>
      <w:pPr>
        <w:spacing w:after="0"/>
        <w:ind w:left="0"/>
        <w:jc w:val="both"/>
      </w:pPr>
      <w:r>
        <w:rPr>
          <w:rFonts w:ascii="Times New Roman"/>
          <w:b w:val="false"/>
          <w:i w:val="false"/>
          <w:color w:val="000000"/>
          <w:sz w:val="28"/>
        </w:rPr>
        <w:t>
      "3. Государственная корпорация "Правительство для граждан", осуществляющая государственную регистрацию прав на недвижимое имущество, предоставляет информацию в кредитные бюро на основании заключаемых с ними договоров о предоставлении информации в порядке и на условиях, определяемых уполномоченным органом.";</w:t>
      </w:r>
    </w:p>
    <w:p>
      <w:pPr>
        <w:spacing w:after="0"/>
        <w:ind w:left="0"/>
        <w:jc w:val="both"/>
      </w:pPr>
      <w:r>
        <w:rPr>
          <w:rFonts w:ascii="Times New Roman"/>
          <w:b w:val="false"/>
          <w:i w:val="false"/>
          <w:color w:val="000000"/>
          <w:sz w:val="28"/>
        </w:rPr>
        <w:t>
      3) абзац первый пункта 5 статьи 24 изложить в следующей редакции:</w:t>
      </w:r>
    </w:p>
    <w:p>
      <w:pPr>
        <w:spacing w:after="0"/>
        <w:ind w:left="0"/>
        <w:jc w:val="both"/>
      </w:pPr>
      <w:r>
        <w:rPr>
          <w:rFonts w:ascii="Times New Roman"/>
          <w:b w:val="false"/>
          <w:i w:val="false"/>
          <w:color w:val="000000"/>
          <w:sz w:val="28"/>
        </w:rPr>
        <w:t>
      "5. Информация, предоставляемая в кредитные бюро Государственной корпорацией "Правительство для граждан", осуществляющей государственную регистрацию прав на недвижимое имущество, должна содержать сведения:".</w:t>
      </w:r>
    </w:p>
    <w:p>
      <w:pPr>
        <w:spacing w:after="0"/>
        <w:ind w:left="0"/>
        <w:jc w:val="both"/>
      </w:pPr>
      <w:r>
        <w:rPr>
          <w:rFonts w:ascii="Times New Roman"/>
          <w:b w:val="false"/>
          <w:i w:val="false"/>
          <w:color w:val="000000"/>
          <w:sz w:val="28"/>
        </w:rPr>
        <w:t>
      58. В Закон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 14, ст. 84; № 19-І, 19-ІІ, ст. 96; № 23, ст. 143; 2015 г., № 8, ст. 45; № 19-І, ст. 100; № 20-IV, ст. 113; № 23-II, ст. 170; 2016 г., № 8-I, ст. 65; 2017 г., № 4, ст. 7; № 9, ст. 17):</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 10) изложить в следующей редакции:</w:t>
      </w:r>
    </w:p>
    <w:p>
      <w:pPr>
        <w:spacing w:after="0"/>
        <w:ind w:left="0"/>
        <w:jc w:val="both"/>
      </w:pPr>
      <w:r>
        <w:rPr>
          <w:rFonts w:ascii="Times New Roman"/>
          <w:b w:val="false"/>
          <w:i w:val="false"/>
          <w:color w:val="000000"/>
          <w:sz w:val="28"/>
        </w:rPr>
        <w:t xml:space="preserve">
      "10) судно – судно внутреннего водного плавания, самоходное или несамоходное плавучее сооружение, используемое в целях судоходства, в том числе судно плавания "река – море", паром, судно технического флота (дноуглубительный и дноочистительный снаряды, плавучий кран и другие технические сооружения подобного рода), а также иное судно, не являющиеся маломерным судном;"; </w:t>
      </w:r>
    </w:p>
    <w:p>
      <w:pPr>
        <w:spacing w:after="0"/>
        <w:ind w:left="0"/>
        <w:jc w:val="both"/>
      </w:pPr>
      <w:r>
        <w:rPr>
          <w:rFonts w:ascii="Times New Roman"/>
          <w:b w:val="false"/>
          <w:i w:val="false"/>
          <w:color w:val="000000"/>
          <w:sz w:val="28"/>
        </w:rPr>
        <w:t>
      подпункт 17) изложить в следующей редакции:</w:t>
      </w:r>
    </w:p>
    <w:p>
      <w:pPr>
        <w:spacing w:after="0"/>
        <w:ind w:left="0"/>
        <w:jc w:val="both"/>
      </w:pPr>
      <w:r>
        <w:rPr>
          <w:rFonts w:ascii="Times New Roman"/>
          <w:b w:val="false"/>
          <w:i w:val="false"/>
          <w:color w:val="000000"/>
          <w:sz w:val="28"/>
        </w:rPr>
        <w:t>
      "17) Регистр судоходства – созданное по решению Правительства Республики Казахстан республиканское государственное казенное предприятие классификации и обеспечения технической безопасности судов, палубных маломерных судов;";</w:t>
      </w:r>
    </w:p>
    <w:p>
      <w:pPr>
        <w:spacing w:after="0"/>
        <w:ind w:left="0"/>
        <w:jc w:val="both"/>
      </w:pPr>
      <w:r>
        <w:rPr>
          <w:rFonts w:ascii="Times New Roman"/>
          <w:b w:val="false"/>
          <w:i w:val="false"/>
          <w:color w:val="000000"/>
          <w:sz w:val="28"/>
        </w:rPr>
        <w:t>
      подпункт 41) изложить в следующей редакции:</w:t>
      </w:r>
    </w:p>
    <w:p>
      <w:pPr>
        <w:spacing w:after="0"/>
        <w:ind w:left="0"/>
        <w:jc w:val="both"/>
      </w:pPr>
      <w:r>
        <w:rPr>
          <w:rFonts w:ascii="Times New Roman"/>
          <w:b w:val="false"/>
          <w:i w:val="false"/>
          <w:color w:val="000000"/>
          <w:sz w:val="28"/>
        </w:rPr>
        <w:t>
      "41) техническое наблюдение – составная часть классификационной деятельности, направленной на обеспечение технической безопасности судов, палубных маломерных судов, включающая в себя поэтапные проверки соблюдения законодательства Республики Казахстан о торговом мореплавании и о внутреннем водном транспорте;";</w:t>
      </w:r>
    </w:p>
    <w:p>
      <w:pPr>
        <w:spacing w:after="0"/>
        <w:ind w:left="0"/>
        <w:jc w:val="both"/>
      </w:pPr>
      <w:r>
        <w:rPr>
          <w:rFonts w:ascii="Times New Roman"/>
          <w:b w:val="false"/>
          <w:i w:val="false"/>
          <w:color w:val="000000"/>
          <w:sz w:val="28"/>
        </w:rPr>
        <w:t>
      дополнить подпунктом 46) следующего содержания:</w:t>
      </w:r>
    </w:p>
    <w:p>
      <w:pPr>
        <w:spacing w:after="0"/>
        <w:ind w:left="0"/>
        <w:jc w:val="both"/>
      </w:pPr>
      <w:r>
        <w:rPr>
          <w:rFonts w:ascii="Times New Roman"/>
          <w:b w:val="false"/>
          <w:i w:val="false"/>
          <w:color w:val="000000"/>
          <w:sz w:val="28"/>
        </w:rPr>
        <w:t>
      "46) палубное маломерное судно – маломерное судно, имеющее горизонтальное водонепроницаемое перекрытие от носа до кормы из настила и набора в корпусе судна, опирающееся на борта, переборки и пиллерсы.";</w:t>
      </w:r>
    </w:p>
    <w:p>
      <w:pPr>
        <w:spacing w:after="0"/>
        <w:ind w:left="0"/>
        <w:jc w:val="both"/>
      </w:pPr>
      <w:r>
        <w:rPr>
          <w:rFonts w:ascii="Times New Roman"/>
          <w:b w:val="false"/>
          <w:i w:val="false"/>
          <w:color w:val="000000"/>
          <w:sz w:val="28"/>
        </w:rPr>
        <w:t>
      2) пункт 3 статьи 7 изложить в следующей редакции:</w:t>
      </w:r>
    </w:p>
    <w:p>
      <w:pPr>
        <w:spacing w:after="0"/>
        <w:ind w:left="0"/>
        <w:jc w:val="both"/>
      </w:pPr>
      <w:r>
        <w:rPr>
          <w:rFonts w:ascii="Times New Roman"/>
          <w:b w:val="false"/>
          <w:i w:val="false"/>
          <w:color w:val="000000"/>
          <w:sz w:val="28"/>
        </w:rPr>
        <w:t>
      "3. Государственный контроль и надзор в области внутреннего водного транспорта осуществляется в форме проверки и профилактического контроля и надзора с посещением субъекта (объекта) контроля и надзора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осуществляется в соответствии с настоящим Законом.";</w:t>
      </w:r>
    </w:p>
    <w:p>
      <w:pPr>
        <w:spacing w:after="0"/>
        <w:ind w:left="0"/>
        <w:jc w:val="both"/>
      </w:pPr>
      <w:r>
        <w:rPr>
          <w:rFonts w:ascii="Times New Roman"/>
          <w:b w:val="false"/>
          <w:i w:val="false"/>
          <w:color w:val="000000"/>
          <w:sz w:val="28"/>
        </w:rPr>
        <w:t xml:space="preserve">
      3) в статье 9: </w:t>
      </w:r>
    </w:p>
    <w:p>
      <w:pPr>
        <w:spacing w:after="0"/>
        <w:ind w:left="0"/>
        <w:jc w:val="both"/>
      </w:pPr>
      <w:r>
        <w:rPr>
          <w:rFonts w:ascii="Times New Roman"/>
          <w:b w:val="false"/>
          <w:i w:val="false"/>
          <w:color w:val="000000"/>
          <w:sz w:val="28"/>
        </w:rPr>
        <w:t>
      подпункт 26-28) пункта 1 изложить в следующей редакции:</w:t>
      </w:r>
    </w:p>
    <w:p>
      <w:pPr>
        <w:spacing w:after="0"/>
        <w:ind w:left="0"/>
        <w:jc w:val="both"/>
      </w:pPr>
      <w:r>
        <w:rPr>
          <w:rFonts w:ascii="Times New Roman"/>
          <w:b w:val="false"/>
          <w:i w:val="false"/>
          <w:color w:val="000000"/>
          <w:sz w:val="28"/>
        </w:rPr>
        <w:t>
      "26-28) утверждение правил осуществления технического надзора за палубными маломерными судами;";</w:t>
      </w:r>
    </w:p>
    <w:p>
      <w:pPr>
        <w:spacing w:after="0"/>
        <w:ind w:left="0"/>
        <w:jc w:val="both"/>
      </w:pPr>
      <w:r>
        <w:rPr>
          <w:rFonts w:ascii="Times New Roman"/>
          <w:b w:val="false"/>
          <w:i w:val="false"/>
          <w:color w:val="000000"/>
          <w:sz w:val="28"/>
        </w:rPr>
        <w:t xml:space="preserve">
      подпункты 7) и 10) пункта 2 исключить; </w:t>
      </w:r>
    </w:p>
    <w:p>
      <w:pPr>
        <w:spacing w:after="0"/>
        <w:ind w:left="0"/>
        <w:jc w:val="both"/>
      </w:pPr>
      <w:r>
        <w:rPr>
          <w:rFonts w:ascii="Times New Roman"/>
          <w:b w:val="false"/>
          <w:i w:val="false"/>
          <w:color w:val="000000"/>
          <w:sz w:val="28"/>
        </w:rPr>
        <w:t>
      4) в статье 15-4:</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Палубные маломерные суда, подлежащие государственной регистрации в судовой книге, должны соответствовать требованиям правил осуществления технического надзора за палубными маломерными судами.";</w:t>
      </w:r>
    </w:p>
    <w:p>
      <w:pPr>
        <w:spacing w:after="0"/>
        <w:ind w:left="0"/>
        <w:jc w:val="both"/>
      </w:pPr>
      <w:r>
        <w:rPr>
          <w:rFonts w:ascii="Times New Roman"/>
          <w:b w:val="false"/>
          <w:i w:val="false"/>
          <w:color w:val="000000"/>
          <w:sz w:val="28"/>
        </w:rPr>
        <w:t>
      пункт 4 исключить;</w:t>
      </w:r>
    </w:p>
    <w:p>
      <w:pPr>
        <w:spacing w:after="0"/>
        <w:ind w:left="0"/>
        <w:jc w:val="both"/>
      </w:pPr>
      <w:r>
        <w:rPr>
          <w:rFonts w:ascii="Times New Roman"/>
          <w:b w:val="false"/>
          <w:i w:val="false"/>
          <w:color w:val="000000"/>
          <w:sz w:val="28"/>
        </w:rPr>
        <w:t>
      5) пункт 2 статьи 16 изложить в следующей редакции:</w:t>
      </w:r>
    </w:p>
    <w:p>
      <w:pPr>
        <w:spacing w:after="0"/>
        <w:ind w:left="0"/>
        <w:jc w:val="both"/>
      </w:pPr>
      <w:r>
        <w:rPr>
          <w:rFonts w:ascii="Times New Roman"/>
          <w:b w:val="false"/>
          <w:i w:val="false"/>
          <w:color w:val="000000"/>
          <w:sz w:val="28"/>
        </w:rPr>
        <w:t>
      "2. Классификации, техническому наблюдению и освидетельствованию подлежат суда внутреннего водного плавания, суда плавания "река-море" и палубные маломерные суда.";</w:t>
      </w:r>
    </w:p>
    <w:p>
      <w:pPr>
        <w:spacing w:after="0"/>
        <w:ind w:left="0"/>
        <w:jc w:val="both"/>
      </w:pPr>
      <w:r>
        <w:rPr>
          <w:rFonts w:ascii="Times New Roman"/>
          <w:b w:val="false"/>
          <w:i w:val="false"/>
          <w:color w:val="000000"/>
          <w:sz w:val="28"/>
        </w:rPr>
        <w:t xml:space="preserve">
      6) подпункты 12) и 14) статьи 17 исключить; </w:t>
      </w:r>
    </w:p>
    <w:p>
      <w:pPr>
        <w:spacing w:after="0"/>
        <w:ind w:left="0"/>
        <w:jc w:val="both"/>
      </w:pPr>
      <w:r>
        <w:rPr>
          <w:rFonts w:ascii="Times New Roman"/>
          <w:b w:val="false"/>
          <w:i w:val="false"/>
          <w:color w:val="000000"/>
          <w:sz w:val="28"/>
        </w:rPr>
        <w:t>
      7) дополнить статьей 17-2 следующего содержания:</w:t>
      </w:r>
    </w:p>
    <w:p>
      <w:pPr>
        <w:spacing w:after="0"/>
        <w:ind w:left="0"/>
        <w:jc w:val="both"/>
      </w:pPr>
      <w:r>
        <w:rPr>
          <w:rFonts w:ascii="Times New Roman"/>
          <w:b w:val="false"/>
          <w:i w:val="false"/>
          <w:color w:val="000000"/>
          <w:sz w:val="28"/>
        </w:rPr>
        <w:t>
      "Статья 17-2. Порядок проведения профилактического контроля и надзора без посещения субъектов (объектов) контроля и надзора</w:t>
      </w:r>
    </w:p>
    <w:p>
      <w:pPr>
        <w:spacing w:after="0"/>
        <w:ind w:left="0"/>
        <w:jc w:val="both"/>
      </w:pPr>
      <w:r>
        <w:rPr>
          <w:rFonts w:ascii="Times New Roman"/>
          <w:b w:val="false"/>
          <w:i w:val="false"/>
          <w:color w:val="000000"/>
          <w:sz w:val="28"/>
        </w:rPr>
        <w:t xml:space="preserve">
      1. Профилактический контроль и надзор без посещения субъектов (объектов) контроля и надзора осуществляется уполномоченным органом без посещения субъекта (объекта) контроля и надзора на основе анализа данных информационных систем, а также других сведений о деятельности субъекта (объекта) контроля и надзора. </w:t>
      </w:r>
    </w:p>
    <w:p>
      <w:pPr>
        <w:spacing w:after="0"/>
        <w:ind w:left="0"/>
        <w:jc w:val="both"/>
      </w:pPr>
      <w:r>
        <w:rPr>
          <w:rFonts w:ascii="Times New Roman"/>
          <w:b w:val="false"/>
          <w:i w:val="false"/>
          <w:color w:val="000000"/>
          <w:sz w:val="28"/>
        </w:rPr>
        <w:t xml:space="preserve">
      2. Субъектами контроля и надзора являются судовладельцы, физические или юридические лица, осуществляющие деятельность, связанную с эксплуатацией судов, портов, береговых объектов, судоходных шлюзов и сооружений на внутренних водных путях. </w:t>
      </w:r>
    </w:p>
    <w:p>
      <w:pPr>
        <w:spacing w:after="0"/>
        <w:ind w:left="0"/>
        <w:jc w:val="both"/>
      </w:pPr>
      <w:r>
        <w:rPr>
          <w:rFonts w:ascii="Times New Roman"/>
          <w:b w:val="false"/>
          <w:i w:val="false"/>
          <w:color w:val="000000"/>
          <w:sz w:val="28"/>
        </w:rPr>
        <w:t xml:space="preserve">
      Субъектами контроля и надзора являются судовладельцы, физические или юридические лица, осуществляющие деятельность, связанную с эксплуатацией судов, портов, портовых средств, береговых объектов и сооружений на море. </w:t>
      </w:r>
    </w:p>
    <w:p>
      <w:pPr>
        <w:spacing w:after="0"/>
        <w:ind w:left="0"/>
        <w:jc w:val="both"/>
      </w:pPr>
      <w:r>
        <w:rPr>
          <w:rFonts w:ascii="Times New Roman"/>
          <w:b w:val="false"/>
          <w:i w:val="false"/>
          <w:color w:val="000000"/>
          <w:sz w:val="28"/>
        </w:rPr>
        <w:t>
      3. Целями профилактического контроля и надзора без посещения субъектов (объектов) контроля и надзора являются своевременное пресечение и недопущение нарушений, предоставление субъекту (объекту) контроля и надзора права самостоятельного устранения нарушений, выявленных по результатам профилактического контроля и надзора без посещения, и снижение административной нагрузки на субъект (объект) контроля и надзора.</w:t>
      </w:r>
    </w:p>
    <w:p>
      <w:pPr>
        <w:spacing w:after="0"/>
        <w:ind w:left="0"/>
        <w:jc w:val="both"/>
      </w:pPr>
      <w:r>
        <w:rPr>
          <w:rFonts w:ascii="Times New Roman"/>
          <w:b w:val="false"/>
          <w:i w:val="false"/>
          <w:color w:val="000000"/>
          <w:sz w:val="28"/>
        </w:rPr>
        <w:t>
      4. Для предоставления субъектам (объектам) контроля и надзора права самостоятельного устранения нарушений профилактический контроль и надзор без посещения субъекта (объекта) контроля и надзора проводится только по тем нарушениям, последствия которых возможно устранить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5. По итогам профилактического контроля и надзора без посещения субъекта (объекта) контроля и надзора составляется предписание об устранении выявленных нарушений без возбуждения дела об административном правонарушении, с обязательным разъяснением субъекту контроля и надзора порядка его устранения.</w:t>
      </w:r>
    </w:p>
    <w:p>
      <w:pPr>
        <w:spacing w:after="0"/>
        <w:ind w:left="0"/>
        <w:jc w:val="both"/>
      </w:pPr>
      <w:r>
        <w:rPr>
          <w:rFonts w:ascii="Times New Roman"/>
          <w:b w:val="false"/>
          <w:i w:val="false"/>
          <w:color w:val="000000"/>
          <w:sz w:val="28"/>
        </w:rPr>
        <w:t>
      6. Предписание должно быть вручено субъекту контроля и надзора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7. Предписание, направленное одним из нижеперечисленных способов, считается врученным в следующих случаях:</w:t>
      </w:r>
    </w:p>
    <w:p>
      <w:pPr>
        <w:spacing w:after="0"/>
        <w:ind w:left="0"/>
        <w:jc w:val="both"/>
      </w:pPr>
      <w:r>
        <w:rPr>
          <w:rFonts w:ascii="Times New Roman"/>
          <w:b w:val="false"/>
          <w:i w:val="false"/>
          <w:color w:val="000000"/>
          <w:sz w:val="28"/>
        </w:rPr>
        <w:t xml:space="preserve">
      1) нарочно – с даты отметки в предписании о получении; </w:t>
      </w:r>
    </w:p>
    <w:p>
      <w:pPr>
        <w:spacing w:after="0"/>
        <w:ind w:left="0"/>
        <w:jc w:val="both"/>
      </w:pPr>
      <w:r>
        <w:rPr>
          <w:rFonts w:ascii="Times New Roman"/>
          <w:b w:val="false"/>
          <w:i w:val="false"/>
          <w:color w:val="000000"/>
          <w:sz w:val="28"/>
        </w:rPr>
        <w:t>
      2) почтой – заказным письмом;</w:t>
      </w:r>
    </w:p>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и надзора, указанный в письме при запросе уполномоченным органом.</w:t>
      </w:r>
    </w:p>
    <w:p>
      <w:pPr>
        <w:spacing w:after="0"/>
        <w:ind w:left="0"/>
        <w:jc w:val="both"/>
      </w:pPr>
      <w:r>
        <w:rPr>
          <w:rFonts w:ascii="Times New Roman"/>
          <w:b w:val="false"/>
          <w:i w:val="false"/>
          <w:color w:val="000000"/>
          <w:sz w:val="28"/>
        </w:rPr>
        <w:t>
      8. Предписание об устранении нарушений, выявленных по результатам профилактического контроля и надзора без посещения субъекта (объекта) контроля и надзора, должно быть исполнено в течение двадцати рабочих дней со дня, следующего за днем его вручения.</w:t>
      </w:r>
    </w:p>
    <w:p>
      <w:pPr>
        <w:spacing w:after="0"/>
        <w:ind w:left="0"/>
        <w:jc w:val="both"/>
      </w:pPr>
      <w:r>
        <w:rPr>
          <w:rFonts w:ascii="Times New Roman"/>
          <w:b w:val="false"/>
          <w:i w:val="false"/>
          <w:color w:val="000000"/>
          <w:sz w:val="28"/>
        </w:rPr>
        <w:t>
      9. Субъект контроля и надзора в случае несогласия с нарушениями, указанными в предписании, вправе направить в уполномоченный орган, направивший предписание, возражение в течение пяти рабочих дней со дня, следующего за днем его вручения.</w:t>
      </w:r>
    </w:p>
    <w:p>
      <w:pPr>
        <w:spacing w:after="0"/>
        <w:ind w:left="0"/>
        <w:jc w:val="both"/>
      </w:pPr>
      <w:r>
        <w:rPr>
          <w:rFonts w:ascii="Times New Roman"/>
          <w:b w:val="false"/>
          <w:i w:val="false"/>
          <w:color w:val="000000"/>
          <w:sz w:val="28"/>
        </w:rPr>
        <w:t>
      10. Неисполнение в установленный срок предписания об устранении нарушений, выявленных по результатам профилактического контроля и надзора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квартальный список проведения профилактического контроля и надзора с посещением субъекта контроля и надзора.</w:t>
      </w:r>
    </w:p>
    <w:p>
      <w:pPr>
        <w:spacing w:after="0"/>
        <w:ind w:left="0"/>
        <w:jc w:val="both"/>
      </w:pPr>
      <w:r>
        <w:rPr>
          <w:rFonts w:ascii="Times New Roman"/>
          <w:b w:val="false"/>
          <w:i w:val="false"/>
          <w:color w:val="000000"/>
          <w:sz w:val="28"/>
        </w:rPr>
        <w:t>
      11. Профилактический контроль и надзор без посещения субъекта (объекта) контроля и надзора проводится не чаще одного раза в год.";</w:t>
      </w:r>
    </w:p>
    <w:p>
      <w:pPr>
        <w:spacing w:after="0"/>
        <w:ind w:left="0"/>
        <w:jc w:val="both"/>
      </w:pPr>
      <w:r>
        <w:rPr>
          <w:rFonts w:ascii="Times New Roman"/>
          <w:b w:val="false"/>
          <w:i w:val="false"/>
          <w:color w:val="000000"/>
          <w:sz w:val="28"/>
        </w:rPr>
        <w:t>
      8) пункт 8 статьи 20 исключить.</w:t>
      </w:r>
    </w:p>
    <w:p>
      <w:pPr>
        <w:spacing w:after="0"/>
        <w:ind w:left="0"/>
        <w:jc w:val="both"/>
      </w:pPr>
      <w:r>
        <w:rPr>
          <w:rFonts w:ascii="Times New Roman"/>
          <w:b w:val="false"/>
          <w:i w:val="false"/>
          <w:color w:val="000000"/>
          <w:sz w:val="28"/>
        </w:rPr>
        <w:t>
      59. В Закон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 2012 г., № 13, ст. 91; 2014 г., № 7, ст. 37; № 14, ст. 84; № 19-I, 19-II, ст. 96; 2015 г., № 8, ст. 45):</w:t>
      </w:r>
    </w:p>
    <w:p>
      <w:pPr>
        <w:spacing w:after="0"/>
        <w:ind w:left="0"/>
        <w:jc w:val="both"/>
      </w:pPr>
      <w:r>
        <w:rPr>
          <w:rFonts w:ascii="Times New Roman"/>
          <w:b w:val="false"/>
          <w:i w:val="false"/>
          <w:color w:val="000000"/>
          <w:sz w:val="28"/>
        </w:rPr>
        <w:t>
      пункт 2 статьи 7 исключить.</w:t>
      </w:r>
    </w:p>
    <w:p>
      <w:pPr>
        <w:spacing w:after="0"/>
        <w:ind w:left="0"/>
        <w:jc w:val="both"/>
      </w:pPr>
      <w:r>
        <w:rPr>
          <w:rFonts w:ascii="Times New Roman"/>
          <w:b w:val="false"/>
          <w:i w:val="false"/>
          <w:color w:val="000000"/>
          <w:sz w:val="28"/>
        </w:rPr>
        <w:t>
      60. В Закон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ст. 57; № 20-IV, ст. 113; № 20-VII, ст. 117; № 21-II, ст. 131; № 23-I, ст. 169; 2016 г., № 6, ст. 45; № 8-II, cт. 70; № 24, ст. 124; Закон Республики Казахстан от 11 июля 2017 года "О внесении изменений и дополнений в некоторые законодательные акты Республики Казахстан по вопросам электроэнергетики", опубликованный в газетах "Егемен Қазақстан" и "Казахстанская правда" 13 июля 2017 г.):</w:t>
      </w:r>
    </w:p>
    <w:p>
      <w:pPr>
        <w:spacing w:after="0"/>
        <w:ind w:left="0"/>
        <w:jc w:val="both"/>
      </w:pPr>
      <w:r>
        <w:rPr>
          <w:rFonts w:ascii="Times New Roman"/>
          <w:b w:val="false"/>
          <w:i w:val="false"/>
          <w:color w:val="000000"/>
          <w:sz w:val="28"/>
        </w:rPr>
        <w:t>
      1) подпункт 70-22) статьи 5 исключить;</w:t>
      </w:r>
    </w:p>
    <w:p>
      <w:pPr>
        <w:spacing w:after="0"/>
        <w:ind w:left="0"/>
        <w:jc w:val="both"/>
      </w:pPr>
      <w:r>
        <w:rPr>
          <w:rFonts w:ascii="Times New Roman"/>
          <w:b w:val="false"/>
          <w:i w:val="false"/>
          <w:color w:val="000000"/>
          <w:sz w:val="28"/>
        </w:rPr>
        <w:t>
      2) пункт 3 статьи 6 изложить в следующей редакции:</w:t>
      </w:r>
    </w:p>
    <w:p>
      <w:pPr>
        <w:spacing w:after="0"/>
        <w:ind w:left="0"/>
        <w:jc w:val="both"/>
      </w:pPr>
      <w:r>
        <w:rPr>
          <w:rFonts w:ascii="Times New Roman"/>
          <w:b w:val="false"/>
          <w:i w:val="false"/>
          <w:color w:val="000000"/>
          <w:sz w:val="28"/>
        </w:rPr>
        <w:t>
      "3. Государственный энергетический контроль в области электроэнергетики осуществляется в форме проверки и профилактического контроля в соответствии с Предпринимательским кодексом Республики Казахстан и настоящим Законом.";</w:t>
      </w:r>
    </w:p>
    <w:p>
      <w:pPr>
        <w:spacing w:after="0"/>
        <w:ind w:left="0"/>
        <w:jc w:val="both"/>
      </w:pPr>
      <w:r>
        <w:rPr>
          <w:rFonts w:ascii="Times New Roman"/>
          <w:b w:val="false"/>
          <w:i w:val="false"/>
          <w:color w:val="000000"/>
          <w:sz w:val="28"/>
        </w:rPr>
        <w:t>
      3) статью 6-1 изложить в следующей редакции:</w:t>
      </w:r>
    </w:p>
    <w:p>
      <w:pPr>
        <w:spacing w:after="0"/>
        <w:ind w:left="0"/>
        <w:jc w:val="both"/>
      </w:pPr>
      <w:r>
        <w:rPr>
          <w:rFonts w:ascii="Times New Roman"/>
          <w:b w:val="false"/>
          <w:i w:val="false"/>
          <w:color w:val="000000"/>
          <w:sz w:val="28"/>
        </w:rPr>
        <w:t xml:space="preserve">
      "Статья 6-1. Профилактический контроль без посещения субъекта (объекта) контроля </w:t>
      </w:r>
    </w:p>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электроэнергетики носит предупредительно-профилактический характер, порядок проведения которого определяется настоящей статьей.</w:t>
      </w:r>
    </w:p>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p>
      <w:pPr>
        <w:spacing w:after="0"/>
        <w:ind w:left="0"/>
        <w:jc w:val="both"/>
      </w:pPr>
      <w:r>
        <w:rPr>
          <w:rFonts w:ascii="Times New Roman"/>
          <w:b w:val="false"/>
          <w:i w:val="false"/>
          <w:color w:val="000000"/>
          <w:sz w:val="28"/>
        </w:rPr>
        <w:t>
      3. Инструментом профилактического контроля без посещения субъекта (объекта) контроля в области электроэнергетики является анализ имеющейся информации.</w:t>
      </w:r>
    </w:p>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в области электроэнергетики осуществляется с обязательным соблюдением следующих условий:</w:t>
      </w:r>
    </w:p>
    <w:p>
      <w:pPr>
        <w:spacing w:after="0"/>
        <w:ind w:left="0"/>
        <w:jc w:val="both"/>
      </w:pPr>
      <w:r>
        <w:rPr>
          <w:rFonts w:ascii="Times New Roman"/>
          <w:b w:val="false"/>
          <w:i w:val="false"/>
          <w:color w:val="000000"/>
          <w:sz w:val="28"/>
        </w:rPr>
        <w:t>
      1) органу контроля в области электроэнергетики запрещается посещать субъекты (объекты) контроля;</w:t>
      </w:r>
    </w:p>
    <w:p>
      <w:pPr>
        <w:spacing w:after="0"/>
        <w:ind w:left="0"/>
        <w:jc w:val="both"/>
      </w:pPr>
      <w:r>
        <w:rPr>
          <w:rFonts w:ascii="Times New Roman"/>
          <w:b w:val="false"/>
          <w:i w:val="false"/>
          <w:color w:val="000000"/>
          <w:sz w:val="28"/>
        </w:rPr>
        <w:t xml:space="preserve">
      2) не требуются регистрация в уполномоченном органе по правовой статистике и специальным учетам и предварительное уведомление субъекта контроля; </w:t>
      </w:r>
    </w:p>
    <w:p>
      <w:pPr>
        <w:spacing w:after="0"/>
        <w:ind w:left="0"/>
        <w:jc w:val="both"/>
      </w:pPr>
      <w:r>
        <w:rPr>
          <w:rFonts w:ascii="Times New Roman"/>
          <w:b w:val="false"/>
          <w:i w:val="false"/>
          <w:color w:val="000000"/>
          <w:sz w:val="28"/>
        </w:rPr>
        <w:t xml:space="preserve">
      3) по итогам профилактического контроля без посещения субъекта (объекта) контроля в области электроэнергетики в зависимости от их вида составляются итоговые документы (справка, заключение, рекомендации и другое) без возбуждения дела об административном правонарушении в случае выявления нарушения, но с обязательным разъяснением субъекту контроля порядка его устранения. </w:t>
      </w:r>
    </w:p>
    <w:p>
      <w:pPr>
        <w:spacing w:after="0"/>
        <w:ind w:left="0"/>
        <w:jc w:val="both"/>
      </w:pPr>
      <w:r>
        <w:rPr>
          <w:rFonts w:ascii="Times New Roman"/>
          <w:b w:val="false"/>
          <w:i w:val="false"/>
          <w:color w:val="000000"/>
          <w:sz w:val="28"/>
        </w:rPr>
        <w:t>
      5. Результаты анализа профилактического контроля без посещения субъекта (объекта) контроля в области электроэнергетики являются основанием для отбора субъектов (объектов) контроля для проведения 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в области электроэнергетики проводится путем:</w:t>
      </w:r>
    </w:p>
    <w:p>
      <w:pPr>
        <w:spacing w:after="0"/>
        <w:ind w:left="0"/>
        <w:jc w:val="both"/>
      </w:pPr>
      <w:r>
        <w:rPr>
          <w:rFonts w:ascii="Times New Roman"/>
          <w:b w:val="false"/>
          <w:i w:val="false"/>
          <w:color w:val="000000"/>
          <w:sz w:val="28"/>
        </w:rPr>
        <w:t>
      1) анализа информации и ежемесячной отчетности, предоставляемых электроэнергетическими предприятиями в соответствии с требованиями законодательства Республики Казахстан в области электроэнергетики;</w:t>
      </w:r>
    </w:p>
    <w:p>
      <w:pPr>
        <w:spacing w:after="0"/>
        <w:ind w:left="0"/>
        <w:jc w:val="both"/>
      </w:pPr>
      <w:r>
        <w:rPr>
          <w:rFonts w:ascii="Times New Roman"/>
          <w:b w:val="false"/>
          <w:i w:val="false"/>
          <w:color w:val="000000"/>
          <w:sz w:val="28"/>
        </w:rPr>
        <w:t>
      2) запроса информации по вопросам соблюдения нормативных правовых актов Республики Казахстан в области электроэнергетики в пределах своей компетенции, при поступлении информации об их нарушений;</w:t>
      </w:r>
    </w:p>
    <w:p>
      <w:pPr>
        <w:spacing w:after="0"/>
        <w:ind w:left="0"/>
        <w:jc w:val="both"/>
      </w:pPr>
      <w:r>
        <w:rPr>
          <w:rFonts w:ascii="Times New Roman"/>
          <w:b w:val="false"/>
          <w:i w:val="false"/>
          <w:color w:val="000000"/>
          <w:sz w:val="28"/>
        </w:rPr>
        <w:t>
      3) изучения документации и материалов при участии в работе комиссий электроэнергетических предприятий по оценке готовности объектов и оборудования к работе в осенне-зимний период.</w:t>
      </w:r>
    </w:p>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в области электроэнергетики проводится в отношении электроэнергетических предприятий Республики Казахстан и электроустановок потребителей.</w:t>
      </w:r>
    </w:p>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заказным письмом;</w:t>
      </w:r>
    </w:p>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p>
      <w:pPr>
        <w:spacing w:after="0"/>
        <w:ind w:left="0"/>
        <w:jc w:val="both"/>
      </w:pPr>
      <w:r>
        <w:rPr>
          <w:rFonts w:ascii="Times New Roman"/>
          <w:b w:val="false"/>
          <w:i w:val="false"/>
          <w:color w:val="000000"/>
          <w:sz w:val="28"/>
        </w:rPr>
        <w:t>
      10. Субъект контроля, получивший рекомендацию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орган контроля в области электроэнергетики план мероприятий по устранению нарушений с указанием конкретных сроков его устранения, согласованной с должностным лицом, осуществляющим профилактический контроль.</w:t>
      </w:r>
    </w:p>
    <w:p>
      <w:pPr>
        <w:spacing w:after="0"/>
        <w:ind w:left="0"/>
        <w:jc w:val="both"/>
      </w:pPr>
      <w:r>
        <w:rPr>
          <w:rFonts w:ascii="Times New Roman"/>
          <w:b w:val="false"/>
          <w:i w:val="false"/>
          <w:color w:val="000000"/>
          <w:sz w:val="28"/>
        </w:rPr>
        <w:t>
      По истечению сроков плана мероприятий по устранению нарушений субъектом контроля представляется информация об исполнении рекомендации в орган контроля в области электроэнергетики.</w:t>
      </w:r>
    </w:p>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контроля.</w:t>
      </w:r>
    </w:p>
    <w:p>
      <w:pPr>
        <w:spacing w:after="0"/>
        <w:ind w:left="0"/>
        <w:jc w:val="both"/>
      </w:pPr>
      <w:r>
        <w:rPr>
          <w:rFonts w:ascii="Times New Roman"/>
          <w:b w:val="false"/>
          <w:i w:val="false"/>
          <w:color w:val="000000"/>
          <w:sz w:val="28"/>
        </w:rPr>
        <w:t>
      13. Профилактический контроль без посещения субъектов (объектов) контроля в отношении субъектов контроля проводится при возникновении обстоятельств, указанных в пункте 6 настоящей статьи.";</w:t>
      </w:r>
    </w:p>
    <w:p>
      <w:pPr>
        <w:spacing w:after="0"/>
        <w:ind w:left="0"/>
        <w:jc w:val="both"/>
      </w:pPr>
      <w:r>
        <w:rPr>
          <w:rFonts w:ascii="Times New Roman"/>
          <w:b w:val="false"/>
          <w:i w:val="false"/>
          <w:color w:val="000000"/>
          <w:sz w:val="28"/>
        </w:rPr>
        <w:t>
      4) подпункты 5), 6) и 7) пункта 3 статьи 12 исключить.</w:t>
      </w:r>
    </w:p>
    <w:p>
      <w:pPr>
        <w:spacing w:after="0"/>
        <w:ind w:left="0"/>
        <w:jc w:val="both"/>
      </w:pPr>
      <w:r>
        <w:rPr>
          <w:rFonts w:ascii="Times New Roman"/>
          <w:b w:val="false"/>
          <w:i w:val="false"/>
          <w:color w:val="000000"/>
          <w:sz w:val="28"/>
        </w:rPr>
        <w:t>
      61. В Закон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 105; 2007 г., № 9, ст. 67; № 20, ст. 152; 2009 г., № 15-16, ст. 72; 2010 г., № 8, ст. 41; № 22, ст. 130; № 24, ст. 149, 152; 2011 г., № 11, ст. 102; 2012 г., № 3, ст. 26; 2013 г., № 9, ст. 51; № 13, ст. 62; № 14, ст. 72, 75; 2014 г., № 3, ст. 21; № 14, ст. 84; № 16, ст. 90; № 19-I, 19-II, ст. 94; 2015 г., № 20-VII, ст. 115; 2017 г., № 8, ст. 16):</w:t>
      </w:r>
    </w:p>
    <w:p>
      <w:pPr>
        <w:spacing w:after="0"/>
        <w:ind w:left="0"/>
        <w:jc w:val="both"/>
      </w:pPr>
      <w:r>
        <w:rPr>
          <w:rFonts w:ascii="Times New Roman"/>
          <w:b w:val="false"/>
          <w:i w:val="false"/>
          <w:color w:val="000000"/>
          <w:sz w:val="28"/>
        </w:rPr>
        <w:t>
      пункт 8 статьи 11 исключить.</w:t>
      </w:r>
    </w:p>
    <w:p>
      <w:pPr>
        <w:spacing w:after="0"/>
        <w:ind w:left="0"/>
        <w:jc w:val="both"/>
      </w:pPr>
      <w:r>
        <w:rPr>
          <w:rFonts w:ascii="Times New Roman"/>
          <w:b w:val="false"/>
          <w:i w:val="false"/>
          <w:color w:val="000000"/>
          <w:sz w:val="28"/>
        </w:rPr>
        <w:t>
      62. В Закон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 № 19-I, 19-II, ст. 96; № 23, ст. 143; 2015 г., № 20-IV, ст. 113; 2016 г., № 6, ст. 45;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w:t>
      </w:r>
    </w:p>
    <w:p>
      <w:pPr>
        <w:spacing w:after="0"/>
        <w:ind w:left="0"/>
        <w:jc w:val="both"/>
      </w:pPr>
      <w:r>
        <w:rPr>
          <w:rFonts w:ascii="Times New Roman"/>
          <w:b w:val="false"/>
          <w:i w:val="false"/>
          <w:color w:val="000000"/>
          <w:sz w:val="28"/>
        </w:rPr>
        <w:t>
      1) подпункт 44) статьи 1 изложить в следующей редакции:</w:t>
      </w:r>
    </w:p>
    <w:p>
      <w:pPr>
        <w:spacing w:after="0"/>
        <w:ind w:left="0"/>
        <w:jc w:val="both"/>
      </w:pPr>
      <w:r>
        <w:rPr>
          <w:rFonts w:ascii="Times New Roman"/>
          <w:b w:val="false"/>
          <w:i w:val="false"/>
          <w:color w:val="000000"/>
          <w:sz w:val="28"/>
        </w:rPr>
        <w:t>
      "44) государственный надзор в области охраны, воспроизводства и использования животного мира – деятельность уполномоченного органа, ведомства уполномоченного органа и его территориальных подразделений по проверке и наблюдению за соблюдением физическими лицами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p>
      <w:pPr>
        <w:spacing w:after="0"/>
        <w:ind w:left="0"/>
        <w:jc w:val="both"/>
      </w:pPr>
      <w:r>
        <w:rPr>
          <w:rFonts w:ascii="Times New Roman"/>
          <w:b w:val="false"/>
          <w:i w:val="false"/>
          <w:color w:val="000000"/>
          <w:sz w:val="28"/>
        </w:rPr>
        <w:t>
      2) подпункт 39) пункта 1 статьи 9 изложить в следующей редакции:</w:t>
      </w:r>
    </w:p>
    <w:p>
      <w:pPr>
        <w:spacing w:after="0"/>
        <w:ind w:left="0"/>
        <w:jc w:val="both"/>
      </w:pPr>
      <w:r>
        <w:rPr>
          <w:rFonts w:ascii="Times New Roman"/>
          <w:b w:val="false"/>
          <w:i w:val="false"/>
          <w:color w:val="000000"/>
          <w:sz w:val="28"/>
        </w:rPr>
        <w:t>
      "39) разрабатывает и утверждает правила проведения экзамена охотминимума республиканской ассоциацией общественных объединений охотников и субъектов охотничьего хозяйства;";</w:t>
      </w:r>
    </w:p>
    <w:p>
      <w:pPr>
        <w:spacing w:after="0"/>
        <w:ind w:left="0"/>
        <w:jc w:val="both"/>
      </w:pPr>
      <w:r>
        <w:rPr>
          <w:rFonts w:ascii="Times New Roman"/>
          <w:b w:val="false"/>
          <w:i w:val="false"/>
          <w:color w:val="000000"/>
          <w:sz w:val="28"/>
        </w:rPr>
        <w:t>
      3) подпункт 8) пункта 3 статьи 33-1 исключить;</w:t>
      </w:r>
    </w:p>
    <w:p>
      <w:pPr>
        <w:spacing w:after="0"/>
        <w:ind w:left="0"/>
        <w:jc w:val="both"/>
      </w:pPr>
      <w:r>
        <w:rPr>
          <w:rFonts w:ascii="Times New Roman"/>
          <w:b w:val="false"/>
          <w:i w:val="false"/>
          <w:color w:val="000000"/>
          <w:sz w:val="28"/>
        </w:rPr>
        <w:t>
      4) часть восьмую пункта 1 статьи 40 исключить;</w:t>
      </w:r>
    </w:p>
    <w:p>
      <w:pPr>
        <w:spacing w:after="0"/>
        <w:ind w:left="0"/>
        <w:jc w:val="both"/>
      </w:pPr>
      <w:r>
        <w:rPr>
          <w:rFonts w:ascii="Times New Roman"/>
          <w:b w:val="false"/>
          <w:i w:val="false"/>
          <w:color w:val="000000"/>
          <w:sz w:val="28"/>
        </w:rPr>
        <w:t>
      5) статью 43-1 изложить в следующей редакции:</w:t>
      </w:r>
    </w:p>
    <w:p>
      <w:pPr>
        <w:spacing w:after="0"/>
        <w:ind w:left="0"/>
        <w:jc w:val="both"/>
      </w:pPr>
      <w:r>
        <w:rPr>
          <w:rFonts w:ascii="Times New Roman"/>
          <w:b w:val="false"/>
          <w:i w:val="false"/>
          <w:color w:val="000000"/>
          <w:sz w:val="28"/>
        </w:rPr>
        <w:t>
      "Статья 43-1. Воспроизводство видов животных</w:t>
      </w:r>
    </w:p>
    <w:p>
      <w:pPr>
        <w:spacing w:after="0"/>
        <w:ind w:left="0"/>
        <w:jc w:val="both"/>
      </w:pPr>
      <w:r>
        <w:rPr>
          <w:rFonts w:ascii="Times New Roman"/>
          <w:b w:val="false"/>
          <w:i w:val="false"/>
          <w:color w:val="000000"/>
          <w:sz w:val="28"/>
        </w:rPr>
        <w:t>
      Воспроизводство видов животных, за исключением рыбных ресурсов и других водных животных, осуществляется физическими и юридическими лицами на основании биологического обоснования, положительного заключения государственной экологической экспертизы и разрешения уполномоченного органа.</w:t>
      </w:r>
    </w:p>
    <w:p>
      <w:pPr>
        <w:spacing w:after="0"/>
        <w:ind w:left="0"/>
        <w:jc w:val="both"/>
      </w:pPr>
      <w:r>
        <w:rPr>
          <w:rFonts w:ascii="Times New Roman"/>
          <w:b w:val="false"/>
          <w:i w:val="false"/>
          <w:color w:val="000000"/>
          <w:sz w:val="28"/>
        </w:rPr>
        <w:t>
      Воспроизводство рыбных ресурсов и других водных животных осуществляется физическими и юридическими лицами на основе рекомендаций научных организаций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6) статью 49 изложить в следующей редакции:</w:t>
      </w:r>
    </w:p>
    <w:p>
      <w:pPr>
        <w:spacing w:after="0"/>
        <w:ind w:left="0"/>
        <w:jc w:val="both"/>
      </w:pPr>
      <w:r>
        <w:rPr>
          <w:rFonts w:ascii="Times New Roman"/>
          <w:b w:val="false"/>
          <w:i w:val="false"/>
          <w:color w:val="000000"/>
          <w:sz w:val="28"/>
        </w:rPr>
        <w:t>
      "Статья 49. Государственный контроль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осуществляется в форме внеплановой проверки и профилактического контроля.</w:t>
      </w:r>
    </w:p>
    <w:p>
      <w:pPr>
        <w:spacing w:after="0"/>
        <w:ind w:left="0"/>
        <w:jc w:val="both"/>
      </w:pPr>
      <w:r>
        <w:rPr>
          <w:rFonts w:ascii="Times New Roman"/>
          <w:b w:val="false"/>
          <w:i w:val="false"/>
          <w:color w:val="000000"/>
          <w:sz w:val="28"/>
        </w:rPr>
        <w:t>
      2. Внеплановая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проводится уполномоченным органом, ведомством уполномоченного органа и его территориальными подразделениями без посещения субъектов (объектов) контроля путем сопоставления сведений, полученных из различных источников информации, по их деятельности.</w:t>
      </w:r>
    </w:p>
    <w:p>
      <w:pPr>
        <w:spacing w:after="0"/>
        <w:ind w:left="0"/>
        <w:jc w:val="both"/>
      </w:pPr>
      <w:r>
        <w:rPr>
          <w:rFonts w:ascii="Times New Roman"/>
          <w:b w:val="false"/>
          <w:i w:val="false"/>
          <w:color w:val="000000"/>
          <w:sz w:val="28"/>
        </w:rPr>
        <w:t>
      5. Субъектами профилактического контроля являются субъекты охотничьего, рыбного хозяйств.</w:t>
      </w:r>
    </w:p>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p>
      <w:pPr>
        <w:spacing w:after="0"/>
        <w:ind w:left="0"/>
        <w:jc w:val="both"/>
      </w:pPr>
      <w:r>
        <w:rPr>
          <w:rFonts w:ascii="Times New Roman"/>
          <w:b w:val="false"/>
          <w:i w:val="false"/>
          <w:color w:val="000000"/>
          <w:sz w:val="28"/>
        </w:rPr>
        <w:t xml:space="preserve">
      7. Профилактический контроль без посещения субъекта (объекта) контроля проводится путем анализа отчета, представляемого субъектами контроля, а также других сведений о деятельности субъекта контроля. </w:t>
      </w:r>
    </w:p>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десяти рабочих дней со дня выявления нарушений.</w:t>
      </w:r>
    </w:p>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10.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заказным письмом.</w:t>
      </w:r>
    </w:p>
    <w:p>
      <w:pPr>
        <w:spacing w:after="0"/>
        <w:ind w:left="0"/>
        <w:jc w:val="both"/>
      </w:pPr>
      <w:r>
        <w:rPr>
          <w:rFonts w:ascii="Times New Roman"/>
          <w:b w:val="false"/>
          <w:i w:val="false"/>
          <w:color w:val="000000"/>
          <w:sz w:val="28"/>
        </w:rPr>
        <w:t>
      11.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его вручения.</w:t>
      </w:r>
    </w:p>
    <w:p>
      <w:pPr>
        <w:spacing w:after="0"/>
        <w:ind w:left="0"/>
        <w:jc w:val="both"/>
      </w:pPr>
      <w:r>
        <w:rPr>
          <w:rFonts w:ascii="Times New Roman"/>
          <w:b w:val="false"/>
          <w:i w:val="false"/>
          <w:color w:val="000000"/>
          <w:sz w:val="28"/>
        </w:rPr>
        <w:t>
      12.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p>
      <w:pPr>
        <w:spacing w:after="0"/>
        <w:ind w:left="0"/>
        <w:jc w:val="both"/>
      </w:pPr>
      <w:r>
        <w:rPr>
          <w:rFonts w:ascii="Times New Roman"/>
          <w:b w:val="false"/>
          <w:i w:val="false"/>
          <w:color w:val="000000"/>
          <w:sz w:val="28"/>
        </w:rPr>
        <w:t>
      13.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контроля.</w:t>
      </w:r>
    </w:p>
    <w:p>
      <w:pPr>
        <w:spacing w:after="0"/>
        <w:ind w:left="0"/>
        <w:jc w:val="both"/>
      </w:pPr>
      <w:r>
        <w:rPr>
          <w:rFonts w:ascii="Times New Roman"/>
          <w:b w:val="false"/>
          <w:i w:val="false"/>
          <w:color w:val="000000"/>
          <w:sz w:val="28"/>
        </w:rPr>
        <w:t>
      14. Профилактический контроль без посещения субъекта (объекта) контроля проводится не чаще одного раза в квартал.";</w:t>
      </w:r>
    </w:p>
    <w:p>
      <w:pPr>
        <w:spacing w:after="0"/>
        <w:ind w:left="0"/>
        <w:jc w:val="both"/>
      </w:pPr>
      <w:r>
        <w:rPr>
          <w:rFonts w:ascii="Times New Roman"/>
          <w:b w:val="false"/>
          <w:i w:val="false"/>
          <w:color w:val="000000"/>
          <w:sz w:val="28"/>
        </w:rPr>
        <w:t>
      8) в статье 52:</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4) исключить;</w:t>
      </w:r>
    </w:p>
    <w:p>
      <w:pPr>
        <w:spacing w:after="0"/>
        <w:ind w:left="0"/>
        <w:jc w:val="both"/>
      </w:pPr>
      <w:r>
        <w:rPr>
          <w:rFonts w:ascii="Times New Roman"/>
          <w:b w:val="false"/>
          <w:i w:val="false"/>
          <w:color w:val="000000"/>
          <w:sz w:val="28"/>
        </w:rPr>
        <w:t>
      подпункты 8), 9) и 10) изложить в следующей редакции:</w:t>
      </w:r>
    </w:p>
    <w:p>
      <w:pPr>
        <w:spacing w:after="0"/>
        <w:ind w:left="0"/>
        <w:jc w:val="both"/>
      </w:pPr>
      <w:r>
        <w:rPr>
          <w:rFonts w:ascii="Times New Roman"/>
          <w:b w:val="false"/>
          <w:i w:val="false"/>
          <w:color w:val="000000"/>
          <w:sz w:val="28"/>
        </w:rPr>
        <w:t>
      "8) изымать у физических лиц запрещенные виды орудий добывания объектов животного мира для хранения их до принятия решения судом;</w:t>
      </w:r>
    </w:p>
    <w:p>
      <w:pPr>
        <w:spacing w:after="0"/>
        <w:ind w:left="0"/>
        <w:jc w:val="both"/>
      </w:pPr>
      <w:r>
        <w:rPr>
          <w:rFonts w:ascii="Times New Roman"/>
          <w:b w:val="false"/>
          <w:i w:val="false"/>
          <w:color w:val="000000"/>
          <w:sz w:val="28"/>
        </w:rPr>
        <w:t>
      9) изымать у физических лиц незаконно добытые объекты животного мира и продукты их жизнедеятельности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изымать у физических лиц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для временного хранения до вынесения решения судом;";</w:t>
      </w:r>
    </w:p>
    <w:p>
      <w:pPr>
        <w:spacing w:after="0"/>
        <w:ind w:left="0"/>
        <w:jc w:val="both"/>
      </w:pPr>
      <w:r>
        <w:rPr>
          <w:rFonts w:ascii="Times New Roman"/>
          <w:b w:val="false"/>
          <w:i w:val="false"/>
          <w:color w:val="000000"/>
          <w:sz w:val="28"/>
        </w:rPr>
        <w:t>
      подпункты 3) и 4) пункта 2 исключить;</w:t>
      </w:r>
    </w:p>
    <w:p>
      <w:pPr>
        <w:spacing w:after="0"/>
        <w:ind w:left="0"/>
        <w:jc w:val="both"/>
      </w:pPr>
      <w:r>
        <w:rPr>
          <w:rFonts w:ascii="Times New Roman"/>
          <w:b w:val="false"/>
          <w:i w:val="false"/>
          <w:color w:val="000000"/>
          <w:sz w:val="28"/>
        </w:rPr>
        <w:t>
      9) подпункт 2) пункта 1 статьи 53 изложить в следующей редакции:</w:t>
      </w:r>
    </w:p>
    <w:p>
      <w:pPr>
        <w:spacing w:after="0"/>
        <w:ind w:left="0"/>
        <w:jc w:val="both"/>
      </w:pPr>
      <w:r>
        <w:rPr>
          <w:rFonts w:ascii="Times New Roman"/>
          <w:b w:val="false"/>
          <w:i w:val="false"/>
          <w:color w:val="000000"/>
          <w:sz w:val="28"/>
        </w:rPr>
        <w:t>
      "2) предписание об устранении нарушений требований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10) в статье 55:</w:t>
      </w:r>
    </w:p>
    <w:p>
      <w:pPr>
        <w:spacing w:after="0"/>
        <w:ind w:left="0"/>
        <w:jc w:val="both"/>
      </w:pPr>
      <w:r>
        <w:rPr>
          <w:rFonts w:ascii="Times New Roman"/>
          <w:b w:val="false"/>
          <w:i w:val="false"/>
          <w:color w:val="000000"/>
          <w:sz w:val="28"/>
        </w:rPr>
        <w:t>
      подпункты 3) и 5) пункта 2 исключить;</w:t>
      </w:r>
    </w:p>
    <w:p>
      <w:pPr>
        <w:spacing w:after="0"/>
        <w:ind w:left="0"/>
        <w:jc w:val="both"/>
      </w:pPr>
      <w:r>
        <w:rPr>
          <w:rFonts w:ascii="Times New Roman"/>
          <w:b w:val="false"/>
          <w:i w:val="false"/>
          <w:color w:val="000000"/>
          <w:sz w:val="28"/>
        </w:rPr>
        <w:t>
      пункт 3 дополнить подпунктами 3) и 4) следующего содержания:</w:t>
      </w:r>
    </w:p>
    <w:p>
      <w:pPr>
        <w:spacing w:after="0"/>
        <w:ind w:left="0"/>
        <w:jc w:val="both"/>
      </w:pPr>
      <w:r>
        <w:rPr>
          <w:rFonts w:ascii="Times New Roman"/>
          <w:b w:val="false"/>
          <w:i w:val="false"/>
          <w:color w:val="000000"/>
          <w:sz w:val="28"/>
        </w:rPr>
        <w:t>
      "3) задерживать и доставлять в правоохранительные органы физических лиц, совершивших правонарушения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4) изымать у физических лиц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незаконно добытую продукцию охоты и рыболовства, запрещенные виды орудий добывания и решать вопрос об их дальнейшей принадлежности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63. В Закон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 19-II, ст. 96; № 23, ст. 143; 2015 г., № 20-ІV, ст. 113; № 22-V, ст. 156; 2016 г., № 6, ст. 45; № 7-II, ст. 53; 2017 г., № 11, ст. 29):</w:t>
      </w:r>
    </w:p>
    <w:p>
      <w:pPr>
        <w:spacing w:after="0"/>
        <w:ind w:left="0"/>
        <w:jc w:val="both"/>
      </w:pPr>
      <w:r>
        <w:rPr>
          <w:rFonts w:ascii="Times New Roman"/>
          <w:b w:val="false"/>
          <w:i w:val="false"/>
          <w:color w:val="000000"/>
          <w:sz w:val="28"/>
        </w:rPr>
        <w:t>
      1) подпункт 14) части первой статьи 7 исключить;</w:t>
      </w:r>
    </w:p>
    <w:p>
      <w:pPr>
        <w:spacing w:after="0"/>
        <w:ind w:left="0"/>
        <w:jc w:val="both"/>
      </w:pPr>
      <w:r>
        <w:rPr>
          <w:rFonts w:ascii="Times New Roman"/>
          <w:b w:val="false"/>
          <w:i w:val="false"/>
          <w:color w:val="000000"/>
          <w:sz w:val="28"/>
        </w:rPr>
        <w:t>
      2) пункт 3 статьи 33 изложить в следующей редакции:</w:t>
      </w:r>
    </w:p>
    <w:p>
      <w:pPr>
        <w:spacing w:after="0"/>
        <w:ind w:left="0"/>
        <w:jc w:val="both"/>
      </w:pPr>
      <w:r>
        <w:rPr>
          <w:rFonts w:ascii="Times New Roman"/>
          <w:b w:val="false"/>
          <w:i w:val="false"/>
          <w:color w:val="000000"/>
          <w:sz w:val="28"/>
        </w:rPr>
        <w:t>
      "3. Положения настоящей статьи не распространяются на иностранные сертификаты соответствия, протоколы испытаний, знаки соответствия и иные документы в сфере подтверждения соответствия в отношении товаров, работ и услуг, предназначенных для организации и проведения международной специализированной выставки на территории Республики Казахстан, а также на иностранные сертификаты соответствия от завода-изготовителя из страны–члена Организации экономического сотрудничества и развития.";</w:t>
      </w:r>
    </w:p>
    <w:p>
      <w:pPr>
        <w:spacing w:after="0"/>
        <w:ind w:left="0"/>
        <w:jc w:val="both"/>
      </w:pPr>
      <w:r>
        <w:rPr>
          <w:rFonts w:ascii="Times New Roman"/>
          <w:b w:val="false"/>
          <w:i w:val="false"/>
          <w:color w:val="000000"/>
          <w:sz w:val="28"/>
        </w:rPr>
        <w:t>
      3) пункт 3 статьи 39 изложить в следующей редакции:</w:t>
      </w:r>
    </w:p>
    <w:p>
      <w:pPr>
        <w:spacing w:after="0"/>
        <w:ind w:left="0"/>
        <w:jc w:val="both"/>
      </w:pPr>
      <w:r>
        <w:rPr>
          <w:rFonts w:ascii="Times New Roman"/>
          <w:b w:val="false"/>
          <w:i w:val="false"/>
          <w:color w:val="000000"/>
          <w:sz w:val="28"/>
        </w:rPr>
        <w:t>
      "3. Государственный контроль в области технического регулирования осуществляется в форме проверки и профилактического контроля.</w:t>
      </w:r>
    </w:p>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64. В Закон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 ст. 4; № 19-I, 19-II, ст. 96; № 23, ст. 143;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p>
      <w:pPr>
        <w:spacing w:after="0"/>
        <w:ind w:left="0"/>
        <w:jc w:val="both"/>
      </w:pPr>
      <w:r>
        <w:rPr>
          <w:rFonts w:ascii="Times New Roman"/>
          <w:b w:val="false"/>
          <w:i w:val="false"/>
          <w:color w:val="000000"/>
          <w:sz w:val="28"/>
        </w:rPr>
        <w:t>
      1) статью 37 изложить в следующей редакции:</w:t>
      </w:r>
    </w:p>
    <w:p>
      <w:pPr>
        <w:spacing w:after="0"/>
        <w:ind w:left="0"/>
        <w:jc w:val="both"/>
      </w:pPr>
      <w:r>
        <w:rPr>
          <w:rFonts w:ascii="Times New Roman"/>
          <w:b w:val="false"/>
          <w:i w:val="false"/>
          <w:color w:val="000000"/>
          <w:sz w:val="28"/>
        </w:rPr>
        <w:t>
      "Статья 37. Государственный контроль в области социальной защиты инвалидов</w:t>
      </w:r>
    </w:p>
    <w:p>
      <w:pPr>
        <w:spacing w:after="0"/>
        <w:ind w:left="0"/>
        <w:jc w:val="both"/>
      </w:pPr>
      <w:r>
        <w:rPr>
          <w:rFonts w:ascii="Times New Roman"/>
          <w:b w:val="false"/>
          <w:i w:val="false"/>
          <w:color w:val="000000"/>
          <w:sz w:val="28"/>
        </w:rPr>
        <w:t>
      Государственный контроль в области социальной защиты инвалидов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 статью 38 исключить.</w:t>
      </w:r>
    </w:p>
    <w:p>
      <w:pPr>
        <w:spacing w:after="0"/>
        <w:ind w:left="0"/>
        <w:jc w:val="both"/>
      </w:pPr>
      <w:r>
        <w:rPr>
          <w:rFonts w:ascii="Times New Roman"/>
          <w:b w:val="false"/>
          <w:i w:val="false"/>
          <w:color w:val="000000"/>
          <w:sz w:val="28"/>
        </w:rPr>
        <w:t>
      65. В Закон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 2013 г., № 9, ст. 51; № 14, ст. 72, 75; 2014 г., № 2, ст. 10; № 19-I, 19-II, ст. 96; № 22, ст. 131; № 23, ст. 143; 2015 г., № 11, ст. 52; № 20-I, ст. 110; № 20-IV, ст. 113; № 22-V, ст. 156; № 22-VII, ст. 161; № 23-II, ст. 172; 2016 г., № 8-I, ст. 65; № 8-II, ст. 72;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"Егемен Қазақстан" и "Казахстанская правда" 19 июня 2017 г.):</w:t>
      </w:r>
    </w:p>
    <w:p>
      <w:pPr>
        <w:spacing w:after="0"/>
        <w:ind w:left="0"/>
        <w:jc w:val="both"/>
      </w:pPr>
      <w:r>
        <w:rPr>
          <w:rFonts w:ascii="Times New Roman"/>
          <w:b w:val="false"/>
          <w:i w:val="false"/>
          <w:color w:val="000000"/>
          <w:sz w:val="28"/>
        </w:rPr>
        <w:t>
      подпункт 20) пункта 1 статьи 6 исключить.</w:t>
      </w:r>
    </w:p>
    <w:p>
      <w:pPr>
        <w:spacing w:after="0"/>
        <w:ind w:left="0"/>
        <w:jc w:val="both"/>
      </w:pPr>
      <w:r>
        <w:rPr>
          <w:rFonts w:ascii="Times New Roman"/>
          <w:b w:val="false"/>
          <w:i w:val="false"/>
          <w:color w:val="000000"/>
          <w:sz w:val="28"/>
        </w:rPr>
        <w:t>
      66. В Закон Республики Казахстан от 13 декабря 2005 года "Об обязательном экологическом страховании" (Ведомости Парламента Республики Казахстан, 2005 г., № 23, ст. 90; 2008 г., № 6-7, ст. 27; 2009 г., № 24, ст. 134; 2012 г., № 13, ст. 91; 2014 г., № 14, ст. 84; 2015 г., № 8, ст. 45):</w:t>
      </w:r>
    </w:p>
    <w:p>
      <w:pPr>
        <w:spacing w:after="0"/>
        <w:ind w:left="0"/>
        <w:jc w:val="both"/>
      </w:pPr>
      <w:r>
        <w:rPr>
          <w:rFonts w:ascii="Times New Roman"/>
          <w:b w:val="false"/>
          <w:i w:val="false"/>
          <w:color w:val="000000"/>
          <w:sz w:val="28"/>
        </w:rPr>
        <w:t>
      часть вторую статьи 5 изложить в следующей редакции:</w:t>
      </w:r>
    </w:p>
    <w:p>
      <w:pPr>
        <w:spacing w:after="0"/>
        <w:ind w:left="0"/>
        <w:jc w:val="both"/>
      </w:pPr>
      <w:r>
        <w:rPr>
          <w:rFonts w:ascii="Times New Roman"/>
          <w:b w:val="false"/>
          <w:i w:val="false"/>
          <w:color w:val="000000"/>
          <w:sz w:val="28"/>
        </w:rPr>
        <w:t>
      "Перечень экологически опасных видов хозяйственной и иной деятельности определяется уполномоченным органом в области охраны окружающей среды.".</w:t>
      </w:r>
    </w:p>
    <w:p>
      <w:pPr>
        <w:spacing w:after="0"/>
        <w:ind w:left="0"/>
        <w:jc w:val="both"/>
      </w:pPr>
      <w:r>
        <w:rPr>
          <w:rFonts w:ascii="Times New Roman"/>
          <w:b w:val="false"/>
          <w:i w:val="false"/>
          <w:color w:val="000000"/>
          <w:sz w:val="28"/>
        </w:rPr>
        <w:t>
      67. В Закон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2011 г., № 1, ст. 2; № 5, ст. 43; № 11, ст. 102; № 13, ст. 114; 2012 г., № 3, ст. 27; № 15, ст. 97; 2013 г., № 9, ст. 51; № 14, ст. 75; 2014 г., № 19-I, 19-II, ст. 96; 2015 г., № 23-II, ст. 172; 2017 г., № 3, ст. 6;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 8) исключить;</w:t>
      </w:r>
    </w:p>
    <w:p>
      <w:pPr>
        <w:spacing w:after="0"/>
        <w:ind w:left="0"/>
        <w:jc w:val="both"/>
      </w:pPr>
      <w:r>
        <w:rPr>
          <w:rFonts w:ascii="Times New Roman"/>
          <w:b w:val="false"/>
          <w:i w:val="false"/>
          <w:color w:val="000000"/>
          <w:sz w:val="28"/>
        </w:rPr>
        <w:t>
      подпункт 9 изложить в следующей редакции:</w:t>
      </w:r>
    </w:p>
    <w:p>
      <w:pPr>
        <w:spacing w:after="0"/>
        <w:ind w:left="0"/>
        <w:jc w:val="both"/>
      </w:pPr>
      <w:r>
        <w:rPr>
          <w:rFonts w:ascii="Times New Roman"/>
          <w:b w:val="false"/>
          <w:i w:val="false"/>
          <w:color w:val="000000"/>
          <w:sz w:val="28"/>
        </w:rPr>
        <w:t>
      "9) уполномоченный орган в области особо охраняемых природных территорий (далее – уполномоченный орган) – государственный орган, осуществляющий функции управления, контроля, охраны и защиты особо охраняемых природных территорий;";</w:t>
      </w:r>
    </w:p>
    <w:p>
      <w:pPr>
        <w:spacing w:after="0"/>
        <w:ind w:left="0"/>
        <w:jc w:val="both"/>
      </w:pPr>
      <w:r>
        <w:rPr>
          <w:rFonts w:ascii="Times New Roman"/>
          <w:b w:val="false"/>
          <w:i w:val="false"/>
          <w:color w:val="000000"/>
          <w:sz w:val="28"/>
        </w:rPr>
        <w:t>
      2) подпункт 2) статьи 3 изложить в следующей редакции:</w:t>
      </w:r>
    </w:p>
    <w:p>
      <w:pPr>
        <w:spacing w:after="0"/>
        <w:ind w:left="0"/>
        <w:jc w:val="both"/>
      </w:pPr>
      <w:r>
        <w:rPr>
          <w:rFonts w:ascii="Times New Roman"/>
          <w:b w:val="false"/>
          <w:i w:val="false"/>
          <w:color w:val="000000"/>
          <w:sz w:val="28"/>
        </w:rPr>
        <w:t>
      "2) государственное регулирование и контроль в области особо охраняемых природных территорий;";</w:t>
      </w:r>
    </w:p>
    <w:p>
      <w:pPr>
        <w:spacing w:after="0"/>
        <w:ind w:left="0"/>
        <w:jc w:val="both"/>
      </w:pPr>
      <w:r>
        <w:rPr>
          <w:rFonts w:ascii="Times New Roman"/>
          <w:b w:val="false"/>
          <w:i w:val="false"/>
          <w:color w:val="000000"/>
          <w:sz w:val="28"/>
        </w:rPr>
        <w:t>
      3) заголовок главы 2 изложить в следующей редакции:</w:t>
      </w:r>
    </w:p>
    <w:p>
      <w:pPr>
        <w:spacing w:after="0"/>
        <w:ind w:left="0"/>
        <w:jc w:val="both"/>
      </w:pPr>
      <w:r>
        <w:rPr>
          <w:rFonts w:ascii="Times New Roman"/>
          <w:b w:val="false"/>
          <w:i w:val="false"/>
          <w:color w:val="000000"/>
          <w:sz w:val="28"/>
        </w:rPr>
        <w:t>
      "Глава 2. Государственное управление и контроль в области особо охраняемых природных территорий";</w:t>
      </w:r>
    </w:p>
    <w:p>
      <w:pPr>
        <w:spacing w:after="0"/>
        <w:ind w:left="0"/>
        <w:jc w:val="both"/>
      </w:pPr>
      <w:r>
        <w:rPr>
          <w:rFonts w:ascii="Times New Roman"/>
          <w:b w:val="false"/>
          <w:i w:val="false"/>
          <w:color w:val="000000"/>
          <w:sz w:val="28"/>
        </w:rPr>
        <w:t>
      4) подпункт 15) части первой статьи 8 изложить в следующей редакции:</w:t>
      </w:r>
    </w:p>
    <w:p>
      <w:pPr>
        <w:spacing w:after="0"/>
        <w:ind w:left="0"/>
        <w:jc w:val="both"/>
      </w:pPr>
      <w:r>
        <w:rPr>
          <w:rFonts w:ascii="Times New Roman"/>
          <w:b w:val="false"/>
          <w:i w:val="false"/>
          <w:color w:val="000000"/>
          <w:sz w:val="28"/>
        </w:rPr>
        <w:t>
      "15) осуществление государственного контроля за состоянием, охраной, защитой и использованием особо охраняемых природных территорий и объектов государственного природно-заповедного фонда;";</w:t>
      </w:r>
    </w:p>
    <w:p>
      <w:pPr>
        <w:spacing w:after="0"/>
        <w:ind w:left="0"/>
        <w:jc w:val="both"/>
      </w:pPr>
      <w:r>
        <w:rPr>
          <w:rFonts w:ascii="Times New Roman"/>
          <w:b w:val="false"/>
          <w:i w:val="false"/>
          <w:color w:val="000000"/>
          <w:sz w:val="28"/>
        </w:rPr>
        <w:t>
      5) подпункт 12) пункта 2 статьи 10 изложить в следующей редакции:</w:t>
      </w:r>
    </w:p>
    <w:p>
      <w:pPr>
        <w:spacing w:after="0"/>
        <w:ind w:left="0"/>
        <w:jc w:val="both"/>
      </w:pPr>
      <w:r>
        <w:rPr>
          <w:rFonts w:ascii="Times New Roman"/>
          <w:b w:val="false"/>
          <w:i w:val="false"/>
          <w:color w:val="000000"/>
          <w:sz w:val="28"/>
        </w:rPr>
        <w:t>
      "12) осуществляют государственный контроль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их ведении;";</w:t>
      </w:r>
    </w:p>
    <w:p>
      <w:pPr>
        <w:spacing w:after="0"/>
        <w:ind w:left="0"/>
        <w:jc w:val="both"/>
      </w:pPr>
      <w:r>
        <w:rPr>
          <w:rFonts w:ascii="Times New Roman"/>
          <w:b w:val="false"/>
          <w:i w:val="false"/>
          <w:color w:val="000000"/>
          <w:sz w:val="28"/>
        </w:rPr>
        <w:t>
      6) статью 11 изложить в следующей редакции:</w:t>
      </w:r>
    </w:p>
    <w:p>
      <w:pPr>
        <w:spacing w:after="0"/>
        <w:ind w:left="0"/>
        <w:jc w:val="both"/>
      </w:pPr>
      <w:r>
        <w:rPr>
          <w:rFonts w:ascii="Times New Roman"/>
          <w:b w:val="false"/>
          <w:i w:val="false"/>
          <w:color w:val="000000"/>
          <w:sz w:val="28"/>
        </w:rPr>
        <w:t>
      "Статья 11. Государственный контроль в области особо охраняемых природных территорий</w:t>
      </w:r>
    </w:p>
    <w:p>
      <w:pPr>
        <w:spacing w:after="0"/>
        <w:ind w:left="0"/>
        <w:jc w:val="both"/>
      </w:pPr>
      <w:r>
        <w:rPr>
          <w:rFonts w:ascii="Times New Roman"/>
          <w:b w:val="false"/>
          <w:i w:val="false"/>
          <w:color w:val="000000"/>
          <w:sz w:val="28"/>
        </w:rPr>
        <w:t>
      "1. Государственный контроль в области особо охраняемых природных территорий направлен на обеспечение соблюдения законодательства Республики Казахстан в области особо охраняемых природных территорий физическими и юридическими лицами, а также государственными органами.</w:t>
      </w:r>
    </w:p>
    <w:p>
      <w:pPr>
        <w:spacing w:after="0"/>
        <w:ind w:left="0"/>
        <w:jc w:val="both"/>
      </w:pPr>
      <w:r>
        <w:rPr>
          <w:rFonts w:ascii="Times New Roman"/>
          <w:b w:val="false"/>
          <w:i w:val="false"/>
          <w:color w:val="000000"/>
          <w:sz w:val="28"/>
        </w:rPr>
        <w:t>
      2. Государственный контроль за состоянием, охраной, защитой и использованием особо охраняемых природных территорий и объектов государственного природно-заповедного фонда осуществляется уполномоченным органом.</w:t>
      </w:r>
    </w:p>
    <w:p>
      <w:pPr>
        <w:spacing w:after="0"/>
        <w:ind w:left="0"/>
        <w:jc w:val="both"/>
      </w:pPr>
      <w:r>
        <w:rPr>
          <w:rFonts w:ascii="Times New Roman"/>
          <w:b w:val="false"/>
          <w:i w:val="false"/>
          <w:color w:val="000000"/>
          <w:sz w:val="28"/>
        </w:rPr>
        <w:t>
      3. Государственный контроль за соблюдением экологических требований в области охраны, защиты, воспроизводства и использования объектов государственного природно-заповедного фонда осуществляется уполномоченным государственным органом в области охраны окружающей среды.";</w:t>
      </w:r>
    </w:p>
    <w:p>
      <w:pPr>
        <w:spacing w:after="0"/>
        <w:ind w:left="0"/>
        <w:jc w:val="both"/>
      </w:pPr>
      <w:r>
        <w:rPr>
          <w:rFonts w:ascii="Times New Roman"/>
          <w:b w:val="false"/>
          <w:i w:val="false"/>
          <w:color w:val="000000"/>
          <w:sz w:val="28"/>
        </w:rPr>
        <w:t>
      7) подпункт 3) пункта 1 статьи 33 исключить.</w:t>
      </w:r>
    </w:p>
    <w:p>
      <w:pPr>
        <w:spacing w:after="0"/>
        <w:ind w:left="0"/>
        <w:jc w:val="both"/>
      </w:pPr>
      <w:r>
        <w:rPr>
          <w:rFonts w:ascii="Times New Roman"/>
          <w:b w:val="false"/>
          <w:i w:val="false"/>
          <w:color w:val="000000"/>
          <w:sz w:val="28"/>
        </w:rPr>
        <w:t>
      68. В Закон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 2014 г., № 1, ст. 4, 9; № 10, ст. 52; № 11, ст. 61; № 19-I, 19-II, ст. 96; № 23, ст. 143; 2015 г., № 8, ст. 44):</w:t>
      </w:r>
    </w:p>
    <w:p>
      <w:pPr>
        <w:spacing w:after="0"/>
        <w:ind w:left="0"/>
        <w:jc w:val="both"/>
      </w:pPr>
      <w:r>
        <w:rPr>
          <w:rFonts w:ascii="Times New Roman"/>
          <w:b w:val="false"/>
          <w:i w:val="false"/>
          <w:color w:val="000000"/>
          <w:sz w:val="28"/>
        </w:rPr>
        <w:t>
      статью 16-1 изложить в следующей редакции:</w:t>
      </w:r>
    </w:p>
    <w:p>
      <w:pPr>
        <w:spacing w:after="0"/>
        <w:ind w:left="0"/>
        <w:jc w:val="both"/>
      </w:pPr>
      <w:r>
        <w:rPr>
          <w:rFonts w:ascii="Times New Roman"/>
          <w:b w:val="false"/>
          <w:i w:val="false"/>
          <w:color w:val="000000"/>
          <w:sz w:val="28"/>
        </w:rPr>
        <w:t>
      "Статья 16-1. Государственный контроль в области игорного бизнеса</w:t>
      </w:r>
    </w:p>
    <w:p>
      <w:pPr>
        <w:spacing w:after="0"/>
        <w:ind w:left="0"/>
        <w:jc w:val="both"/>
      </w:pPr>
      <w:r>
        <w:rPr>
          <w:rFonts w:ascii="Times New Roman"/>
          <w:b w:val="false"/>
          <w:i w:val="false"/>
          <w:color w:val="000000"/>
          <w:sz w:val="28"/>
        </w:rPr>
        <w:t>
      1. Государственный контроль в области игорного бизнеса осуществляется в форме внеплановой проверки, профилактического контроля с посещением субъекта (объекта) контроля, а также профилактического контроля без посещения субъекта (объекта) контроля.</w:t>
      </w:r>
    </w:p>
    <w:p>
      <w:pPr>
        <w:spacing w:after="0"/>
        <w:ind w:left="0"/>
        <w:jc w:val="both"/>
      </w:pPr>
      <w:r>
        <w:rPr>
          <w:rFonts w:ascii="Times New Roman"/>
          <w:b w:val="false"/>
          <w:i w:val="false"/>
          <w:color w:val="000000"/>
          <w:sz w:val="28"/>
        </w:rPr>
        <w:t xml:space="preserve">
      2. Внеплановая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 </w:t>
      </w:r>
    </w:p>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4. Профилактический контроль без посещения субъектов (объектов) контроля проводится уполномоченным органом путем сопоставления сведений, полученных из различных источников информации, по их деятельности.</w:t>
      </w:r>
    </w:p>
    <w:p>
      <w:pPr>
        <w:spacing w:after="0"/>
        <w:ind w:left="0"/>
        <w:jc w:val="both"/>
      </w:pPr>
      <w:r>
        <w:rPr>
          <w:rFonts w:ascii="Times New Roman"/>
          <w:b w:val="false"/>
          <w:i w:val="false"/>
          <w:color w:val="000000"/>
          <w:sz w:val="28"/>
        </w:rPr>
        <w:t>
      Субъектами контроля являются организаторы игорного бизнеса.</w:t>
      </w:r>
    </w:p>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путем сопоставления отчетности, представленных организаторами игорного бизнеса в уполномоченный орган справок о наличии и движении денег по банковским счетам, открытым при заключении договора банковского вклада, сведений от уполномоченных организаций и государственных органов, посредством запроса и сведений, полученных из различных источников информации.</w:t>
      </w:r>
    </w:p>
    <w:p>
      <w:pPr>
        <w:spacing w:after="0"/>
        <w:ind w:left="0"/>
        <w:jc w:val="both"/>
      </w:pPr>
      <w:r>
        <w:rPr>
          <w:rFonts w:ascii="Times New Roman"/>
          <w:b w:val="false"/>
          <w:i w:val="false"/>
          <w:color w:val="000000"/>
          <w:sz w:val="28"/>
        </w:rPr>
        <w:t>
      7.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десяти рабочих дней со дня выявления нарушений.</w:t>
      </w:r>
    </w:p>
    <w:p>
      <w:pPr>
        <w:spacing w:after="0"/>
        <w:ind w:left="0"/>
        <w:jc w:val="both"/>
      </w:pPr>
      <w:r>
        <w:rPr>
          <w:rFonts w:ascii="Times New Roman"/>
          <w:b w:val="false"/>
          <w:i w:val="false"/>
          <w:color w:val="000000"/>
          <w:sz w:val="28"/>
        </w:rPr>
        <w:t>
      8. Рекомендация должна быть вручена субъекту контроля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заказным письмом;</w:t>
      </w:r>
    </w:p>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p>
      <w:pPr>
        <w:spacing w:after="0"/>
        <w:ind w:left="0"/>
        <w:jc w:val="both"/>
      </w:pPr>
      <w:r>
        <w:rPr>
          <w:rFonts w:ascii="Times New Roman"/>
          <w:b w:val="false"/>
          <w:i w:val="false"/>
          <w:color w:val="000000"/>
          <w:sz w:val="28"/>
        </w:rPr>
        <w:t>
      9.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pPr>
        <w:spacing w:after="0"/>
        <w:ind w:left="0"/>
        <w:jc w:val="both"/>
      </w:pPr>
      <w:r>
        <w:rPr>
          <w:rFonts w:ascii="Times New Roman"/>
          <w:b w:val="false"/>
          <w:i w:val="false"/>
          <w:color w:val="000000"/>
          <w:sz w:val="28"/>
        </w:rPr>
        <w:t>
      10.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p>
      <w:pPr>
        <w:spacing w:after="0"/>
        <w:ind w:left="0"/>
        <w:jc w:val="both"/>
      </w:pPr>
      <w:r>
        <w:rPr>
          <w:rFonts w:ascii="Times New Roman"/>
          <w:b w:val="false"/>
          <w:i w:val="false"/>
          <w:color w:val="000000"/>
          <w:sz w:val="28"/>
        </w:rPr>
        <w:t>
      11.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контроля.</w:t>
      </w:r>
    </w:p>
    <w:p>
      <w:pPr>
        <w:spacing w:after="0"/>
        <w:ind w:left="0"/>
        <w:jc w:val="both"/>
      </w:pPr>
      <w:r>
        <w:rPr>
          <w:rFonts w:ascii="Times New Roman"/>
          <w:b w:val="false"/>
          <w:i w:val="false"/>
          <w:color w:val="000000"/>
          <w:sz w:val="28"/>
        </w:rPr>
        <w:t>
      12. Профилактический контроль без посещения субъекта (объекта) контроля проводится не чаще одного раза в квартал.".</w:t>
      </w:r>
    </w:p>
    <w:p>
      <w:pPr>
        <w:spacing w:after="0"/>
        <w:ind w:left="0"/>
        <w:jc w:val="both"/>
      </w:pPr>
      <w:r>
        <w:rPr>
          <w:rFonts w:ascii="Times New Roman"/>
          <w:b w:val="false"/>
          <w:i w:val="false"/>
          <w:color w:val="000000"/>
          <w:sz w:val="28"/>
        </w:rPr>
        <w:t>
      69. В Закон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 № 23, ст. 143; 2015 г., № 20-IV, ст. 113; № 21-II, ст. 130; № 22-VI, ст. 159; 2016 г., № 8-II, ст. 68):</w:t>
      </w:r>
    </w:p>
    <w:p>
      <w:pPr>
        <w:spacing w:after="0"/>
        <w:ind w:left="0"/>
        <w:jc w:val="both"/>
      </w:pPr>
      <w:r>
        <w:rPr>
          <w:rFonts w:ascii="Times New Roman"/>
          <w:b w:val="false"/>
          <w:i w:val="false"/>
          <w:color w:val="000000"/>
          <w:sz w:val="28"/>
        </w:rPr>
        <w:t>
      пункты 3 и 3-1 статьи 19 изложить в следующей редакции:</w:t>
      </w:r>
    </w:p>
    <w:p>
      <w:pPr>
        <w:spacing w:after="0"/>
        <w:ind w:left="0"/>
        <w:jc w:val="both"/>
      </w:pPr>
      <w:r>
        <w:rPr>
          <w:rFonts w:ascii="Times New Roman"/>
          <w:b w:val="false"/>
          <w:i w:val="false"/>
          <w:color w:val="000000"/>
          <w:sz w:val="28"/>
        </w:rPr>
        <w:t>
      "3. Организации (кроме финансовых организаций, микрофинансовых организаций) представляют годовые финансовые отчеты не позднее 30 апреля года, следующего за отчетным.</w:t>
      </w:r>
    </w:p>
    <w:p>
      <w:pPr>
        <w:spacing w:after="0"/>
        <w:ind w:left="0"/>
        <w:jc w:val="both"/>
      </w:pPr>
      <w:r>
        <w:rPr>
          <w:rFonts w:ascii="Times New Roman"/>
          <w:b w:val="false"/>
          <w:i w:val="false"/>
          <w:color w:val="000000"/>
          <w:sz w:val="28"/>
        </w:rPr>
        <w:t>
      3-1. Финансовые организации (за исключением юридических лиц, исключительной деятельностью которых является инкассация банкнот, монет и ценностей), микрофинансовые организации представляют годовые финансовые отчеты в сроки, установленные Национальным Банком Республики Казахстан.".</w:t>
      </w:r>
    </w:p>
    <w:p>
      <w:pPr>
        <w:spacing w:after="0"/>
        <w:ind w:left="0"/>
        <w:jc w:val="both"/>
      </w:pPr>
      <w:r>
        <w:rPr>
          <w:rFonts w:ascii="Times New Roman"/>
          <w:b w:val="false"/>
          <w:i w:val="false"/>
          <w:color w:val="000000"/>
          <w:sz w:val="28"/>
        </w:rPr>
        <w:t>
      70. В Закон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 2013 г., № 9, ст. 51; 2014 г., № 4-5, ст. 24; № 19-I, 19-II, ст. 96; № 23, ст. 143; 2015 г., № 14, ст. 71; № 15, ст. 78: № 20-I, ст. 110; № 20-IV, ст. 113; Закон Республики Казахстан от 8 апреля 2016 года "О внесении изменений и дополнений в некоторые законодательные акты Республики Казахстан по вопросам арбитража", опубликованный в газетах "Егемен Қазақстан" и "Казахстанская правда" 9 апреля 2016 г.):</w:t>
      </w:r>
    </w:p>
    <w:p>
      <w:pPr>
        <w:spacing w:after="0"/>
        <w:ind w:left="0"/>
        <w:jc w:val="both"/>
      </w:pPr>
      <w:r>
        <w:rPr>
          <w:rFonts w:ascii="Times New Roman"/>
          <w:b w:val="false"/>
          <w:i w:val="false"/>
          <w:color w:val="000000"/>
          <w:sz w:val="28"/>
        </w:rPr>
        <w:t>
      1) подпункт 6) статьи 4 изложить в следующей редакции:</w:t>
      </w:r>
    </w:p>
    <w:p>
      <w:pPr>
        <w:spacing w:after="0"/>
        <w:ind w:left="0"/>
        <w:jc w:val="both"/>
      </w:pPr>
      <w:r>
        <w:rPr>
          <w:rFonts w:ascii="Times New Roman"/>
          <w:b w:val="false"/>
          <w:i w:val="false"/>
          <w:color w:val="000000"/>
          <w:sz w:val="28"/>
        </w:rPr>
        <w:t>
      "6) проведения открытого конкурса по определению экспертной организации, а также контроля за соблюдением ею правил проведения экспертизы качества хлопка-волокна;";</w:t>
      </w:r>
    </w:p>
    <w:p>
      <w:pPr>
        <w:spacing w:after="0"/>
        <w:ind w:left="0"/>
        <w:jc w:val="both"/>
      </w:pPr>
      <w:r>
        <w:rPr>
          <w:rFonts w:ascii="Times New Roman"/>
          <w:b w:val="false"/>
          <w:i w:val="false"/>
          <w:color w:val="000000"/>
          <w:sz w:val="28"/>
        </w:rPr>
        <w:t>
      2) статью 7 дополнить подпунктом 21-2) следующего содержания:</w:t>
      </w:r>
    </w:p>
    <w:p>
      <w:pPr>
        <w:spacing w:after="0"/>
        <w:ind w:left="0"/>
        <w:jc w:val="both"/>
      </w:pPr>
      <w:r>
        <w:rPr>
          <w:rFonts w:ascii="Times New Roman"/>
          <w:b w:val="false"/>
          <w:i w:val="false"/>
          <w:color w:val="000000"/>
          <w:sz w:val="28"/>
        </w:rPr>
        <w:t>
      "21-2) разработка и утверждение правил проведения открытого конкурса по определению экспертной организации;";</w:t>
      </w:r>
    </w:p>
    <w:p>
      <w:pPr>
        <w:spacing w:after="0"/>
        <w:ind w:left="0"/>
        <w:jc w:val="both"/>
      </w:pPr>
      <w:r>
        <w:rPr>
          <w:rFonts w:ascii="Times New Roman"/>
          <w:b w:val="false"/>
          <w:i w:val="false"/>
          <w:color w:val="000000"/>
          <w:sz w:val="28"/>
        </w:rPr>
        <w:t>
      3) подпункт 5) статьи 8 изложить в следующей редакции:</w:t>
      </w:r>
    </w:p>
    <w:p>
      <w:pPr>
        <w:spacing w:after="0"/>
        <w:ind w:left="0"/>
        <w:jc w:val="both"/>
      </w:pPr>
      <w:r>
        <w:rPr>
          <w:rFonts w:ascii="Times New Roman"/>
          <w:b w:val="false"/>
          <w:i w:val="false"/>
          <w:color w:val="000000"/>
          <w:sz w:val="28"/>
        </w:rPr>
        <w:t>
      "5) лицензионный контроль за хлопкоперерабатывающими организациями, включающий оформление актов проверки хлопкоперерабатывающих организаций;";</w:t>
      </w:r>
    </w:p>
    <w:p>
      <w:pPr>
        <w:spacing w:after="0"/>
        <w:ind w:left="0"/>
        <w:jc w:val="both"/>
      </w:pPr>
      <w:r>
        <w:rPr>
          <w:rFonts w:ascii="Times New Roman"/>
          <w:b w:val="false"/>
          <w:i w:val="false"/>
          <w:color w:val="000000"/>
          <w:sz w:val="28"/>
        </w:rPr>
        <w:t>
      4) в статье 9:</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Государственный контроль в области безопасности и качества хлопка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пункт 5 исключить;</w:t>
      </w:r>
    </w:p>
    <w:p>
      <w:pPr>
        <w:spacing w:after="0"/>
        <w:ind w:left="0"/>
        <w:jc w:val="both"/>
      </w:pPr>
      <w:r>
        <w:rPr>
          <w:rFonts w:ascii="Times New Roman"/>
          <w:b w:val="false"/>
          <w:i w:val="false"/>
          <w:color w:val="000000"/>
          <w:sz w:val="28"/>
        </w:rPr>
        <w:t>
      5) подпункт 2) пункта 1 статьи 29 исключить;</w:t>
      </w:r>
    </w:p>
    <w:p>
      <w:pPr>
        <w:spacing w:after="0"/>
        <w:ind w:left="0"/>
        <w:jc w:val="both"/>
      </w:pPr>
      <w:r>
        <w:rPr>
          <w:rFonts w:ascii="Times New Roman"/>
          <w:b w:val="false"/>
          <w:i w:val="false"/>
          <w:color w:val="000000"/>
          <w:sz w:val="28"/>
        </w:rPr>
        <w:t>
      6) подпункт 1) части второй пункта 3 статьи 32 исключить.</w:t>
      </w:r>
    </w:p>
    <w:p>
      <w:pPr>
        <w:spacing w:after="0"/>
        <w:ind w:left="0"/>
        <w:jc w:val="both"/>
      </w:pPr>
      <w:r>
        <w:rPr>
          <w:rFonts w:ascii="Times New Roman"/>
          <w:b w:val="false"/>
          <w:i w:val="false"/>
          <w:color w:val="000000"/>
          <w:sz w:val="28"/>
        </w:rPr>
        <w:t>
      71. В Закон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11,ст. 102; 2012 г., № 15, ст. 97; 2014 г., № 1, ст. 4; № 10, ст. 52; № 19-I, 19-II, ст. 96; № 21, ст. 118, 122; № 23, ст. 143; 2015 г., № 11, ст. 56):</w:t>
      </w:r>
    </w:p>
    <w:p>
      <w:pPr>
        <w:spacing w:after="0"/>
        <w:ind w:left="0"/>
        <w:jc w:val="both"/>
      </w:pPr>
      <w:r>
        <w:rPr>
          <w:rFonts w:ascii="Times New Roman"/>
          <w:b w:val="false"/>
          <w:i w:val="false"/>
          <w:color w:val="000000"/>
          <w:sz w:val="28"/>
        </w:rPr>
        <w:t>
      статью 12 изложить в следующей редакции:</w:t>
      </w:r>
    </w:p>
    <w:p>
      <w:pPr>
        <w:spacing w:after="0"/>
        <w:ind w:left="0"/>
        <w:jc w:val="both"/>
      </w:pPr>
      <w:r>
        <w:rPr>
          <w:rFonts w:ascii="Times New Roman"/>
          <w:b w:val="false"/>
          <w:i w:val="false"/>
          <w:color w:val="000000"/>
          <w:sz w:val="28"/>
        </w:rPr>
        <w:t xml:space="preserve">
      "Статья 12. Государственный контроль на предотгрузочном этапе и (или) конечного использования продукции </w:t>
      </w:r>
    </w:p>
    <w:p>
      <w:pPr>
        <w:spacing w:after="0"/>
        <w:ind w:left="0"/>
        <w:jc w:val="both"/>
      </w:pPr>
      <w:r>
        <w:rPr>
          <w:rFonts w:ascii="Times New Roman"/>
          <w:b w:val="false"/>
          <w:i w:val="false"/>
          <w:color w:val="000000"/>
          <w:sz w:val="28"/>
        </w:rPr>
        <w:t>
      Государственный контроль на предотгрузочном этапе и (или) конечного использования продукции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72. В Закон Республики Казахстан от 21 июля 2007 года "О безопасности пищевой продукции" (Ведомости Парламента Республики Казахстан, 2007 г., № 17, ст. 133; 2009 г., № 18, ст. 86; 2011 г., № 1, ст. 2, 7; № 11, ст. 102; № 12, ст. 111; 2012 г., № 2, ст. 16; 2013 г., № 14, ст. 75; 2014 г., № 1, ст. 4; № 19-I, 19-II, ст. 96; № 23, ст. 143; № 20-IV, ст. 113; Закон Республики Казахстан от 21 апреля 2016 года "О внесении изменений и дополнений в некоторые законодательные акты Республики Казахстан по вопросам защиты прав потребителей", опубликованный в газетах "Егемен Қазақстан" и "Казахстанская правда" 26 апреля 2016 г.):</w:t>
      </w:r>
    </w:p>
    <w:p>
      <w:pPr>
        <w:spacing w:after="0"/>
        <w:ind w:left="0"/>
        <w:jc w:val="both"/>
      </w:pPr>
      <w:r>
        <w:rPr>
          <w:rFonts w:ascii="Times New Roman"/>
          <w:b w:val="false"/>
          <w:i w:val="false"/>
          <w:color w:val="000000"/>
          <w:sz w:val="28"/>
        </w:rPr>
        <w:t>
      1) в пункте 2 статьи 6:</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организация, координация и осуществление государственного контроля за соблюдением требований, установленных законодательством Республики Казахстан о безопасности пищевой продукции, подлежащей санитарно-эпидемиологическому надзору;";</w:t>
      </w:r>
    </w:p>
    <w:p>
      <w:pPr>
        <w:spacing w:after="0"/>
        <w:ind w:left="0"/>
        <w:jc w:val="both"/>
      </w:pPr>
      <w:r>
        <w:rPr>
          <w:rFonts w:ascii="Times New Roman"/>
          <w:b w:val="false"/>
          <w:i w:val="false"/>
          <w:color w:val="000000"/>
          <w:sz w:val="28"/>
        </w:rPr>
        <w:t>
      подпункты 6) и 7) исключить.</w:t>
      </w:r>
    </w:p>
    <w:p>
      <w:pPr>
        <w:spacing w:after="0"/>
        <w:ind w:left="0"/>
        <w:jc w:val="both"/>
      </w:pPr>
      <w:r>
        <w:rPr>
          <w:rFonts w:ascii="Times New Roman"/>
          <w:b w:val="false"/>
          <w:i w:val="false"/>
          <w:color w:val="000000"/>
          <w:sz w:val="28"/>
        </w:rPr>
        <w:t>
      73. В Закон Республики Казахстан от 21 июля 2007 года "О безопасности машин и оборудования" (Ведомости Парламента Республики Казахстан, 2007 г., № 17, ст. 137; 2009 г., № 18, ст. 84; 2010 г., № 5, ст. 23; 2011 г., № 1, ст. 2; № 11, ст. 102; 2012 г., № 15, ст. 97; 2014 г., № 7, ст. 37; № 19-I, 19-II, ст. 96; № 23, ст. 143):</w:t>
      </w:r>
    </w:p>
    <w:p>
      <w:pPr>
        <w:spacing w:after="0"/>
        <w:ind w:left="0"/>
        <w:jc w:val="both"/>
      </w:pPr>
      <w:r>
        <w:rPr>
          <w:rFonts w:ascii="Times New Roman"/>
          <w:b w:val="false"/>
          <w:i w:val="false"/>
          <w:color w:val="000000"/>
          <w:sz w:val="28"/>
        </w:rPr>
        <w:t>
      1) подпункт 4) статьи 6 исключить;</w:t>
      </w:r>
    </w:p>
    <w:p>
      <w:pPr>
        <w:spacing w:after="0"/>
        <w:ind w:left="0"/>
        <w:jc w:val="both"/>
      </w:pPr>
      <w:r>
        <w:rPr>
          <w:rFonts w:ascii="Times New Roman"/>
          <w:b w:val="false"/>
          <w:i w:val="false"/>
          <w:color w:val="000000"/>
          <w:sz w:val="28"/>
        </w:rPr>
        <w:t>
      2) статью 8 изложить в следующей редакции:</w:t>
      </w:r>
    </w:p>
    <w:p>
      <w:pPr>
        <w:spacing w:after="0"/>
        <w:ind w:left="0"/>
        <w:jc w:val="both"/>
      </w:pPr>
      <w:r>
        <w:rPr>
          <w:rFonts w:ascii="Times New Roman"/>
          <w:b w:val="false"/>
          <w:i w:val="false"/>
          <w:color w:val="000000"/>
          <w:sz w:val="28"/>
        </w:rPr>
        <w:t>
      "Статья 8. Государственный контроль и надзор в области безопасности машин и оборудования</w:t>
      </w:r>
    </w:p>
    <w:p>
      <w:pPr>
        <w:spacing w:after="0"/>
        <w:ind w:left="0"/>
        <w:jc w:val="both"/>
      </w:pPr>
      <w:r>
        <w:rPr>
          <w:rFonts w:ascii="Times New Roman"/>
          <w:b w:val="false"/>
          <w:i w:val="false"/>
          <w:color w:val="000000"/>
          <w:sz w:val="28"/>
        </w:rPr>
        <w:t>
      1. Государственный контроль и надзор в области безопасности машин и оборудования осуществляются уполномоченными органами в порядке и пределах их компетенции, установленных законодательными актами Республики Казахстан.</w:t>
      </w:r>
    </w:p>
    <w:p>
      <w:pPr>
        <w:spacing w:after="0"/>
        <w:ind w:left="0"/>
        <w:jc w:val="both"/>
      </w:pPr>
      <w:r>
        <w:rPr>
          <w:rFonts w:ascii="Times New Roman"/>
          <w:b w:val="false"/>
          <w:i w:val="false"/>
          <w:color w:val="000000"/>
          <w:sz w:val="28"/>
        </w:rPr>
        <w:t>
      2. Государственный контроль в области безопасности машин и оборудования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74. В Закон Республики Казахстан от 21 июля 2007 года "О безопасности игрушек" (Ведомости Парламента Республики Казахстан, 2007 г., № 17, ст. 138; 2009 г., № 18, ст. 84; 2011 г., № 1, ст. 2; № 11, ст. 102; № 12, ст. 111; 2013 г., № 9, ст. 51; 2014 г., № 19-I, 19-II, ст. 96):</w:t>
      </w:r>
    </w:p>
    <w:p>
      <w:pPr>
        <w:spacing w:after="0"/>
        <w:ind w:left="0"/>
        <w:jc w:val="both"/>
      </w:pPr>
      <w:r>
        <w:rPr>
          <w:rFonts w:ascii="Times New Roman"/>
          <w:b w:val="false"/>
          <w:i w:val="false"/>
          <w:color w:val="000000"/>
          <w:sz w:val="28"/>
        </w:rPr>
        <w:t>
      пункт 1 статьи 6 изложить в следующей редакции:</w:t>
      </w:r>
    </w:p>
    <w:p>
      <w:pPr>
        <w:spacing w:after="0"/>
        <w:ind w:left="0"/>
        <w:jc w:val="both"/>
      </w:pPr>
      <w:r>
        <w:rPr>
          <w:rFonts w:ascii="Times New Roman"/>
          <w:b w:val="false"/>
          <w:i w:val="false"/>
          <w:color w:val="000000"/>
          <w:sz w:val="28"/>
        </w:rPr>
        <w:t>
      "1. Государственный контроль и надзор в области безопасности игрушек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75. В Закон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 2015 г., № 8, ст. 45; № 16, ст. 79; № 20-IV, ст. 113; № 22-II, ст. 145; № 22-V, ст. 156; № 22-VI, ст. 159; 2016 г., № 6, ст. 45):</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подпункты 27) и 28) изложить в следующей редакции:</w:t>
      </w:r>
    </w:p>
    <w:p>
      <w:pPr>
        <w:spacing w:after="0"/>
        <w:ind w:left="0"/>
        <w:jc w:val="both"/>
      </w:pPr>
      <w:r>
        <w:rPr>
          <w:rFonts w:ascii="Times New Roman"/>
          <w:b w:val="false"/>
          <w:i w:val="false"/>
          <w:color w:val="000000"/>
          <w:sz w:val="28"/>
        </w:rPr>
        <w:t>
      "27)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p>
      <w:pPr>
        <w:spacing w:after="0"/>
        <w:ind w:left="0"/>
        <w:jc w:val="both"/>
      </w:pPr>
      <w:r>
        <w:rPr>
          <w:rFonts w:ascii="Times New Roman"/>
          <w:b w:val="false"/>
          <w:i w:val="false"/>
          <w:color w:val="000000"/>
          <w:sz w:val="28"/>
        </w:rPr>
        <w:t>
      28) уполномоченный орган – государственный орган,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p>
      <w:pPr>
        <w:spacing w:after="0"/>
        <w:ind w:left="0"/>
        <w:jc w:val="both"/>
      </w:pPr>
      <w:r>
        <w:rPr>
          <w:rFonts w:ascii="Times New Roman"/>
          <w:b w:val="false"/>
          <w:i w:val="false"/>
          <w:color w:val="000000"/>
          <w:sz w:val="28"/>
        </w:rPr>
        <w:t>
      подпункт 28-1) исключить;</w:t>
      </w:r>
    </w:p>
    <w:p>
      <w:pPr>
        <w:spacing w:after="0"/>
        <w:ind w:left="0"/>
        <w:jc w:val="both"/>
      </w:pPr>
      <w:r>
        <w:rPr>
          <w:rFonts w:ascii="Times New Roman"/>
          <w:b w:val="false"/>
          <w:i w:val="false"/>
          <w:color w:val="000000"/>
          <w:sz w:val="28"/>
        </w:rPr>
        <w:t>
      2) статью 10 изложить в следующей редакции:</w:t>
      </w:r>
    </w:p>
    <w:p>
      <w:pPr>
        <w:spacing w:after="0"/>
        <w:ind w:left="0"/>
        <w:jc w:val="both"/>
      </w:pPr>
      <w:r>
        <w:rPr>
          <w:rFonts w:ascii="Times New Roman"/>
          <w:b w:val="false"/>
          <w:i w:val="false"/>
          <w:color w:val="000000"/>
          <w:sz w:val="28"/>
        </w:rPr>
        <w:t>
      "Статья 10. Цены на услуги по государственной регистрации прав на недвижимое имущество</w:t>
      </w:r>
    </w:p>
    <w:p>
      <w:pPr>
        <w:spacing w:after="0"/>
        <w:ind w:left="0"/>
        <w:jc w:val="both"/>
      </w:pPr>
      <w:r>
        <w:rPr>
          <w:rFonts w:ascii="Times New Roman"/>
          <w:b w:val="false"/>
          <w:i w:val="false"/>
          <w:color w:val="000000"/>
          <w:sz w:val="28"/>
        </w:rPr>
        <w:t>
      Цены на услуги по государственной регистрации прав на недвижимое имущество реализуемые регистрирующим органом,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p>
      <w:pPr>
        <w:spacing w:after="0"/>
        <w:ind w:left="0"/>
        <w:jc w:val="both"/>
      </w:pPr>
      <w:r>
        <w:rPr>
          <w:rFonts w:ascii="Times New Roman"/>
          <w:b w:val="false"/>
          <w:i w:val="false"/>
          <w:color w:val="000000"/>
          <w:sz w:val="28"/>
        </w:rPr>
        <w:t>
      3) в статье 18:</w:t>
      </w:r>
    </w:p>
    <w:p>
      <w:pPr>
        <w:spacing w:after="0"/>
        <w:ind w:left="0"/>
        <w:jc w:val="both"/>
      </w:pPr>
      <w:r>
        <w:rPr>
          <w:rFonts w:ascii="Times New Roman"/>
          <w:b w:val="false"/>
          <w:i w:val="false"/>
          <w:color w:val="000000"/>
          <w:sz w:val="28"/>
        </w:rPr>
        <w:t>
      пункты 2 и 3 изложить в следующей редакции:</w:t>
      </w:r>
    </w:p>
    <w:p>
      <w:pPr>
        <w:spacing w:after="0"/>
        <w:ind w:left="0"/>
        <w:jc w:val="both"/>
      </w:pPr>
      <w:r>
        <w:rPr>
          <w:rFonts w:ascii="Times New Roman"/>
          <w:b w:val="false"/>
          <w:i w:val="false"/>
          <w:color w:val="000000"/>
          <w:sz w:val="28"/>
        </w:rPr>
        <w:t>
      "2. Деятельность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Государственной корпорацией "Правительство для граждан" по месту нахождения объекта недвижимого имущества.</w:t>
      </w:r>
    </w:p>
    <w:p>
      <w:pPr>
        <w:spacing w:after="0"/>
        <w:ind w:left="0"/>
        <w:jc w:val="both"/>
      </w:pPr>
      <w:r>
        <w:rPr>
          <w:rFonts w:ascii="Times New Roman"/>
          <w:b w:val="false"/>
          <w:i w:val="false"/>
          <w:color w:val="000000"/>
          <w:sz w:val="28"/>
        </w:rPr>
        <w:t>
      3. На вновь созданное недвижимое имущество государственное техническое обследование не осуществляется.</w:t>
      </w:r>
    </w:p>
    <w:p>
      <w:pPr>
        <w:spacing w:after="0"/>
        <w:ind w:left="0"/>
        <w:jc w:val="both"/>
      </w:pPr>
      <w:r>
        <w:rPr>
          <w:rFonts w:ascii="Times New Roman"/>
          <w:b w:val="false"/>
          <w:i w:val="false"/>
          <w:color w:val="000000"/>
          <w:sz w:val="28"/>
        </w:rPr>
        <w:t>
      Идентификационные и технические сведения зданий, сооружений и (или) их составляющих на вновь созданное недвижимое имущество вносятся Государственной корпорацией "Правительство для граждан" в информационную систему правового кадастра на основании акта приемки объекта в эксплуатацию, подлежащего учету в структурных подразделениях соответствующих местных исполнительных органов.</w:t>
      </w:r>
    </w:p>
    <w:p>
      <w:pPr>
        <w:spacing w:after="0"/>
        <w:ind w:left="0"/>
        <w:jc w:val="both"/>
      </w:pPr>
      <w:r>
        <w:rPr>
          <w:rFonts w:ascii="Times New Roman"/>
          <w:b w:val="false"/>
          <w:i w:val="false"/>
          <w:color w:val="000000"/>
          <w:sz w:val="28"/>
        </w:rPr>
        <w:t>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Государственную корпорацию "Правительство для граждан" на выявление таких расхождений, по результатам которого оформляется заключение по форме, установленной уполномоченным органом.";</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Цены на товары (работы, услуги), производимые и (или) реализуемые Государственной корпорацией "Правительство для граждан",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p>
      <w:pPr>
        <w:spacing w:after="0"/>
        <w:ind w:left="0"/>
        <w:jc w:val="both"/>
      </w:pPr>
      <w:r>
        <w:rPr>
          <w:rFonts w:ascii="Times New Roman"/>
          <w:b w:val="false"/>
          <w:i w:val="false"/>
          <w:color w:val="000000"/>
          <w:sz w:val="28"/>
        </w:rPr>
        <w:t>
      4) в статье 18-1:</w:t>
      </w:r>
    </w:p>
    <w:p>
      <w:pPr>
        <w:spacing w:after="0"/>
        <w:ind w:left="0"/>
        <w:jc w:val="both"/>
      </w:pPr>
      <w:r>
        <w:rPr>
          <w:rFonts w:ascii="Times New Roman"/>
          <w:b w:val="false"/>
          <w:i w:val="false"/>
          <w:color w:val="000000"/>
          <w:sz w:val="28"/>
        </w:rPr>
        <w:t>
      подпункты 1) и 2) изложить в следующей редакции:</w:t>
      </w:r>
    </w:p>
    <w:p>
      <w:pPr>
        <w:spacing w:after="0"/>
        <w:ind w:left="0"/>
        <w:jc w:val="both"/>
      </w:pPr>
      <w:r>
        <w:rPr>
          <w:rFonts w:ascii="Times New Roman"/>
          <w:b w:val="false"/>
          <w:i w:val="false"/>
          <w:color w:val="000000"/>
          <w:sz w:val="28"/>
        </w:rPr>
        <w:t>
      "1) осуществляет государственный контроль за деятельностью регистрирующего органа;</w:t>
      </w:r>
    </w:p>
    <w:p>
      <w:pPr>
        <w:spacing w:after="0"/>
        <w:ind w:left="0"/>
        <w:jc w:val="both"/>
      </w:pPr>
      <w:r>
        <w:rPr>
          <w:rFonts w:ascii="Times New Roman"/>
          <w:b w:val="false"/>
          <w:i w:val="false"/>
          <w:color w:val="000000"/>
          <w:sz w:val="28"/>
        </w:rPr>
        <w:t>
      2) разрабатывает и утверждает требования к сопровождению правового кадастра и правила доступа к правовому кадастру;";</w:t>
      </w:r>
    </w:p>
    <w:p>
      <w:pPr>
        <w:spacing w:after="0"/>
        <w:ind w:left="0"/>
        <w:jc w:val="both"/>
      </w:pPr>
      <w:r>
        <w:rPr>
          <w:rFonts w:ascii="Times New Roman"/>
          <w:b w:val="false"/>
          <w:i w:val="false"/>
          <w:color w:val="000000"/>
          <w:sz w:val="28"/>
        </w:rPr>
        <w:t>
      подпункт 3) исключить;</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разрабатывает и утверждает правила предоставления статистической и иной отчетной информации в области государственной регистрации прав на недвижимое имущество;";</w:t>
      </w:r>
    </w:p>
    <w:p>
      <w:pPr>
        <w:spacing w:after="0"/>
        <w:ind w:left="0"/>
        <w:jc w:val="both"/>
      </w:pPr>
      <w:r>
        <w:rPr>
          <w:rFonts w:ascii="Times New Roman"/>
          <w:b w:val="false"/>
          <w:i w:val="false"/>
          <w:color w:val="000000"/>
          <w:sz w:val="28"/>
        </w:rPr>
        <w:t>
      дополнить подпунктом 4-1) следующего содержания:</w:t>
      </w:r>
    </w:p>
    <w:p>
      <w:pPr>
        <w:spacing w:after="0"/>
        <w:ind w:left="0"/>
        <w:jc w:val="both"/>
      </w:pPr>
      <w:r>
        <w:rPr>
          <w:rFonts w:ascii="Times New Roman"/>
          <w:b w:val="false"/>
          <w:i w:val="false"/>
          <w:color w:val="000000"/>
          <w:sz w:val="28"/>
        </w:rPr>
        <w:t>
      "4-1) разрабатывает и утверждает инструкцию по государственному техническому обследованию объектов недвижимости;";</w:t>
      </w:r>
    </w:p>
    <w:p>
      <w:pPr>
        <w:spacing w:after="0"/>
        <w:ind w:left="0"/>
        <w:jc w:val="both"/>
      </w:pPr>
      <w:r>
        <w:rPr>
          <w:rFonts w:ascii="Times New Roman"/>
          <w:b w:val="false"/>
          <w:i w:val="false"/>
          <w:color w:val="000000"/>
          <w:sz w:val="28"/>
        </w:rPr>
        <w:t>
      5) дополнить статьями 18-2 и 18-3 следующего содержания:</w:t>
      </w:r>
    </w:p>
    <w:p>
      <w:pPr>
        <w:spacing w:after="0"/>
        <w:ind w:left="0"/>
        <w:jc w:val="both"/>
      </w:pPr>
      <w:r>
        <w:rPr>
          <w:rFonts w:ascii="Times New Roman"/>
          <w:b w:val="false"/>
          <w:i w:val="false"/>
          <w:color w:val="000000"/>
          <w:sz w:val="28"/>
        </w:rPr>
        <w:t>
      "Статья 18-2. Компетенция регистрирующего органа</w:t>
      </w:r>
    </w:p>
    <w:p>
      <w:pPr>
        <w:spacing w:after="0"/>
        <w:ind w:left="0"/>
        <w:jc w:val="both"/>
      </w:pPr>
      <w:r>
        <w:rPr>
          <w:rFonts w:ascii="Times New Roman"/>
          <w:b w:val="false"/>
          <w:i w:val="false"/>
          <w:color w:val="000000"/>
          <w:sz w:val="28"/>
        </w:rPr>
        <w:t>
      Регистрирующий орган:</w:t>
      </w:r>
    </w:p>
    <w:p>
      <w:pPr>
        <w:spacing w:after="0"/>
        <w:ind w:left="0"/>
        <w:jc w:val="both"/>
      </w:pPr>
      <w:r>
        <w:rPr>
          <w:rFonts w:ascii="Times New Roman"/>
          <w:b w:val="false"/>
          <w:i w:val="false"/>
          <w:color w:val="000000"/>
          <w:sz w:val="28"/>
        </w:rPr>
        <w:t>
      1) обеспечивает соблюдение требований к сопровождению и использованию правового кадастра в соответствии с правилами доступа;</w:t>
      </w:r>
    </w:p>
    <w:p>
      <w:pPr>
        <w:spacing w:after="0"/>
        <w:ind w:left="0"/>
        <w:jc w:val="both"/>
      </w:pPr>
      <w:r>
        <w:rPr>
          <w:rFonts w:ascii="Times New Roman"/>
          <w:b w:val="false"/>
          <w:i w:val="false"/>
          <w:color w:val="000000"/>
          <w:sz w:val="28"/>
        </w:rPr>
        <w:t>
      2) предоставляет в уполномоченный орган статистическую информацию в сфере государственной регистрации прав на недвижимое имущество согласно правилам;</w:t>
      </w:r>
    </w:p>
    <w:p>
      <w:pPr>
        <w:spacing w:after="0"/>
        <w:ind w:left="0"/>
        <w:jc w:val="both"/>
      </w:pPr>
      <w:r>
        <w:rPr>
          <w:rFonts w:ascii="Times New Roman"/>
          <w:b w:val="false"/>
          <w:i w:val="false"/>
          <w:color w:val="000000"/>
          <w:sz w:val="28"/>
        </w:rPr>
        <w:t>
      3) выявляет и уведомляет до момента проведения государственной регистрации уполномоченный орган о фактах нарушения физическими и (или) юридическими лицами сроков, установленных пунктом 1 статьи 9 настоящего Закона по соблюдению сроков регистрации прав на недвижимое имущество, которое влечет за собой ответственность, предусмотренную законами Республики Казахстан;</w:t>
      </w:r>
    </w:p>
    <w:p>
      <w:pPr>
        <w:spacing w:after="0"/>
        <w:ind w:left="0"/>
        <w:jc w:val="both"/>
      </w:pPr>
      <w:r>
        <w:rPr>
          <w:rFonts w:ascii="Times New Roman"/>
          <w:b w:val="false"/>
          <w:i w:val="false"/>
          <w:color w:val="000000"/>
          <w:sz w:val="28"/>
        </w:rPr>
        <w:t>
      4) обеспечивает достоверность внесения сведений в правовой кадастр в области государственной регистрации прав на недвижимое имущество, государственного технического обследования зданий, сооружений и (или) их составляющих;</w:t>
      </w:r>
    </w:p>
    <w:p>
      <w:pPr>
        <w:spacing w:after="0"/>
        <w:ind w:left="0"/>
        <w:jc w:val="both"/>
      </w:pPr>
      <w:r>
        <w:rPr>
          <w:rFonts w:ascii="Times New Roman"/>
          <w:b w:val="false"/>
          <w:i w:val="false"/>
          <w:color w:val="000000"/>
          <w:sz w:val="28"/>
        </w:rPr>
        <w:t>
      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xml:space="preserve">
      Статья 18-3. Государственный контроль за государственной регистрацией прав на недвижимое имущество </w:t>
      </w:r>
    </w:p>
    <w:p>
      <w:pPr>
        <w:spacing w:after="0"/>
        <w:ind w:left="0"/>
        <w:jc w:val="both"/>
      </w:pPr>
      <w:r>
        <w:rPr>
          <w:rFonts w:ascii="Times New Roman"/>
          <w:b w:val="false"/>
          <w:i w:val="false"/>
          <w:color w:val="000000"/>
          <w:sz w:val="28"/>
        </w:rPr>
        <w:t>
      1. Государственный контроль за соблюдением требований законодательства Республики Казахстан в сфере государственной регистрации прав на недвижимое имущество осуществляется ведомством уполномоченного органа и его территориальными подразделениями.</w:t>
      </w:r>
    </w:p>
    <w:p>
      <w:pPr>
        <w:spacing w:after="0"/>
        <w:ind w:left="0"/>
        <w:jc w:val="both"/>
      </w:pPr>
      <w:r>
        <w:rPr>
          <w:rFonts w:ascii="Times New Roman"/>
          <w:b w:val="false"/>
          <w:i w:val="false"/>
          <w:color w:val="000000"/>
          <w:sz w:val="28"/>
        </w:rPr>
        <w:t xml:space="preserve">
      2. Государственный контроль за деятельностью регистрирующего органа в сфере государственной регистрации прав на недвижимое имущество осуществляется в соответствии с Предпринимательским кодексом Республики Казахстан. </w:t>
      </w:r>
    </w:p>
    <w:p>
      <w:pPr>
        <w:spacing w:after="0"/>
        <w:ind w:left="0"/>
        <w:jc w:val="both"/>
      </w:pPr>
      <w:r>
        <w:rPr>
          <w:rFonts w:ascii="Times New Roman"/>
          <w:b w:val="false"/>
          <w:i w:val="false"/>
          <w:color w:val="000000"/>
          <w:sz w:val="28"/>
        </w:rPr>
        <w:t>
      3. Государственный контроль осуществляется на предмет соответствия деятельности регистрирующего органа в сфере государственной регистрации прав на недвижимое имущество требованиям законодательства Республики Казахстан по:</w:t>
      </w:r>
    </w:p>
    <w:p>
      <w:pPr>
        <w:spacing w:after="0"/>
        <w:ind w:left="0"/>
        <w:jc w:val="both"/>
      </w:pPr>
      <w:r>
        <w:rPr>
          <w:rFonts w:ascii="Times New Roman"/>
          <w:b w:val="false"/>
          <w:i w:val="false"/>
          <w:color w:val="000000"/>
          <w:sz w:val="28"/>
        </w:rPr>
        <w:t>
      1) государственной регистрации прав на недвижимое имущество;</w:t>
      </w:r>
    </w:p>
    <w:p>
      <w:pPr>
        <w:spacing w:after="0"/>
        <w:ind w:left="0"/>
        <w:jc w:val="both"/>
      </w:pPr>
      <w:r>
        <w:rPr>
          <w:rFonts w:ascii="Times New Roman"/>
          <w:b w:val="false"/>
          <w:i w:val="false"/>
          <w:color w:val="000000"/>
          <w:sz w:val="28"/>
        </w:rPr>
        <w:t>
      2) ведению правового кадастра;</w:t>
      </w:r>
    </w:p>
    <w:p>
      <w:pPr>
        <w:spacing w:after="0"/>
        <w:ind w:left="0"/>
        <w:jc w:val="both"/>
      </w:pPr>
      <w:r>
        <w:rPr>
          <w:rFonts w:ascii="Times New Roman"/>
          <w:b w:val="false"/>
          <w:i w:val="false"/>
          <w:color w:val="000000"/>
          <w:sz w:val="28"/>
        </w:rPr>
        <w:t>
      3) выявлению и уведомлению уполномоченного органа о фактах по соблюдению услугополучателями сроков регистрации прав на недвижимое имущество.</w:t>
      </w:r>
    </w:p>
    <w:p>
      <w:pPr>
        <w:spacing w:after="0"/>
        <w:ind w:left="0"/>
        <w:jc w:val="both"/>
      </w:pPr>
      <w:r>
        <w:rPr>
          <w:rFonts w:ascii="Times New Roman"/>
          <w:b w:val="false"/>
          <w:i w:val="false"/>
          <w:color w:val="000000"/>
          <w:sz w:val="28"/>
        </w:rPr>
        <w:t>
      4. В случае выявления нарушений законодательства Республики Казахстан, территориальные подразделения ведомства уполномоченного органа направляют в регистрирующий орган представление об устранении нарушений. При неустранении нарушений в установленный срок территориальные подразделения ведомства уполномоченного органа вправе обратиться в суд с иском о понуждении устранить выявленные нарушения законодательства Республики Казахстан.";</w:t>
      </w:r>
    </w:p>
    <w:p>
      <w:pPr>
        <w:spacing w:after="0"/>
        <w:ind w:left="0"/>
        <w:jc w:val="both"/>
      </w:pPr>
      <w:r>
        <w:rPr>
          <w:rFonts w:ascii="Times New Roman"/>
          <w:b w:val="false"/>
          <w:i w:val="false"/>
          <w:color w:val="000000"/>
          <w:sz w:val="28"/>
        </w:rPr>
        <w:t>
      6) пункт 2 статьи 20 изложить в следующей редакции:</w:t>
      </w:r>
    </w:p>
    <w:p>
      <w:pPr>
        <w:spacing w:after="0"/>
        <w:ind w:left="0"/>
        <w:jc w:val="both"/>
      </w:pPr>
      <w:r>
        <w:rPr>
          <w:rFonts w:ascii="Times New Roman"/>
          <w:b w:val="false"/>
          <w:i w:val="false"/>
          <w:color w:val="000000"/>
          <w:sz w:val="28"/>
        </w:rPr>
        <w:t>
      "2. Электронная регистрация проводится в следующем порядке:</w:t>
      </w:r>
    </w:p>
    <w:p>
      <w:pPr>
        <w:spacing w:after="0"/>
        <w:ind w:left="0"/>
        <w:jc w:val="both"/>
      </w:pPr>
      <w:r>
        <w:rPr>
          <w:rFonts w:ascii="Times New Roman"/>
          <w:b w:val="false"/>
          <w:i w:val="false"/>
          <w:color w:val="000000"/>
          <w:sz w:val="28"/>
        </w:rPr>
        <w:t>
      1) нотариус после удостоверения сделки:</w:t>
      </w:r>
    </w:p>
    <w:p>
      <w:pPr>
        <w:spacing w:after="0"/>
        <w:ind w:left="0"/>
        <w:jc w:val="both"/>
      </w:pPr>
      <w:r>
        <w:rPr>
          <w:rFonts w:ascii="Times New Roman"/>
          <w:b w:val="false"/>
          <w:i w:val="false"/>
          <w:color w:val="000000"/>
          <w:sz w:val="28"/>
        </w:rPr>
        <w:t>
      направляет электронную копию правоустанавливающего документа, удостоверенную посредством электронной цифровой подписи, посредством единой нотариальной информационной системы в информационную систему правового кадастра;</w:t>
      </w:r>
    </w:p>
    <w:p>
      <w:pPr>
        <w:spacing w:after="0"/>
        <w:ind w:left="0"/>
        <w:jc w:val="both"/>
      </w:pPr>
      <w:r>
        <w:rPr>
          <w:rFonts w:ascii="Times New Roman"/>
          <w:b w:val="false"/>
          <w:i w:val="false"/>
          <w:color w:val="000000"/>
          <w:sz w:val="28"/>
        </w:rPr>
        <w:t>
      информирует приобретателя недвижимого имущества:</w:t>
      </w:r>
    </w:p>
    <w:p>
      <w:pPr>
        <w:spacing w:after="0"/>
        <w:ind w:left="0"/>
        <w:jc w:val="both"/>
      </w:pPr>
      <w:r>
        <w:rPr>
          <w:rFonts w:ascii="Times New Roman"/>
          <w:b w:val="false"/>
          <w:i w:val="false"/>
          <w:color w:val="000000"/>
          <w:sz w:val="28"/>
        </w:rPr>
        <w:t>
      об уникальном номере правоустанавливающего документа, присвоенном единой нотариальной информационной системой;</w:t>
      </w:r>
    </w:p>
    <w:p>
      <w:pPr>
        <w:spacing w:after="0"/>
        <w:ind w:left="0"/>
        <w:jc w:val="both"/>
      </w:pPr>
      <w:r>
        <w:rPr>
          <w:rFonts w:ascii="Times New Roman"/>
          <w:b w:val="false"/>
          <w:i w:val="false"/>
          <w:color w:val="000000"/>
          <w:sz w:val="28"/>
        </w:rPr>
        <w:t>
      о сумме оплаты за государственную регистрацию прав на недвижимое имущество или об освобождении от оплаты в соответствии с установленным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p>
      <w:pPr>
        <w:spacing w:after="0"/>
        <w:ind w:left="0"/>
        <w:jc w:val="both"/>
      </w:pPr>
      <w:r>
        <w:rPr>
          <w:rFonts w:ascii="Times New Roman"/>
          <w:b w:val="false"/>
          <w:i w:val="false"/>
          <w:color w:val="000000"/>
          <w:sz w:val="28"/>
        </w:rPr>
        <w:t>
      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p>
      <w:pPr>
        <w:spacing w:after="0"/>
        <w:ind w:left="0"/>
        <w:jc w:val="both"/>
      </w:pPr>
      <w:r>
        <w:rPr>
          <w:rFonts w:ascii="Times New Roman"/>
          <w:b w:val="false"/>
          <w:i w:val="false"/>
          <w:color w:val="000000"/>
          <w:sz w:val="28"/>
        </w:rPr>
        <w:t>
      направляет в информационную систему правового кадастра:</w:t>
      </w:r>
    </w:p>
    <w:p>
      <w:pPr>
        <w:spacing w:after="0"/>
        <w:ind w:left="0"/>
        <w:jc w:val="both"/>
      </w:pPr>
      <w:r>
        <w:rPr>
          <w:rFonts w:ascii="Times New Roman"/>
          <w:b w:val="false"/>
          <w:i w:val="false"/>
          <w:color w:val="000000"/>
          <w:sz w:val="28"/>
        </w:rPr>
        <w:t>
      электронные адреса в сети Интернет участников сделки при их наличии;</w:t>
      </w:r>
    </w:p>
    <w:p>
      <w:pPr>
        <w:spacing w:after="0"/>
        <w:ind w:left="0"/>
        <w:jc w:val="both"/>
      </w:pPr>
      <w:r>
        <w:rPr>
          <w:rFonts w:ascii="Times New Roman"/>
          <w:b w:val="false"/>
          <w:i w:val="false"/>
          <w:color w:val="000000"/>
          <w:sz w:val="28"/>
        </w:rPr>
        <w:t>
      электронную копию документа, подтверждающего освобождение лица от оплаты за государственную регистрацию прав на недвижимое имущество;</w:t>
      </w:r>
    </w:p>
    <w:p>
      <w:pPr>
        <w:spacing w:after="0"/>
        <w:ind w:left="0"/>
        <w:jc w:val="both"/>
      </w:pPr>
      <w:r>
        <w:rPr>
          <w:rFonts w:ascii="Times New Roman"/>
          <w:b w:val="false"/>
          <w:i w:val="false"/>
          <w:color w:val="000000"/>
          <w:sz w:val="28"/>
        </w:rPr>
        <w:t>
      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p>
      <w:pPr>
        <w:spacing w:after="0"/>
        <w:ind w:left="0"/>
        <w:jc w:val="both"/>
      </w:pPr>
      <w:r>
        <w:rPr>
          <w:rFonts w:ascii="Times New Roman"/>
          <w:b w:val="false"/>
          <w:i w:val="false"/>
          <w:color w:val="000000"/>
          <w:sz w:val="28"/>
        </w:rPr>
        <w:t>
      После произведения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p>
      <w:pPr>
        <w:spacing w:after="0"/>
        <w:ind w:left="0"/>
        <w:jc w:val="both"/>
      </w:pPr>
      <w:r>
        <w:rPr>
          <w:rFonts w:ascii="Times New Roman"/>
          <w:b w:val="false"/>
          <w:i w:val="false"/>
          <w:color w:val="000000"/>
          <w:sz w:val="28"/>
        </w:rPr>
        <w:t>
      3) регистрирующий орган:</w:t>
      </w:r>
    </w:p>
    <w:p>
      <w:pPr>
        <w:spacing w:after="0"/>
        <w:ind w:left="0"/>
        <w:jc w:val="both"/>
      </w:pPr>
      <w:r>
        <w:rPr>
          <w:rFonts w:ascii="Times New Roman"/>
          <w:b w:val="false"/>
          <w:i w:val="false"/>
          <w:color w:val="000000"/>
          <w:sz w:val="28"/>
        </w:rPr>
        <w:t>
      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p>
    <w:p>
      <w:pPr>
        <w:spacing w:after="0"/>
        <w:ind w:left="0"/>
        <w:jc w:val="both"/>
      </w:pPr>
      <w:r>
        <w:rPr>
          <w:rFonts w:ascii="Times New Roman"/>
          <w:b w:val="false"/>
          <w:i w:val="false"/>
          <w:color w:val="000000"/>
          <w:sz w:val="28"/>
        </w:rPr>
        <w:t>
      осуществляет действия, предусмотренные подпунктами 2) и 3) пункта 1 настоящей статьи, при условии подтверждения в информационной системе правового кадастра оплаты за государственную регистрацию прав на недвижимое имущество или об освобождении от оплаты;</w:t>
      </w:r>
    </w:p>
    <w:p>
      <w:pPr>
        <w:spacing w:after="0"/>
        <w:ind w:left="0"/>
        <w:jc w:val="both"/>
      </w:pPr>
      <w:r>
        <w:rPr>
          <w:rFonts w:ascii="Times New Roman"/>
          <w:b w:val="false"/>
          <w:i w:val="false"/>
          <w:color w:val="000000"/>
          <w:sz w:val="28"/>
        </w:rPr>
        <w:t>
      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при наличии на электронные адреса участников сделки;</w:t>
      </w:r>
    </w:p>
    <w:p>
      <w:pPr>
        <w:spacing w:after="0"/>
        <w:ind w:left="0"/>
        <w:jc w:val="both"/>
      </w:pPr>
      <w:r>
        <w:rPr>
          <w:rFonts w:ascii="Times New Roman"/>
          <w:b w:val="false"/>
          <w:i w:val="false"/>
          <w:color w:val="000000"/>
          <w:sz w:val="28"/>
        </w:rPr>
        <w:t>
      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p>
      <w:pPr>
        <w:spacing w:after="0"/>
        <w:ind w:left="0"/>
        <w:jc w:val="both"/>
      </w:pPr>
      <w:r>
        <w:rPr>
          <w:rFonts w:ascii="Times New Roman"/>
          <w:b w:val="false"/>
          <w:i w:val="false"/>
          <w:color w:val="000000"/>
          <w:sz w:val="28"/>
        </w:rPr>
        <w:t>
      7) пункт 2 статьи 21 изложить в следующей редакции:</w:t>
      </w:r>
    </w:p>
    <w:p>
      <w:pPr>
        <w:spacing w:after="0"/>
        <w:ind w:left="0"/>
        <w:jc w:val="both"/>
      </w:pPr>
      <w:r>
        <w:rPr>
          <w:rFonts w:ascii="Times New Roman"/>
          <w:b w:val="false"/>
          <w:i w:val="false"/>
          <w:color w:val="000000"/>
          <w:sz w:val="28"/>
        </w:rPr>
        <w:t>
      "2. Для государственной регистрации заявитель (уполномоченный представитель заявителя) должен предъявить документ, удостоверяющий его личность, и представить следующие документы:</w:t>
      </w:r>
    </w:p>
    <w:p>
      <w:pPr>
        <w:spacing w:after="0"/>
        <w:ind w:left="0"/>
        <w:jc w:val="both"/>
      </w:pPr>
      <w:r>
        <w:rPr>
          <w:rFonts w:ascii="Times New Roman"/>
          <w:b w:val="false"/>
          <w:i w:val="false"/>
          <w:color w:val="000000"/>
          <w:sz w:val="28"/>
        </w:rPr>
        <w:t>
      1) заявление о государственной регистрации установленного образца;</w:t>
      </w:r>
    </w:p>
    <w:p>
      <w:pPr>
        <w:spacing w:after="0"/>
        <w:ind w:left="0"/>
        <w:jc w:val="both"/>
      </w:pPr>
      <w:r>
        <w:rPr>
          <w:rFonts w:ascii="Times New Roman"/>
          <w:b w:val="false"/>
          <w:i w:val="false"/>
          <w:color w:val="000000"/>
          <w:sz w:val="28"/>
        </w:rPr>
        <w:t>
      2)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p>
      <w:pPr>
        <w:spacing w:after="0"/>
        <w:ind w:left="0"/>
        <w:jc w:val="both"/>
      </w:pPr>
      <w:r>
        <w:rPr>
          <w:rFonts w:ascii="Times New Roman"/>
          <w:b w:val="false"/>
          <w:i w:val="false"/>
          <w:color w:val="000000"/>
          <w:sz w:val="28"/>
        </w:rPr>
        <w:t>
      3) документ, подтверждающий оплату за государственную регистрацию прав на недвижимое имущество.";</w:t>
      </w:r>
    </w:p>
    <w:p>
      <w:pPr>
        <w:spacing w:after="0"/>
        <w:ind w:left="0"/>
        <w:jc w:val="both"/>
      </w:pPr>
      <w:r>
        <w:rPr>
          <w:rFonts w:ascii="Times New Roman"/>
          <w:b w:val="false"/>
          <w:i w:val="false"/>
          <w:color w:val="000000"/>
          <w:sz w:val="28"/>
        </w:rPr>
        <w:t>
      8) пункт 7 статьи 22 изложить в следующей редакции:</w:t>
      </w:r>
    </w:p>
    <w:p>
      <w:pPr>
        <w:spacing w:after="0"/>
        <w:ind w:left="0"/>
        <w:jc w:val="both"/>
      </w:pPr>
      <w:r>
        <w:rPr>
          <w:rFonts w:ascii="Times New Roman"/>
          <w:b w:val="false"/>
          <w:i w:val="false"/>
          <w:color w:val="000000"/>
          <w:sz w:val="28"/>
        </w:rPr>
        <w:t>
      "7. В тех случаях, когда один правоустанавливающий документ содержит два или более объектов государственной регистрации, заявителю необходимо в заявлении указать все объекты регистрации или на регистрацию каждого объекта государственной регистрации заинтересованными лицами должны быть поданы отдельные заявления.</w:t>
      </w:r>
    </w:p>
    <w:p>
      <w:pPr>
        <w:spacing w:after="0"/>
        <w:ind w:left="0"/>
        <w:jc w:val="both"/>
      </w:pPr>
      <w:r>
        <w:rPr>
          <w:rFonts w:ascii="Times New Roman"/>
          <w:b w:val="false"/>
          <w:i w:val="false"/>
          <w:color w:val="000000"/>
          <w:sz w:val="28"/>
        </w:rPr>
        <w:t>
      В тех случаях, когда при наличии в правоустанавливающем документе нескольких объектов государственной регистрации в заявлении будет указан только один, регистрирующий орган вправе указать заявителю на необходимость государственной регистрации других объектов регистрации и внесения за это соответствующей оплаты.";</w:t>
      </w:r>
    </w:p>
    <w:p>
      <w:pPr>
        <w:spacing w:after="0"/>
        <w:ind w:left="0"/>
        <w:jc w:val="both"/>
      </w:pPr>
      <w:r>
        <w:rPr>
          <w:rFonts w:ascii="Times New Roman"/>
          <w:b w:val="false"/>
          <w:i w:val="false"/>
          <w:color w:val="000000"/>
          <w:sz w:val="28"/>
        </w:rPr>
        <w:t>
      9) в статье 23:</w:t>
      </w:r>
    </w:p>
    <w:p>
      <w:pPr>
        <w:spacing w:after="0"/>
        <w:ind w:left="0"/>
        <w:jc w:val="both"/>
      </w:pPr>
      <w:r>
        <w:rPr>
          <w:rFonts w:ascii="Times New Roman"/>
          <w:b w:val="false"/>
          <w:i w:val="false"/>
          <w:color w:val="000000"/>
          <w:sz w:val="28"/>
        </w:rPr>
        <w:t>
      пункт 1-1 изложить в следующей редакции:</w:t>
      </w:r>
    </w:p>
    <w:p>
      <w:pPr>
        <w:spacing w:after="0"/>
        <w:ind w:left="0"/>
        <w:jc w:val="both"/>
      </w:pPr>
      <w:r>
        <w:rPr>
          <w:rFonts w:ascii="Times New Roman"/>
          <w:b w:val="false"/>
          <w:i w:val="false"/>
          <w:color w:val="000000"/>
          <w:sz w:val="28"/>
        </w:rPr>
        <w:t>
      "1-1. Электронная регистрация должна быть произведена не позднее одного рабочего дня,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w:t>
      </w:r>
    </w:p>
    <w:p>
      <w:pPr>
        <w:spacing w:after="0"/>
        <w:ind w:left="0"/>
        <w:jc w:val="both"/>
      </w:pPr>
      <w:r>
        <w:rPr>
          <w:rFonts w:ascii="Times New Roman"/>
          <w:b w:val="false"/>
          <w:i w:val="false"/>
          <w:color w:val="000000"/>
          <w:sz w:val="28"/>
        </w:rPr>
        <w:t>
      дополнить пунктом 1-2 следующего содержания:</w:t>
      </w:r>
    </w:p>
    <w:p>
      <w:pPr>
        <w:spacing w:after="0"/>
        <w:ind w:left="0"/>
        <w:jc w:val="both"/>
      </w:pPr>
      <w:r>
        <w:rPr>
          <w:rFonts w:ascii="Times New Roman"/>
          <w:b w:val="false"/>
          <w:i w:val="false"/>
          <w:color w:val="000000"/>
          <w:sz w:val="28"/>
        </w:rPr>
        <w:t>
      "1-2.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 за исключением случаев, предусмотренных пунктами 1-1 и 2 настоящей статьи.";</w:t>
      </w:r>
    </w:p>
    <w:p>
      <w:pPr>
        <w:spacing w:after="0"/>
        <w:ind w:left="0"/>
        <w:jc w:val="both"/>
      </w:pPr>
      <w:r>
        <w:rPr>
          <w:rFonts w:ascii="Times New Roman"/>
          <w:b w:val="false"/>
          <w:i w:val="false"/>
          <w:color w:val="000000"/>
          <w:sz w:val="28"/>
        </w:rPr>
        <w:t xml:space="preserve">
      пункт 3 исключить; </w:t>
      </w:r>
    </w:p>
    <w:p>
      <w:pPr>
        <w:spacing w:after="0"/>
        <w:ind w:left="0"/>
        <w:jc w:val="both"/>
      </w:pPr>
      <w:r>
        <w:rPr>
          <w:rFonts w:ascii="Times New Roman"/>
          <w:b w:val="false"/>
          <w:i w:val="false"/>
          <w:color w:val="000000"/>
          <w:sz w:val="28"/>
        </w:rPr>
        <w:t>
      10) пункт 2 статьи 25 изложить в следующей редакции:</w:t>
      </w:r>
    </w:p>
    <w:p>
      <w:pPr>
        <w:spacing w:after="0"/>
        <w:ind w:left="0"/>
        <w:jc w:val="both"/>
      </w:pPr>
      <w:r>
        <w:rPr>
          <w:rFonts w:ascii="Times New Roman"/>
          <w:b w:val="false"/>
          <w:i w:val="false"/>
          <w:color w:val="000000"/>
          <w:sz w:val="28"/>
        </w:rPr>
        <w:t>
      "2. В случае отказа в приеме документов в книге учета документов, поступающих на регистрацию, запись о приеме документов не производится. По требованию заявителя орган, осуществляющий прием документов на регистрацию, выдает уведомление с указанием причин отказа. Копии такого уведомления, заявления о регистрации и прилагаемых к нему документов подлежат хранению в порядке, установленном уполномоченным органом.</w:t>
      </w:r>
    </w:p>
    <w:p>
      <w:pPr>
        <w:spacing w:after="0"/>
        <w:ind w:left="0"/>
        <w:jc w:val="both"/>
      </w:pPr>
      <w:r>
        <w:rPr>
          <w:rFonts w:ascii="Times New Roman"/>
          <w:b w:val="false"/>
          <w:i w:val="false"/>
          <w:color w:val="000000"/>
          <w:sz w:val="28"/>
        </w:rPr>
        <w:t>
      Отказ в приеме документов на регистрацию может быть обжалован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пункт 1 статьи 27 изложить в следующей редакции:</w:t>
      </w:r>
    </w:p>
    <w:p>
      <w:pPr>
        <w:spacing w:after="0"/>
        <w:ind w:left="0"/>
        <w:jc w:val="both"/>
      </w:pPr>
      <w:r>
        <w:rPr>
          <w:rFonts w:ascii="Times New Roman"/>
          <w:b w:val="false"/>
          <w:i w:val="false"/>
          <w:color w:val="000000"/>
          <w:sz w:val="28"/>
        </w:rPr>
        <w:t>
      "1. Государственная регистрация прав на недвижимое имущество приостанавливается в следующих случаях:</w:t>
      </w:r>
    </w:p>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p>
      <w:pPr>
        <w:spacing w:after="0"/>
        <w:ind w:left="0"/>
        <w:jc w:val="both"/>
      </w:pPr>
      <w:r>
        <w:rPr>
          <w:rFonts w:ascii="Times New Roman"/>
          <w:b w:val="false"/>
          <w:i w:val="false"/>
          <w:color w:val="000000"/>
          <w:sz w:val="28"/>
        </w:rPr>
        <w:t>
      3)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4) для представления заявителем документов, необходимых для государственной регистрации в соответствии со статьей 21 настоящего Закона, если отсутствие необходимых документов не явилось основанием для отказа в приеме документов на регистрацию;</w:t>
      </w:r>
    </w:p>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0"/>
        <w:ind w:left="0"/>
        <w:jc w:val="both"/>
      </w:pPr>
      <w:r>
        <w:rPr>
          <w:rFonts w:ascii="Times New Roman"/>
          <w:b w:val="false"/>
          <w:i w:val="false"/>
          <w:color w:val="000000"/>
          <w:sz w:val="28"/>
        </w:rPr>
        <w:t>
      7) при неполной оплате за государственную регистрацию прав на недвижимое имущество;</w:t>
      </w:r>
    </w:p>
    <w:p>
      <w:pPr>
        <w:spacing w:after="0"/>
        <w:ind w:left="0"/>
        <w:jc w:val="both"/>
      </w:pPr>
      <w:r>
        <w:rPr>
          <w:rFonts w:ascii="Times New Roman"/>
          <w:b w:val="false"/>
          <w:i w:val="false"/>
          <w:color w:val="000000"/>
          <w:sz w:val="28"/>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p>
      <w:pPr>
        <w:spacing w:after="0"/>
        <w:ind w:left="0"/>
        <w:jc w:val="both"/>
      </w:pPr>
      <w:r>
        <w:rPr>
          <w:rFonts w:ascii="Times New Roman"/>
          <w:b w:val="false"/>
          <w:i w:val="false"/>
          <w:color w:val="000000"/>
          <w:sz w:val="28"/>
        </w:rPr>
        <w:t>
      12) пункт 2 статьи 58 изложить в следующей редакции:</w:t>
      </w:r>
    </w:p>
    <w:p>
      <w:pPr>
        <w:spacing w:after="0"/>
        <w:ind w:left="0"/>
        <w:jc w:val="both"/>
      </w:pPr>
      <w:r>
        <w:rPr>
          <w:rFonts w:ascii="Times New Roman"/>
          <w:b w:val="false"/>
          <w:i w:val="false"/>
          <w:color w:val="000000"/>
          <w:sz w:val="28"/>
        </w:rPr>
        <w:t>
      "2. При осуществлении учетной регистрации ранее возникших прав на первичные и вторичные объекты регистрирующий орган не вправе требовать от правообладателя представления нового технического паспорта на объект недвижимости. В случае необходимости государственное техническое обследование при проведении систематической регистрации осуществляется безвозмездно Государственной корпорацией "Правительство для граждан".".</w:t>
      </w:r>
    </w:p>
    <w:p>
      <w:pPr>
        <w:spacing w:after="0"/>
        <w:ind w:left="0"/>
        <w:jc w:val="both"/>
      </w:pPr>
      <w:r>
        <w:rPr>
          <w:rFonts w:ascii="Times New Roman"/>
          <w:b w:val="false"/>
          <w:i w:val="false"/>
          <w:color w:val="000000"/>
          <w:sz w:val="28"/>
        </w:rPr>
        <w:t>
      76. В Закон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1, ст. 2; № 2, ст. 21; № 5, ст. 43; № 11, ст. 102; № 12, ст. 111; № 16, ст. 128;№ 18, ст. 142; 2012 г., № 2, ст. 11; № 4, ст. 32; № 15, ст. 97; 2013 г., № 2, ст. 7;№ 7, ст. 34; № 9, ст. 51; № 14, ст. 72, 75; № 15, ст. 81; 2014 г., № 1, ст. 4, 6; № 3, ст. 21; № 10, ст. 52; № 14, ст. 84; № 19-I, 19-II, ст. 96; № 23, ст. 143; 2015 г., № 2, ст. 3; № 10, ст. 50; № 14, ст. 72; № 20-IV, ст. 113; № 21-III, ст. 135; № 22-I, ст. 140; № 22-V, ст. 156, 158; № 23-II, ст. 170, 172; 2016 г., № 8-II, ст. 67; № 23, ст. 119; 2017 г., № 8, ст. 16; № 9, ст. 17, 18):</w:t>
      </w:r>
    </w:p>
    <w:p>
      <w:pPr>
        <w:spacing w:after="0"/>
        <w:ind w:left="0"/>
        <w:jc w:val="both"/>
      </w:pPr>
      <w:r>
        <w:rPr>
          <w:rFonts w:ascii="Times New Roman"/>
          <w:b w:val="false"/>
          <w:i w:val="false"/>
          <w:color w:val="000000"/>
          <w:sz w:val="28"/>
        </w:rPr>
        <w:t>
      1) подпункт 17) статьи 1 исключить;</w:t>
      </w:r>
    </w:p>
    <w:p>
      <w:pPr>
        <w:spacing w:after="0"/>
        <w:ind w:left="0"/>
        <w:jc w:val="both"/>
      </w:pPr>
      <w:r>
        <w:rPr>
          <w:rFonts w:ascii="Times New Roman"/>
          <w:b w:val="false"/>
          <w:i w:val="false"/>
          <w:color w:val="000000"/>
          <w:sz w:val="28"/>
        </w:rPr>
        <w:t>
      2) подпункт 7) статьи 4 исключить;</w:t>
      </w:r>
    </w:p>
    <w:p>
      <w:pPr>
        <w:spacing w:after="0"/>
        <w:ind w:left="0"/>
        <w:jc w:val="both"/>
      </w:pPr>
      <w:r>
        <w:rPr>
          <w:rFonts w:ascii="Times New Roman"/>
          <w:b w:val="false"/>
          <w:i w:val="false"/>
          <w:color w:val="000000"/>
          <w:sz w:val="28"/>
        </w:rPr>
        <w:t>
      3) подпункт 9) статьи 5 исключить;</w:t>
      </w:r>
    </w:p>
    <w:p>
      <w:pPr>
        <w:spacing w:after="0"/>
        <w:ind w:left="0"/>
        <w:jc w:val="both"/>
      </w:pPr>
      <w:r>
        <w:rPr>
          <w:rFonts w:ascii="Times New Roman"/>
          <w:b w:val="false"/>
          <w:i w:val="false"/>
          <w:color w:val="000000"/>
          <w:sz w:val="28"/>
        </w:rPr>
        <w:t>
      4) подпункты 1) и 1-1) части первой пункта 3 статьи 39 изложить в следующей редакции:</w:t>
      </w:r>
    </w:p>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технического и профессионального, послесреднего образования, а также высшего и послевузовского образования в военных, специальных учебных заведениях;</w:t>
      </w:r>
    </w:p>
    <w:p>
      <w:pPr>
        <w:spacing w:after="0"/>
        <w:ind w:left="0"/>
        <w:jc w:val="both"/>
      </w:pPr>
      <w:r>
        <w:rPr>
          <w:rFonts w:ascii="Times New Roman"/>
          <w:b w:val="false"/>
          <w:i w:val="false"/>
          <w:color w:val="000000"/>
          <w:sz w:val="28"/>
        </w:rPr>
        <w:t>
      1-1)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прошедшие аккредитацию в установленном законодательством порядке Республики Казахстан, если иное не предусмотрено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5) в статье 59:</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а также соблюдение юридическими лицами и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w:t>
      </w:r>
    </w:p>
    <w:p>
      <w:pPr>
        <w:spacing w:after="0"/>
        <w:ind w:left="0"/>
        <w:jc w:val="both"/>
      </w:pPr>
      <w:r>
        <w:rPr>
          <w:rFonts w:ascii="Times New Roman"/>
          <w:b w:val="false"/>
          <w:i w:val="false"/>
          <w:color w:val="000000"/>
          <w:sz w:val="28"/>
        </w:rPr>
        <w:t>
      пункт 2 дополнить подпунктом 3) следующего содержания:</w:t>
      </w:r>
    </w:p>
    <w:p>
      <w:pPr>
        <w:spacing w:after="0"/>
        <w:ind w:left="0"/>
        <w:jc w:val="both"/>
      </w:pPr>
      <w:r>
        <w:rPr>
          <w:rFonts w:ascii="Times New Roman"/>
          <w:b w:val="false"/>
          <w:i w:val="false"/>
          <w:color w:val="000000"/>
          <w:sz w:val="28"/>
        </w:rPr>
        <w:t>
      "3) деятельность местных исполнительных органов в области образования в соответствии с компетенцией, предусмотренной статьей 6 настоящего Закона.";</w:t>
      </w:r>
    </w:p>
    <w:p>
      <w:pPr>
        <w:spacing w:after="0"/>
        <w:ind w:left="0"/>
        <w:jc w:val="both"/>
      </w:pPr>
      <w:r>
        <w:rPr>
          <w:rFonts w:ascii="Times New Roman"/>
          <w:b w:val="false"/>
          <w:i w:val="false"/>
          <w:color w:val="000000"/>
          <w:sz w:val="28"/>
        </w:rPr>
        <w:t>
      подпункт 1) пункта 3 исключить;</w:t>
      </w:r>
    </w:p>
    <w:p>
      <w:pPr>
        <w:spacing w:after="0"/>
        <w:ind w:left="0"/>
        <w:jc w:val="both"/>
      </w:pPr>
      <w:r>
        <w:rPr>
          <w:rFonts w:ascii="Times New Roman"/>
          <w:b w:val="false"/>
          <w:i w:val="false"/>
          <w:color w:val="000000"/>
          <w:sz w:val="28"/>
        </w:rPr>
        <w:t>
      пункт 4 исключить;</w:t>
      </w:r>
    </w:p>
    <w:p>
      <w:pPr>
        <w:spacing w:after="0"/>
        <w:ind w:left="0"/>
        <w:jc w:val="both"/>
      </w:pPr>
      <w:r>
        <w:rPr>
          <w:rFonts w:ascii="Times New Roman"/>
          <w:b w:val="false"/>
          <w:i w:val="false"/>
          <w:color w:val="000000"/>
          <w:sz w:val="28"/>
        </w:rPr>
        <w:t>
      пункт 4-1 изложить в следующей редакции:</w:t>
      </w:r>
    </w:p>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w:t>
      </w:r>
    </w:p>
    <w:p>
      <w:pPr>
        <w:spacing w:after="0"/>
        <w:ind w:left="0"/>
        <w:jc w:val="both"/>
      </w:pPr>
      <w:r>
        <w:rPr>
          <w:rFonts w:ascii="Times New Roman"/>
          <w:b w:val="false"/>
          <w:i w:val="false"/>
          <w:color w:val="000000"/>
          <w:sz w:val="28"/>
        </w:rPr>
        <w:t>
      пункт 5 исключить;</w:t>
      </w:r>
    </w:p>
    <w:p>
      <w:pPr>
        <w:spacing w:after="0"/>
        <w:ind w:left="0"/>
        <w:jc w:val="both"/>
      </w:pPr>
      <w:r>
        <w:rPr>
          <w:rFonts w:ascii="Times New Roman"/>
          <w:b w:val="false"/>
          <w:i w:val="false"/>
          <w:color w:val="000000"/>
          <w:sz w:val="28"/>
        </w:rPr>
        <w:t>
      пункт 8 изложить в следующей редакции:</w:t>
      </w:r>
    </w:p>
    <w:p>
      <w:pPr>
        <w:spacing w:after="0"/>
        <w:ind w:left="0"/>
        <w:jc w:val="both"/>
      </w:pPr>
      <w:r>
        <w:rPr>
          <w:rFonts w:ascii="Times New Roman"/>
          <w:b w:val="false"/>
          <w:i w:val="false"/>
          <w:color w:val="000000"/>
          <w:sz w:val="28"/>
        </w:rPr>
        <w:t>
      "8. Контроль за соблюдением организациями образования законодательства Республики Казахстан об образовании и о разрешениях и уведомлениях осуществляется в форме проверок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6) пункт 5 статьи 65 изложить в следующей редакции:</w:t>
      </w:r>
    </w:p>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их контроль и аккредитация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77. В Закон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 2012 г., № 14, ст. 92, 95; № 15, ст. 97; 2014 г., № 1, ст. 4; № 10, ст. 52; № 23, ст. 143; 2015 г., № 20-IV, ст. 113):</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орган по аккредитации – юридическое лицо, наделенное объединением субъектов аккредитации полномочиями осуществлять деятельность по аккредитации в области оценки соответствия;";</w:t>
      </w:r>
    </w:p>
    <w:p>
      <w:pPr>
        <w:spacing w:after="0"/>
        <w:ind w:left="0"/>
        <w:jc w:val="both"/>
      </w:pPr>
      <w:r>
        <w:rPr>
          <w:rFonts w:ascii="Times New Roman"/>
          <w:b w:val="false"/>
          <w:i w:val="false"/>
          <w:color w:val="000000"/>
          <w:sz w:val="28"/>
        </w:rPr>
        <w:t>
      подпункт 14) изложить в следующей редакции:</w:t>
      </w:r>
    </w:p>
    <w:p>
      <w:pPr>
        <w:spacing w:after="0"/>
        <w:ind w:left="0"/>
        <w:jc w:val="both"/>
      </w:pPr>
      <w:r>
        <w:rPr>
          <w:rFonts w:ascii="Times New Roman"/>
          <w:b w:val="false"/>
          <w:i w:val="false"/>
          <w:color w:val="000000"/>
          <w:sz w:val="28"/>
        </w:rPr>
        <w:t>
      "14) инспекционная проверка – проверка соответствия субъектов аккредитации критериям аккредитации, осуществляемая органом по аккредитации;";</w:t>
      </w:r>
    </w:p>
    <w:p>
      <w:pPr>
        <w:spacing w:after="0"/>
        <w:ind w:left="0"/>
        <w:jc w:val="both"/>
      </w:pPr>
      <w:r>
        <w:rPr>
          <w:rFonts w:ascii="Times New Roman"/>
          <w:b w:val="false"/>
          <w:i w:val="false"/>
          <w:color w:val="000000"/>
          <w:sz w:val="28"/>
        </w:rPr>
        <w:t>
      подпункт 15-1) изложить в следующей редакции:</w:t>
      </w:r>
    </w:p>
    <w:p>
      <w:pPr>
        <w:spacing w:after="0"/>
        <w:ind w:left="0"/>
        <w:jc w:val="both"/>
      </w:pPr>
      <w:r>
        <w:rPr>
          <w:rFonts w:ascii="Times New Roman"/>
          <w:b w:val="false"/>
          <w:i w:val="false"/>
          <w:color w:val="000000"/>
          <w:sz w:val="28"/>
        </w:rPr>
        <w:t>
      "15-1) повторная оценка – очередная процедура оценки компетентности субъекта аккредитации выполнять работы в определенной области оценки соответствия;";</w:t>
      </w:r>
    </w:p>
    <w:p>
      <w:pPr>
        <w:spacing w:after="0"/>
        <w:ind w:left="0"/>
        <w:jc w:val="both"/>
      </w:pPr>
      <w:r>
        <w:rPr>
          <w:rFonts w:ascii="Times New Roman"/>
          <w:b w:val="false"/>
          <w:i w:val="false"/>
          <w:color w:val="000000"/>
          <w:sz w:val="28"/>
        </w:rPr>
        <w:t>
      подпункт 18) изложить в следующей редакции:</w:t>
      </w:r>
    </w:p>
    <w:p>
      <w:pPr>
        <w:spacing w:after="0"/>
        <w:ind w:left="0"/>
        <w:jc w:val="both"/>
      </w:pPr>
      <w:r>
        <w:rPr>
          <w:rFonts w:ascii="Times New Roman"/>
          <w:b w:val="false"/>
          <w:i w:val="false"/>
          <w:color w:val="000000"/>
          <w:sz w:val="28"/>
        </w:rPr>
        <w:t>
      "18) заявитель – юридическое лицо, структурное подразделение юридического лица, действующее от его имени, подавшее заявку на аккредитацию или повторную оценку;";</w:t>
      </w:r>
    </w:p>
    <w:p>
      <w:pPr>
        <w:spacing w:after="0"/>
        <w:ind w:left="0"/>
        <w:jc w:val="both"/>
      </w:pPr>
      <w:r>
        <w:rPr>
          <w:rFonts w:ascii="Times New Roman"/>
          <w:b w:val="false"/>
          <w:i w:val="false"/>
          <w:color w:val="000000"/>
          <w:sz w:val="28"/>
        </w:rPr>
        <w:t>
      подпункт 25) изложить в следующей редакции:</w:t>
      </w:r>
    </w:p>
    <w:p>
      <w:pPr>
        <w:spacing w:after="0"/>
        <w:ind w:left="0"/>
        <w:jc w:val="both"/>
      </w:pPr>
      <w:r>
        <w:rPr>
          <w:rFonts w:ascii="Times New Roman"/>
          <w:b w:val="false"/>
          <w:i w:val="false"/>
          <w:color w:val="000000"/>
          <w:sz w:val="28"/>
        </w:rPr>
        <w:t>
      "25) технический эксперт – физическое лицо, обладающее специальными знаниями или опытом в отношении объекта, подвергаемого оценке соответствия, привлекаемое органом по аккредитации для участия в оценке компетентности заявителя или субъекта аккредитации выполнять работы в определенной области оценки соответствия;";</w:t>
      </w:r>
    </w:p>
    <w:p>
      <w:pPr>
        <w:spacing w:after="0"/>
        <w:ind w:left="0"/>
        <w:jc w:val="both"/>
      </w:pPr>
      <w:r>
        <w:rPr>
          <w:rFonts w:ascii="Times New Roman"/>
          <w:b w:val="false"/>
          <w:i w:val="false"/>
          <w:color w:val="000000"/>
          <w:sz w:val="28"/>
        </w:rPr>
        <w:t>
      дополнить подпунктами 27) и 28) следующего содержания:</w:t>
      </w:r>
    </w:p>
    <w:p>
      <w:pPr>
        <w:spacing w:after="0"/>
        <w:ind w:left="0"/>
        <w:jc w:val="both"/>
      </w:pPr>
      <w:r>
        <w:rPr>
          <w:rFonts w:ascii="Times New Roman"/>
          <w:b w:val="false"/>
          <w:i w:val="false"/>
          <w:color w:val="000000"/>
          <w:sz w:val="28"/>
        </w:rPr>
        <w:t>
      "27) аннулирование аттестата аккредитации – процедура полной отмены аккредитации в судебном порядке;</w:t>
      </w:r>
    </w:p>
    <w:p>
      <w:pPr>
        <w:spacing w:after="0"/>
        <w:ind w:left="0"/>
        <w:jc w:val="both"/>
      </w:pPr>
      <w:r>
        <w:rPr>
          <w:rFonts w:ascii="Times New Roman"/>
          <w:b w:val="false"/>
          <w:i w:val="false"/>
          <w:color w:val="000000"/>
          <w:sz w:val="28"/>
        </w:rPr>
        <w:t>
      28) группа по обследованию – назначенная органом по аккредитации группа специалистов, состоящая из руководителя (эксперта-аудитора по аккредитации из органа по аккредитации) и экспертов-аудиторов по аккредитации и технических экспертов, количество которых должно быть обоснованно и согласовано с субъектом аккредитации.";</w:t>
      </w:r>
    </w:p>
    <w:p>
      <w:pPr>
        <w:spacing w:after="0"/>
        <w:ind w:left="0"/>
        <w:jc w:val="both"/>
      </w:pPr>
      <w:r>
        <w:rPr>
          <w:rFonts w:ascii="Times New Roman"/>
          <w:b w:val="false"/>
          <w:i w:val="false"/>
          <w:color w:val="000000"/>
          <w:sz w:val="28"/>
        </w:rPr>
        <w:t>
      2) пункт 1 статьи 3 дополнить подпунктом 1-1) следующего содержания:</w:t>
      </w:r>
    </w:p>
    <w:p>
      <w:pPr>
        <w:spacing w:after="0"/>
        <w:ind w:left="0"/>
        <w:jc w:val="both"/>
      </w:pPr>
      <w:r>
        <w:rPr>
          <w:rFonts w:ascii="Times New Roman"/>
          <w:b w:val="false"/>
          <w:i w:val="false"/>
          <w:color w:val="000000"/>
          <w:sz w:val="28"/>
        </w:rPr>
        <w:t>
      "1-1) защита интересов отечественных производителей и субъектов аккредитации;";</w:t>
      </w:r>
    </w:p>
    <w:p>
      <w:pPr>
        <w:spacing w:after="0"/>
        <w:ind w:left="0"/>
        <w:jc w:val="both"/>
      </w:pPr>
      <w:r>
        <w:rPr>
          <w:rFonts w:ascii="Times New Roman"/>
          <w:b w:val="false"/>
          <w:i w:val="false"/>
          <w:color w:val="000000"/>
          <w:sz w:val="28"/>
        </w:rPr>
        <w:t>
      3) абзац пятый подпункта 2) пункта 2 статьи 7 изложить в следующей редакции:</w:t>
      </w:r>
    </w:p>
    <w:p>
      <w:pPr>
        <w:spacing w:after="0"/>
        <w:ind w:left="0"/>
        <w:jc w:val="both"/>
      </w:pPr>
      <w:r>
        <w:rPr>
          <w:rFonts w:ascii="Times New Roman"/>
          <w:b w:val="false"/>
          <w:i w:val="false"/>
          <w:color w:val="000000"/>
          <w:sz w:val="28"/>
        </w:rPr>
        <w:t>
      "вести реестр субъектов аккредитации и организаций, не аккредитованных в установленном порядке, нарушающих законодательство Республики Казахстан в области аккредитации;";</w:t>
      </w:r>
    </w:p>
    <w:p>
      <w:pPr>
        <w:spacing w:after="0"/>
        <w:ind w:left="0"/>
        <w:jc w:val="both"/>
      </w:pPr>
      <w:r>
        <w:rPr>
          <w:rFonts w:ascii="Times New Roman"/>
          <w:b w:val="false"/>
          <w:i w:val="false"/>
          <w:color w:val="000000"/>
          <w:sz w:val="28"/>
        </w:rPr>
        <w:t>
      4) подпункт 1) пункта 5 статьи 8 изложить в следующей редакции:</w:t>
      </w:r>
    </w:p>
    <w:p>
      <w:pPr>
        <w:spacing w:after="0"/>
        <w:ind w:left="0"/>
        <w:jc w:val="both"/>
      </w:pPr>
      <w:r>
        <w:rPr>
          <w:rFonts w:ascii="Times New Roman"/>
          <w:b w:val="false"/>
          <w:i w:val="false"/>
          <w:color w:val="000000"/>
          <w:sz w:val="28"/>
        </w:rPr>
        <w:t>
      "1) соблюдать законодательство Республики Казахстан и выполнять требования нормативных правовых актов, нормативных документов в области аккредитации в тех областях, в которых была предоставлена аккредитация, в том числе требования органа по аккредитации, согласованные с каждым субъектом аккредитации;";</w:t>
      </w:r>
    </w:p>
    <w:p>
      <w:pPr>
        <w:spacing w:after="0"/>
        <w:ind w:left="0"/>
        <w:jc w:val="both"/>
      </w:pPr>
      <w:r>
        <w:rPr>
          <w:rFonts w:ascii="Times New Roman"/>
          <w:b w:val="false"/>
          <w:i w:val="false"/>
          <w:color w:val="000000"/>
          <w:sz w:val="28"/>
        </w:rPr>
        <w:t>
      5) пункт 2 статьи 13 изложить в следующей редакции:</w:t>
      </w:r>
    </w:p>
    <w:p>
      <w:pPr>
        <w:spacing w:after="0"/>
        <w:ind w:left="0"/>
        <w:jc w:val="both"/>
      </w:pPr>
      <w:r>
        <w:rPr>
          <w:rFonts w:ascii="Times New Roman"/>
          <w:b w:val="false"/>
          <w:i w:val="false"/>
          <w:color w:val="000000"/>
          <w:sz w:val="28"/>
        </w:rPr>
        <w:t>
      "2. Повторная оценка проводится аналогично первичной, за исключением того, что должен быть учтен опыт, приобретенный в ходе предшествующих оценок, таких как актуализация материалов аккредитации, расширение и сокращение области аккредитации, инспекционные проверки, мониторинг деятельности субъекта аккредитации.</w:t>
      </w:r>
    </w:p>
    <w:p>
      <w:pPr>
        <w:spacing w:after="0"/>
        <w:ind w:left="0"/>
        <w:jc w:val="both"/>
      </w:pPr>
      <w:r>
        <w:rPr>
          <w:rFonts w:ascii="Times New Roman"/>
          <w:b w:val="false"/>
          <w:i w:val="false"/>
          <w:color w:val="000000"/>
          <w:sz w:val="28"/>
        </w:rPr>
        <w:t>
      Заявка на повторную оценку подается заявителем не позднее шести месяцев до истечения срока действия аттестата аккредитации.";</w:t>
      </w:r>
    </w:p>
    <w:p>
      <w:pPr>
        <w:spacing w:after="0"/>
        <w:ind w:left="0"/>
        <w:jc w:val="both"/>
      </w:pPr>
      <w:r>
        <w:rPr>
          <w:rFonts w:ascii="Times New Roman"/>
          <w:b w:val="false"/>
          <w:i w:val="false"/>
          <w:color w:val="000000"/>
          <w:sz w:val="28"/>
        </w:rPr>
        <w:t>
      6) статью 22 дополнить пунктом 4-1 следующего содержания:</w:t>
      </w:r>
    </w:p>
    <w:p>
      <w:pPr>
        <w:spacing w:after="0"/>
        <w:ind w:left="0"/>
        <w:jc w:val="both"/>
      </w:pPr>
      <w:r>
        <w:rPr>
          <w:rFonts w:ascii="Times New Roman"/>
          <w:b w:val="false"/>
          <w:i w:val="false"/>
          <w:color w:val="000000"/>
          <w:sz w:val="28"/>
        </w:rPr>
        <w:t>
      "4-1. При расширении области аккредитации субъектов аккредитации обследование по месту нахождения может быть проведено техническим экспертом (техническими экспертами).";</w:t>
      </w:r>
    </w:p>
    <w:p>
      <w:pPr>
        <w:spacing w:after="0"/>
        <w:ind w:left="0"/>
        <w:jc w:val="both"/>
      </w:pPr>
      <w:r>
        <w:rPr>
          <w:rFonts w:ascii="Times New Roman"/>
          <w:b w:val="false"/>
          <w:i w:val="false"/>
          <w:color w:val="000000"/>
          <w:sz w:val="28"/>
        </w:rPr>
        <w:t>
      7) подпункт 2) части первой пункта 1 статьи 26 изложить в следующей редакции:</w:t>
      </w:r>
    </w:p>
    <w:p>
      <w:pPr>
        <w:spacing w:after="0"/>
        <w:ind w:left="0"/>
        <w:jc w:val="both"/>
      </w:pPr>
      <w:r>
        <w:rPr>
          <w:rFonts w:ascii="Times New Roman"/>
          <w:b w:val="false"/>
          <w:i w:val="false"/>
          <w:color w:val="000000"/>
          <w:sz w:val="28"/>
        </w:rPr>
        <w:t>
      "2) выявления при проведении инспекционной проверки или в процессе повторной аккредитации несоответствия критериям аккредитации, влияющим на достоверность результатов оценки соответствия, таких как:</w:t>
      </w:r>
    </w:p>
    <w:p>
      <w:pPr>
        <w:spacing w:after="0"/>
        <w:ind w:left="0"/>
        <w:jc w:val="both"/>
      </w:pPr>
      <w:r>
        <w:rPr>
          <w:rFonts w:ascii="Times New Roman"/>
          <w:b w:val="false"/>
          <w:i w:val="false"/>
          <w:color w:val="000000"/>
          <w:sz w:val="28"/>
        </w:rPr>
        <w:t>
      осуществление деятельности вне области аккредитации;</w:t>
      </w:r>
    </w:p>
    <w:p>
      <w:pPr>
        <w:spacing w:after="0"/>
        <w:ind w:left="0"/>
        <w:jc w:val="both"/>
      </w:pPr>
      <w:r>
        <w:rPr>
          <w:rFonts w:ascii="Times New Roman"/>
          <w:b w:val="false"/>
          <w:i w:val="false"/>
          <w:color w:val="000000"/>
          <w:sz w:val="28"/>
        </w:rPr>
        <w:t>
      невыполнение субъектом аккредитации этапов работ по подтверждению соответствия, предусмотренных нормативными документами и процедурами, установленными субъектом аккредитации;</w:t>
      </w:r>
    </w:p>
    <w:p>
      <w:pPr>
        <w:spacing w:after="0"/>
        <w:ind w:left="0"/>
        <w:jc w:val="both"/>
      </w:pPr>
      <w:r>
        <w:rPr>
          <w:rFonts w:ascii="Times New Roman"/>
          <w:b w:val="false"/>
          <w:i w:val="false"/>
          <w:color w:val="000000"/>
          <w:sz w:val="28"/>
        </w:rPr>
        <w:t>
      выполнение работ по подтверждению соответствия (оценка, анализ) лицом, не аттестованным в качестве эксперта-аудитора;</w:t>
      </w:r>
    </w:p>
    <w:p>
      <w:pPr>
        <w:spacing w:after="0"/>
        <w:ind w:left="0"/>
        <w:jc w:val="both"/>
      </w:pPr>
      <w:r>
        <w:rPr>
          <w:rFonts w:ascii="Times New Roman"/>
          <w:b w:val="false"/>
          <w:i w:val="false"/>
          <w:color w:val="000000"/>
          <w:sz w:val="28"/>
        </w:rPr>
        <w:t>
      принятие решения по сертификации лицом, на то не уполномоченным;";</w:t>
      </w:r>
    </w:p>
    <w:p>
      <w:pPr>
        <w:spacing w:after="0"/>
        <w:ind w:left="0"/>
        <w:jc w:val="both"/>
      </w:pPr>
      <w:r>
        <w:rPr>
          <w:rFonts w:ascii="Times New Roman"/>
          <w:b w:val="false"/>
          <w:i w:val="false"/>
          <w:color w:val="000000"/>
          <w:sz w:val="28"/>
        </w:rPr>
        <w:t xml:space="preserve">
      8) статью 30 изложить в следующей редакции: </w:t>
      </w:r>
    </w:p>
    <w:p>
      <w:pPr>
        <w:spacing w:after="0"/>
        <w:ind w:left="0"/>
        <w:jc w:val="both"/>
      </w:pPr>
      <w:r>
        <w:rPr>
          <w:rFonts w:ascii="Times New Roman"/>
          <w:b w:val="false"/>
          <w:i w:val="false"/>
          <w:color w:val="000000"/>
          <w:sz w:val="28"/>
        </w:rPr>
        <w:t>
      "Статья 30. Государственный контроль за соблюдением законодательства Республики Казахстан об аккредитации в области оценки соответствия</w:t>
      </w:r>
    </w:p>
    <w:p>
      <w:pPr>
        <w:spacing w:after="0"/>
        <w:ind w:left="0"/>
        <w:jc w:val="both"/>
      </w:pPr>
      <w:r>
        <w:rPr>
          <w:rFonts w:ascii="Times New Roman"/>
          <w:b w:val="false"/>
          <w:i w:val="false"/>
          <w:color w:val="000000"/>
          <w:sz w:val="28"/>
        </w:rPr>
        <w:t>
      1. Государственный контроль за соблюдением органом по аккредитации законодательства Республики Казахстан об аккредитации в области оценки соответствия осуществляется в форме внеплановой проверки и профилактического контроля без посещения субъекта (объекта) контроля.</w:t>
      </w:r>
    </w:p>
    <w:p>
      <w:pPr>
        <w:spacing w:after="0"/>
        <w:ind w:left="0"/>
        <w:jc w:val="both"/>
      </w:pPr>
      <w:r>
        <w:rPr>
          <w:rFonts w:ascii="Times New Roman"/>
          <w:b w:val="false"/>
          <w:i w:val="false"/>
          <w:color w:val="000000"/>
          <w:sz w:val="28"/>
        </w:rPr>
        <w:t>
      Внеплановая проверка осуществляется в соответствии с Предпринимательским кодексом Республики Казахстан.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проводится уполномоченным органом без посещения органа по аккредитации и субъекта аккредитации путем сопоставления сведений, полученных из различных источников информации, по деятельности органа по аккредитации и субъекта аккредитации.</w:t>
      </w:r>
    </w:p>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органу по аккредитации и субъекту аккредитации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орган по аккредитации и субъект аккредитации.</w:t>
      </w:r>
    </w:p>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проводится путем взаимного сопоставления данных, имеющихся в уполномоченном органе:</w:t>
      </w:r>
    </w:p>
    <w:p>
      <w:pPr>
        <w:spacing w:after="0"/>
        <w:ind w:left="0"/>
        <w:jc w:val="both"/>
      </w:pPr>
      <w:r>
        <w:rPr>
          <w:rFonts w:ascii="Times New Roman"/>
          <w:b w:val="false"/>
          <w:i w:val="false"/>
          <w:color w:val="000000"/>
          <w:sz w:val="28"/>
        </w:rPr>
        <w:t>
      1) текущей и запрашиваемой информации;</w:t>
      </w:r>
    </w:p>
    <w:p>
      <w:pPr>
        <w:spacing w:after="0"/>
        <w:ind w:left="0"/>
        <w:jc w:val="both"/>
      </w:pPr>
      <w:r>
        <w:rPr>
          <w:rFonts w:ascii="Times New Roman"/>
          <w:b w:val="false"/>
          <w:i w:val="false"/>
          <w:color w:val="000000"/>
          <w:sz w:val="28"/>
        </w:rPr>
        <w:t>
      2) сведений иных уполномоченных государственных органов;</w:t>
      </w:r>
    </w:p>
    <w:p>
      <w:pPr>
        <w:spacing w:after="0"/>
        <w:ind w:left="0"/>
        <w:jc w:val="both"/>
      </w:pPr>
      <w:r>
        <w:rPr>
          <w:rFonts w:ascii="Times New Roman"/>
          <w:b w:val="false"/>
          <w:i w:val="false"/>
          <w:color w:val="000000"/>
          <w:sz w:val="28"/>
        </w:rPr>
        <w:t>
      3) сведений, полученных из различных источников информации, по деятельности органа по аккредитации и субъекта аккредитации, в том числе электронного учета данных о зарегистрированных декларациях о соответствии, выданных сертификатах соответствия, об отказах в сертификации и их передачи.</w:t>
      </w:r>
    </w:p>
    <w:p>
      <w:pPr>
        <w:spacing w:after="0"/>
        <w:ind w:left="0"/>
        <w:jc w:val="both"/>
      </w:pPr>
      <w:r>
        <w:rPr>
          <w:rFonts w:ascii="Times New Roman"/>
          <w:b w:val="false"/>
          <w:i w:val="false"/>
          <w:color w:val="000000"/>
          <w:sz w:val="28"/>
        </w:rPr>
        <w:t xml:space="preserve">
      5. Профилактический контроль без посещения субъекта (объекта) контроля осуществляется уполномоченным органом ежемесячно, не позднее 25 числа месяца, следующего за отчетным периодом. </w:t>
      </w:r>
    </w:p>
    <w:p>
      <w:pPr>
        <w:spacing w:after="0"/>
        <w:ind w:left="0"/>
        <w:jc w:val="both"/>
      </w:pPr>
      <w:r>
        <w:rPr>
          <w:rFonts w:ascii="Times New Roman"/>
          <w:b w:val="false"/>
          <w:i w:val="false"/>
          <w:color w:val="000000"/>
          <w:sz w:val="28"/>
        </w:rPr>
        <w:t>
      6. В случае выявления нарушений по результатам профилактического контроля без посещения субъекта (объекта) контроля в действиях (бездействии) органа по аккредитации или субъекта аккредитации, уполномоченным органом оформляется и направляется уведомление с приложением описания выявленных нарушений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7. Уведомление должно быть вручено органу по аккредитации или субъекту аккредитации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органу по аккредитации или субъекту аккредитации в следующих случаях:</w:t>
      </w:r>
    </w:p>
    <w:p>
      <w:pPr>
        <w:spacing w:after="0"/>
        <w:ind w:left="0"/>
        <w:jc w:val="both"/>
      </w:pPr>
      <w:r>
        <w:rPr>
          <w:rFonts w:ascii="Times New Roman"/>
          <w:b w:val="false"/>
          <w:i w:val="false"/>
          <w:color w:val="000000"/>
          <w:sz w:val="28"/>
        </w:rPr>
        <w:t xml:space="preserve">
      1) нарочно – с даты отметки органа по аккредитации или субъекта аккредитации в уведомлении о получении; </w:t>
      </w:r>
    </w:p>
    <w:p>
      <w:pPr>
        <w:spacing w:after="0"/>
        <w:ind w:left="0"/>
        <w:jc w:val="both"/>
      </w:pPr>
      <w:r>
        <w:rPr>
          <w:rFonts w:ascii="Times New Roman"/>
          <w:b w:val="false"/>
          <w:i w:val="false"/>
          <w:color w:val="000000"/>
          <w:sz w:val="28"/>
        </w:rPr>
        <w:t xml:space="preserve">
      2) электронным способом – с даты отправки уполномоченным органом на электронный адрес субъекта аккредитации, указанный в заявлении при регистрации (перерегистрации) субъекта аккредитации в органе по аккредитации. </w:t>
      </w:r>
    </w:p>
    <w:p>
      <w:pPr>
        <w:spacing w:after="0"/>
        <w:ind w:left="0"/>
        <w:jc w:val="both"/>
      </w:pPr>
      <w:r>
        <w:rPr>
          <w:rFonts w:ascii="Times New Roman"/>
          <w:b w:val="false"/>
          <w:i w:val="false"/>
          <w:color w:val="000000"/>
          <w:sz w:val="28"/>
        </w:rPr>
        <w:t>
      8. Уведомление об устранении нарушений, выявленных по результатам профилактического контроля без посещения субъекта (объекта) контроля, должно быть исполнено органом по аккредитации или субъектом аккредитации в течение десяти рабочих дней со дня, следующего за днем его вручения (получения), за исключением случаев, когда более длительный срок исполнения указан в самом запросе.</w:t>
      </w:r>
    </w:p>
    <w:p>
      <w:pPr>
        <w:spacing w:after="0"/>
        <w:ind w:left="0"/>
        <w:jc w:val="both"/>
      </w:pPr>
      <w:r>
        <w:rPr>
          <w:rFonts w:ascii="Times New Roman"/>
          <w:b w:val="false"/>
          <w:i w:val="false"/>
          <w:color w:val="000000"/>
          <w:sz w:val="28"/>
        </w:rPr>
        <w:t>
      9. Орган по аккредитации или субъект аккредитации в случае несогласия с нарушениями, указанными в уведомлении, вправе направить в уполномоченный орган, направивший уведомление, возражение в течение пяти рабочих дней со дня, следующего за днем вручения (получения) уведомления.</w:t>
      </w:r>
    </w:p>
    <w:p>
      <w:pPr>
        <w:spacing w:after="0"/>
        <w:ind w:left="0"/>
        <w:jc w:val="both"/>
      </w:pPr>
      <w:r>
        <w:rPr>
          <w:rFonts w:ascii="Times New Roman"/>
          <w:b w:val="false"/>
          <w:i w:val="false"/>
          <w:color w:val="000000"/>
          <w:sz w:val="28"/>
        </w:rPr>
        <w:t>
      Порядок направления и рассмотрения возражений к уведомлению об устранении нарушений, выявленных по результатам профилактического контроля без посещения субъекта (объекта) контроля, определяется уполномоченным органом.</w:t>
      </w:r>
    </w:p>
    <w:p>
      <w:pPr>
        <w:spacing w:after="0"/>
        <w:ind w:left="0"/>
        <w:jc w:val="both"/>
      </w:pPr>
      <w:r>
        <w:rPr>
          <w:rFonts w:ascii="Times New Roman"/>
          <w:b w:val="false"/>
          <w:i w:val="false"/>
          <w:color w:val="000000"/>
          <w:sz w:val="28"/>
        </w:rPr>
        <w:t>
      10. Уполномоченным органом проводится анализ представленного органом по аккредитации и субъектом аккредитации отчета об исполнении уведомления и составляется заключение о подтверждении и (или) неподтверждении выявленных нарушений по результатам профилактического контроля без посещения субъекта (объекта) контроля по форме, утвержденной уполномоченным органом.</w:t>
      </w:r>
    </w:p>
    <w:p>
      <w:pPr>
        <w:spacing w:after="0"/>
        <w:ind w:left="0"/>
        <w:jc w:val="both"/>
      </w:pPr>
      <w:r>
        <w:rPr>
          <w:rFonts w:ascii="Times New Roman"/>
          <w:b w:val="false"/>
          <w:i w:val="false"/>
          <w:color w:val="000000"/>
          <w:sz w:val="28"/>
        </w:rPr>
        <w:t>
      Заключения, указанные в настоящем пункте, составляются в течение пяти рабочих дней со дня, следующего за днем представления органом по аккредитации и субъектом аккредитации отчета об исполнении уведомления.</w:t>
      </w:r>
    </w:p>
    <w:p>
      <w:pPr>
        <w:spacing w:after="0"/>
        <w:ind w:left="0"/>
        <w:jc w:val="both"/>
      </w:pPr>
      <w:r>
        <w:rPr>
          <w:rFonts w:ascii="Times New Roman"/>
          <w:b w:val="false"/>
          <w:i w:val="false"/>
          <w:color w:val="000000"/>
          <w:sz w:val="28"/>
        </w:rPr>
        <w:t>
      11. Неисполнение в установленный срок уведомления об устранении нарушений, выявленных по результатам профилактического контроля без посещения субъекта (объекта) контроля, влечет назначение внеплановой проверки в отношении органа по аккредитации или субъекта аккредитации.".</w:t>
      </w:r>
    </w:p>
    <w:p>
      <w:pPr>
        <w:spacing w:after="0"/>
        <w:ind w:left="0"/>
        <w:jc w:val="both"/>
      </w:pPr>
      <w:r>
        <w:rPr>
          <w:rFonts w:ascii="Times New Roman"/>
          <w:b w:val="false"/>
          <w:i w:val="false"/>
          <w:color w:val="000000"/>
          <w:sz w:val="28"/>
        </w:rPr>
        <w:t>
      78. В Закон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 № 15, ст. 97; 2013 г., № 14, ст. 72; 2014 г., № 1, ст. 4; № 3, ст. 21; № 19-I, 19-II, ст. 94, 96; 2015 г., № 10, ст. 50; № 20-IV, ст. 113; № 23-ІІ, ст. 170; 2017 г., № 8, ст. 16):</w:t>
      </w:r>
    </w:p>
    <w:p>
      <w:pPr>
        <w:spacing w:after="0"/>
        <w:ind w:left="0"/>
        <w:jc w:val="both"/>
      </w:pPr>
      <w:r>
        <w:rPr>
          <w:rFonts w:ascii="Times New Roman"/>
          <w:b w:val="false"/>
          <w:i w:val="false"/>
          <w:color w:val="000000"/>
          <w:sz w:val="28"/>
        </w:rPr>
        <w:t>
      пункт 1 статьи 20 изложить в следующей редакции:</w:t>
      </w:r>
    </w:p>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специальных социальных услугах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79. В Закон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16, ст. 90; № 19-I, 19-II, ст. 96; № 23, ст. 143; 2015 г., № 19-I, ст. 101; № 20-IV, ст. 113; № 22-III, ст. 149; 2016 г., № 7-II, cт. 55):</w:t>
      </w:r>
    </w:p>
    <w:p>
      <w:pPr>
        <w:spacing w:after="0"/>
        <w:ind w:left="0"/>
        <w:jc w:val="both"/>
      </w:pPr>
      <w:r>
        <w:rPr>
          <w:rFonts w:ascii="Times New Roman"/>
          <w:b w:val="false"/>
          <w:i w:val="false"/>
          <w:color w:val="000000"/>
          <w:sz w:val="28"/>
        </w:rPr>
        <w:t>
      1) в статье 4:</w:t>
      </w:r>
    </w:p>
    <w:p>
      <w:pPr>
        <w:spacing w:after="0"/>
        <w:ind w:left="0"/>
        <w:jc w:val="both"/>
      </w:pPr>
      <w:r>
        <w:rPr>
          <w:rFonts w:ascii="Times New Roman"/>
          <w:b w:val="false"/>
          <w:i w:val="false"/>
          <w:color w:val="000000"/>
          <w:sz w:val="28"/>
        </w:rPr>
        <w:t>
      подпункт 3-3) исключить;</w:t>
      </w:r>
    </w:p>
    <w:p>
      <w:pPr>
        <w:spacing w:after="0"/>
        <w:ind w:left="0"/>
        <w:jc w:val="both"/>
      </w:pPr>
      <w:r>
        <w:rPr>
          <w:rFonts w:ascii="Times New Roman"/>
          <w:b w:val="false"/>
          <w:i w:val="false"/>
          <w:color w:val="000000"/>
          <w:sz w:val="28"/>
        </w:rPr>
        <w:t>
      подпункт 3-4) изложить в следующей редакции:</w:t>
      </w:r>
    </w:p>
    <w:p>
      <w:pPr>
        <w:spacing w:after="0"/>
        <w:ind w:left="0"/>
        <w:jc w:val="both"/>
      </w:pPr>
      <w:r>
        <w:rPr>
          <w:rFonts w:ascii="Times New Roman"/>
          <w:b w:val="false"/>
          <w:i w:val="false"/>
          <w:color w:val="000000"/>
          <w:sz w:val="28"/>
        </w:rPr>
        <w:t>
      "3-4) разрабатывает и утверждает правила формирования и использования гарантийного и страхового фондов;";</w:t>
      </w:r>
    </w:p>
    <w:p>
      <w:pPr>
        <w:spacing w:after="0"/>
        <w:ind w:left="0"/>
        <w:jc w:val="both"/>
      </w:pPr>
      <w:r>
        <w:rPr>
          <w:rFonts w:ascii="Times New Roman"/>
          <w:b w:val="false"/>
          <w:i w:val="false"/>
          <w:color w:val="000000"/>
          <w:sz w:val="28"/>
        </w:rPr>
        <w:t>
      2) статьи 4-1 и 4-2 исключить;</w:t>
      </w:r>
    </w:p>
    <w:p>
      <w:pPr>
        <w:spacing w:after="0"/>
        <w:ind w:left="0"/>
        <w:jc w:val="both"/>
      </w:pPr>
      <w:r>
        <w:rPr>
          <w:rFonts w:ascii="Times New Roman"/>
          <w:b w:val="false"/>
          <w:i w:val="false"/>
          <w:color w:val="000000"/>
          <w:sz w:val="28"/>
        </w:rPr>
        <w:t>
      3) пункт 1 статьи 11 исключить;</w:t>
      </w:r>
    </w:p>
    <w:p>
      <w:pPr>
        <w:spacing w:after="0"/>
        <w:ind w:left="0"/>
        <w:jc w:val="both"/>
      </w:pPr>
      <w:r>
        <w:rPr>
          <w:rFonts w:ascii="Times New Roman"/>
          <w:b w:val="false"/>
          <w:i w:val="false"/>
          <w:color w:val="000000"/>
          <w:sz w:val="28"/>
        </w:rPr>
        <w:t>
      4) подпункт 5) пункта 2 статьи 13-2 исключить;</w:t>
      </w:r>
    </w:p>
    <w:p>
      <w:pPr>
        <w:spacing w:after="0"/>
        <w:ind w:left="0"/>
        <w:jc w:val="both"/>
      </w:pPr>
      <w:r>
        <w:rPr>
          <w:rFonts w:ascii="Times New Roman"/>
          <w:b w:val="false"/>
          <w:i w:val="false"/>
          <w:color w:val="000000"/>
          <w:sz w:val="28"/>
        </w:rPr>
        <w:t>
      5) в пункте 3 статьи 24:</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государственным и частным судебным исполнителям: по находящимся в их производстве делам исполнительного производства на основании постановления судебного исполнителя, заверенного печатью органа юстиции или печатью частного судебного исполнителя и санкционированного судом;";</w:t>
      </w:r>
    </w:p>
    <w:p>
      <w:pPr>
        <w:spacing w:after="0"/>
        <w:ind w:left="0"/>
        <w:jc w:val="both"/>
      </w:pPr>
      <w:r>
        <w:rPr>
          <w:rFonts w:ascii="Times New Roman"/>
          <w:b w:val="false"/>
          <w:i w:val="false"/>
          <w:color w:val="000000"/>
          <w:sz w:val="28"/>
        </w:rPr>
        <w:t xml:space="preserve">
      дополнить подпунктом 7) следующего содержания: </w:t>
      </w:r>
    </w:p>
    <w:p>
      <w:pPr>
        <w:spacing w:after="0"/>
        <w:ind w:left="0"/>
        <w:jc w:val="both"/>
      </w:pPr>
      <w:r>
        <w:rPr>
          <w:rFonts w:ascii="Times New Roman"/>
          <w:b w:val="false"/>
          <w:i w:val="false"/>
          <w:color w:val="000000"/>
          <w:sz w:val="28"/>
        </w:rPr>
        <w:t xml:space="preserve">
      "7) антимонопольному органу: в целях и порядке, предусмотренных Предпринимательским кодексом Республики Казахстан."; </w:t>
      </w:r>
    </w:p>
    <w:p>
      <w:pPr>
        <w:spacing w:after="0"/>
        <w:ind w:left="0"/>
        <w:jc w:val="both"/>
      </w:pPr>
      <w:r>
        <w:rPr>
          <w:rFonts w:ascii="Times New Roman"/>
          <w:b w:val="false"/>
          <w:i w:val="false"/>
          <w:color w:val="000000"/>
          <w:sz w:val="28"/>
        </w:rPr>
        <w:t>
      6) статью 25 изложить в следующей редакции:</w:t>
      </w:r>
    </w:p>
    <w:p>
      <w:pPr>
        <w:spacing w:after="0"/>
        <w:ind w:left="0"/>
        <w:jc w:val="both"/>
      </w:pPr>
      <w:r>
        <w:rPr>
          <w:rFonts w:ascii="Times New Roman"/>
          <w:b w:val="false"/>
          <w:i w:val="false"/>
          <w:color w:val="000000"/>
          <w:sz w:val="28"/>
        </w:rPr>
        <w:t xml:space="preserve">
      "Статья 25. Государственный контроль в сфере товарных бирж </w:t>
      </w:r>
    </w:p>
    <w:p>
      <w:pPr>
        <w:spacing w:after="0"/>
        <w:ind w:left="0"/>
        <w:jc w:val="both"/>
      </w:pPr>
      <w:r>
        <w:rPr>
          <w:rFonts w:ascii="Times New Roman"/>
          <w:b w:val="false"/>
          <w:i w:val="false"/>
          <w:color w:val="000000"/>
          <w:sz w:val="28"/>
        </w:rPr>
        <w:t>
      Государственный контроль в сфере товарных бирж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80. В Закон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 № 21, ст. 118, 122; 2015 г., № 16, ст. 79; № 22-I, cт. 140; 2016 г., № 7-II, cт. 55; № 12, ст. 87; № 23, ст. 118):</w:t>
      </w:r>
    </w:p>
    <w:p>
      <w:pPr>
        <w:spacing w:after="0"/>
        <w:ind w:left="0"/>
        <w:jc w:val="both"/>
      </w:pPr>
      <w:r>
        <w:rPr>
          <w:rFonts w:ascii="Times New Roman"/>
          <w:b w:val="false"/>
          <w:i w:val="false"/>
          <w:color w:val="000000"/>
          <w:sz w:val="28"/>
        </w:rPr>
        <w:t>
      1) в статье 5:</w:t>
      </w:r>
    </w:p>
    <w:p>
      <w:pPr>
        <w:spacing w:after="0"/>
        <w:ind w:left="0"/>
        <w:jc w:val="both"/>
      </w:pPr>
      <w:r>
        <w:rPr>
          <w:rFonts w:ascii="Times New Roman"/>
          <w:b w:val="false"/>
          <w:i w:val="false"/>
          <w:color w:val="000000"/>
          <w:sz w:val="28"/>
        </w:rPr>
        <w:t>
      пункт 3-1 изложить в следующей редакции:</w:t>
      </w:r>
    </w:p>
    <w:p>
      <w:pPr>
        <w:spacing w:after="0"/>
        <w:ind w:left="0"/>
        <w:jc w:val="both"/>
      </w:pPr>
      <w:r>
        <w:rPr>
          <w:rFonts w:ascii="Times New Roman"/>
          <w:b w:val="false"/>
          <w:i w:val="false"/>
          <w:color w:val="000000"/>
          <w:sz w:val="28"/>
        </w:rPr>
        <w:t>
      "3-1. Меры, предусмотренные в настоящей статье, не принимаются в случаях:</w:t>
      </w:r>
    </w:p>
    <w:p>
      <w:pPr>
        <w:spacing w:after="0"/>
        <w:ind w:left="0"/>
        <w:jc w:val="both"/>
      </w:pPr>
      <w:r>
        <w:rPr>
          <w:rFonts w:ascii="Times New Roman"/>
          <w:b w:val="false"/>
          <w:i w:val="false"/>
          <w:color w:val="000000"/>
          <w:sz w:val="28"/>
        </w:rPr>
        <w:t>
      1) при проведении следующих разовых операций:</w:t>
      </w:r>
    </w:p>
    <w:p>
      <w:pPr>
        <w:spacing w:after="0"/>
        <w:ind w:left="0"/>
        <w:jc w:val="both"/>
      </w:pPr>
      <w:r>
        <w:rPr>
          <w:rFonts w:ascii="Times New Roman"/>
          <w:b w:val="false"/>
          <w:i w:val="false"/>
          <w:color w:val="000000"/>
          <w:sz w:val="28"/>
        </w:rPr>
        <w:t xml:space="preserve">
      при осуществлении неидентифицированными владельцами </w:t>
      </w:r>
      <w:r>
        <w:br/>
      </w:r>
      <w:r>
        <w:rPr>
          <w:rFonts w:ascii="Times New Roman"/>
          <w:b w:val="false"/>
          <w:i w:val="false"/>
          <w:color w:val="000000"/>
          <w:sz w:val="28"/>
        </w:rPr>
        <w:t>электронных денег – физическими лицами операций по приобретению и использованию электронных денег, не превышающих сумму, предусмотренную пунктом 4 статьи 44 Закона Республики Казахстан "О платежах и платежных системах";</w:t>
      </w:r>
    </w:p>
    <w:p>
      <w:pPr>
        <w:spacing w:after="0"/>
        <w:ind w:left="0"/>
        <w:jc w:val="both"/>
      </w:pPr>
      <w:r>
        <w:rPr>
          <w:rFonts w:ascii="Times New Roman"/>
          <w:b w:val="false"/>
          <w:i w:val="false"/>
          <w:color w:val="000000"/>
          <w:sz w:val="28"/>
        </w:rPr>
        <w:t>
      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500000 тенге либо сумму в иностранной валюте, эквивалентную 500000 тенге;</w:t>
      </w:r>
    </w:p>
    <w:p>
      <w:pPr>
        <w:spacing w:after="0"/>
        <w:ind w:left="0"/>
        <w:jc w:val="both"/>
      </w:pPr>
      <w:r>
        <w:rPr>
          <w:rFonts w:ascii="Times New Roman"/>
          <w:b w:val="false"/>
          <w:i w:val="false"/>
          <w:color w:val="000000"/>
          <w:sz w:val="28"/>
        </w:rPr>
        <w:t>
      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p>
      <w:pPr>
        <w:spacing w:after="0"/>
        <w:ind w:left="0"/>
        <w:jc w:val="both"/>
      </w:pPr>
      <w:r>
        <w:rPr>
          <w:rFonts w:ascii="Times New Roman"/>
          <w:b w:val="false"/>
          <w:i w:val="false"/>
          <w:color w:val="000000"/>
          <w:sz w:val="28"/>
        </w:rPr>
        <w:t>
      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p>
      <w:pPr>
        <w:spacing w:after="0"/>
        <w:ind w:left="0"/>
        <w:jc w:val="both"/>
      </w:pPr>
      <w:r>
        <w:rPr>
          <w:rFonts w:ascii="Times New Roman"/>
          <w:b w:val="false"/>
          <w:i w:val="false"/>
          <w:color w:val="000000"/>
          <w:sz w:val="28"/>
        </w:rPr>
        <w:t xml:space="preserve">
      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200000 тенге либо сумму в иностранной валюте, эквивалентную 200000 тенге; </w:t>
      </w:r>
    </w:p>
    <w:p>
      <w:pPr>
        <w:spacing w:after="0"/>
        <w:ind w:left="0"/>
        <w:jc w:val="both"/>
      </w:pPr>
      <w:r>
        <w:rPr>
          <w:rFonts w:ascii="Times New Roman"/>
          <w:b w:val="false"/>
          <w:i w:val="false"/>
          <w:color w:val="000000"/>
          <w:sz w:val="28"/>
        </w:rPr>
        <w:t>
      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p>
      <w:pPr>
        <w:spacing w:after="0"/>
        <w:ind w:left="0"/>
        <w:jc w:val="both"/>
      </w:pPr>
      <w:r>
        <w:rPr>
          <w:rFonts w:ascii="Times New Roman"/>
          <w:b w:val="false"/>
          <w:i w:val="false"/>
          <w:color w:val="000000"/>
          <w:sz w:val="28"/>
        </w:rPr>
        <w:t>
      2) при открытии счета физическим лицам в системе центрального депозитария ценных бумаг для целей приобретения государственных ценных бумаг, если сумма совершаемой операции с государственными ценными бумагами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p>
      <w:pPr>
        <w:spacing w:after="0"/>
        <w:ind w:left="0"/>
        <w:jc w:val="both"/>
      </w:pPr>
      <w:r>
        <w:rPr>
          <w:rFonts w:ascii="Times New Roman"/>
          <w:b w:val="false"/>
          <w:i w:val="false"/>
          <w:color w:val="000000"/>
          <w:sz w:val="28"/>
        </w:rPr>
        <w:t>
      дополнить пунктом 3-2 следующего содержания:</w:t>
      </w:r>
    </w:p>
    <w:p>
      <w:pPr>
        <w:spacing w:after="0"/>
        <w:ind w:left="0"/>
        <w:jc w:val="both"/>
      </w:pPr>
      <w:r>
        <w:rPr>
          <w:rFonts w:ascii="Times New Roman"/>
          <w:b w:val="false"/>
          <w:i w:val="false"/>
          <w:color w:val="000000"/>
          <w:sz w:val="28"/>
        </w:rPr>
        <w:t xml:space="preserve">
      "3-2. Субъекты финансового мониторинга, указанные в подпунктах 1) - 5), 11) и 12) пункта 1 статьи 3 настоящего Закона, в рамках дистанционно установленных деловых отношений с клиентом вправе совершать операции, за исключением трансграничных платежей, без проведения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пункта 3 настоящей статьи, в случаях: </w:t>
      </w:r>
    </w:p>
    <w:p>
      <w:pPr>
        <w:spacing w:after="0"/>
        <w:ind w:left="0"/>
        <w:jc w:val="both"/>
      </w:pPr>
      <w:r>
        <w:rPr>
          <w:rFonts w:ascii="Times New Roman"/>
          <w:b w:val="false"/>
          <w:i w:val="false"/>
          <w:color w:val="000000"/>
          <w:sz w:val="28"/>
        </w:rPr>
        <w:t>
      1) осуществления клиентом операций по уплате налогов, пеней, штрафов и других обязательных платежей в бюджет, а также страховых премий по договорам обязательного страхования;</w:t>
      </w:r>
    </w:p>
    <w:p>
      <w:pPr>
        <w:spacing w:after="0"/>
        <w:ind w:left="0"/>
        <w:jc w:val="both"/>
      </w:pPr>
      <w:r>
        <w:rPr>
          <w:rFonts w:ascii="Times New Roman"/>
          <w:b w:val="false"/>
          <w:i w:val="false"/>
          <w:color w:val="000000"/>
          <w:sz w:val="28"/>
        </w:rPr>
        <w:t>
      2) зачисления денег на банковский счет клиента.";</w:t>
      </w:r>
    </w:p>
    <w:p>
      <w:pPr>
        <w:spacing w:after="0"/>
        <w:ind w:left="0"/>
        <w:jc w:val="both"/>
      </w:pPr>
      <w:r>
        <w:rPr>
          <w:rFonts w:ascii="Times New Roman"/>
          <w:b w:val="false"/>
          <w:i w:val="false"/>
          <w:color w:val="000000"/>
          <w:sz w:val="28"/>
        </w:rPr>
        <w:t>
      2) пункт 4 статьи 13 изложить в следующей редакции:</w:t>
      </w:r>
    </w:p>
    <w:p>
      <w:pPr>
        <w:spacing w:after="0"/>
        <w:ind w:left="0"/>
        <w:jc w:val="both"/>
      </w:pPr>
      <w:r>
        <w:rPr>
          <w:rFonts w:ascii="Times New Roman"/>
          <w:b w:val="false"/>
          <w:i w:val="false"/>
          <w:color w:val="000000"/>
          <w:sz w:val="28"/>
        </w:rPr>
        <w:t xml:space="preserve">
      "4. Субъект финансового мониторинга до вынесения уполномоченным органом решения о приостановлении подозрительной операции либо отсутствии необходимости в приостановлении подозрительной операции не проводит операции с деньгами и (или) иным имуществом, переданной в соответствии с частью первой пункта 2 настоящей статьи. </w:t>
      </w:r>
    </w:p>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p>
      <w:pPr>
        <w:spacing w:after="0"/>
        <w:ind w:left="0"/>
        <w:jc w:val="both"/>
      </w:pPr>
      <w:r>
        <w:rPr>
          <w:rFonts w:ascii="Times New Roman"/>
          <w:b w:val="false"/>
          <w:i w:val="false"/>
          <w:color w:val="000000"/>
          <w:sz w:val="28"/>
        </w:rPr>
        <w:t>
      81. В Закон Республики Казахстан от 19 марта 2010 года "О государственной статистике" (Ведомости Парламента Республики Казахстан, 2010 г., № 5, ст. 22; № 15, ст. 71; 2011 г., № 11, ст. 102; 2012 г., № 14, ст. 95; № 21-22, ст. 124; 2013 г., № 14, ст. 72, 75; 2014 г., № 1, ст. 4; № 19-I, 19-II, ст. 94, 96; 2015 г., № 11, ст. 52):</w:t>
      </w:r>
    </w:p>
    <w:p>
      <w:pPr>
        <w:spacing w:after="0"/>
        <w:ind w:left="0"/>
        <w:jc w:val="both"/>
      </w:pPr>
      <w:r>
        <w:rPr>
          <w:rFonts w:ascii="Times New Roman"/>
          <w:b w:val="false"/>
          <w:i w:val="false"/>
          <w:color w:val="000000"/>
          <w:sz w:val="28"/>
        </w:rPr>
        <w:t>
      1) статью 12-1 изложить в следующей редакции:</w:t>
      </w:r>
    </w:p>
    <w:p>
      <w:pPr>
        <w:spacing w:after="0"/>
        <w:ind w:left="0"/>
        <w:jc w:val="both"/>
      </w:pPr>
      <w:r>
        <w:rPr>
          <w:rFonts w:ascii="Times New Roman"/>
          <w:b w:val="false"/>
          <w:i w:val="false"/>
          <w:color w:val="000000"/>
          <w:sz w:val="28"/>
        </w:rPr>
        <w:t>
      "Статья 12-1. Государственный контроль в области государственной статистики в отношении административных источников</w:t>
      </w:r>
    </w:p>
    <w:p>
      <w:pPr>
        <w:spacing w:after="0"/>
        <w:ind w:left="0"/>
        <w:jc w:val="both"/>
      </w:pPr>
      <w:r>
        <w:rPr>
          <w:rFonts w:ascii="Times New Roman"/>
          <w:b w:val="false"/>
          <w:i w:val="false"/>
          <w:color w:val="000000"/>
          <w:sz w:val="28"/>
        </w:rPr>
        <w:t>
      1. Государственный контроль в области государственной статистики в отношении административных источников осуществляется в форме профилактического контроля без посещения и с посещением административных источников.</w:t>
      </w:r>
    </w:p>
    <w:p>
      <w:pPr>
        <w:spacing w:after="0"/>
        <w:ind w:left="0"/>
        <w:jc w:val="both"/>
      </w:pPr>
      <w:r>
        <w:rPr>
          <w:rFonts w:ascii="Times New Roman"/>
          <w:b w:val="false"/>
          <w:i w:val="false"/>
          <w:color w:val="000000"/>
          <w:sz w:val="28"/>
        </w:rPr>
        <w:t xml:space="preserve">
      2. Профилактический контроль с посещением административных источников осуществляется в соответствии с Предпринимательским кодексом Республики Казахстан. </w:t>
      </w:r>
    </w:p>
    <w:p>
      <w:pPr>
        <w:spacing w:after="0"/>
        <w:ind w:left="0"/>
        <w:jc w:val="both"/>
      </w:pPr>
      <w:r>
        <w:rPr>
          <w:rFonts w:ascii="Times New Roman"/>
          <w:b w:val="false"/>
          <w:i w:val="false"/>
          <w:color w:val="000000"/>
          <w:sz w:val="28"/>
        </w:rPr>
        <w:t>
      Профилактический контроль без посещения административных источников осуществляется в соответствии с настоящим Законом.</w:t>
      </w:r>
    </w:p>
    <w:p>
      <w:pPr>
        <w:spacing w:after="0"/>
        <w:ind w:left="0"/>
        <w:jc w:val="both"/>
      </w:pPr>
      <w:r>
        <w:rPr>
          <w:rFonts w:ascii="Times New Roman"/>
          <w:b w:val="false"/>
          <w:i w:val="false"/>
          <w:color w:val="000000"/>
          <w:sz w:val="28"/>
        </w:rPr>
        <w:t>
      3. Государственный контроль в отношении административных источников проводится с целью выявления:</w:t>
      </w:r>
    </w:p>
    <w:p>
      <w:pPr>
        <w:spacing w:after="0"/>
        <w:ind w:left="0"/>
        <w:jc w:val="both"/>
      </w:pPr>
      <w:r>
        <w:rPr>
          <w:rFonts w:ascii="Times New Roman"/>
          <w:b w:val="false"/>
          <w:i w:val="false"/>
          <w:color w:val="000000"/>
          <w:sz w:val="28"/>
        </w:rPr>
        <w:t>
      1) несогласованных форм, предназначенных для сбора административных данных;</w:t>
      </w:r>
    </w:p>
    <w:p>
      <w:pPr>
        <w:spacing w:after="0"/>
        <w:ind w:left="0"/>
        <w:jc w:val="both"/>
      </w:pPr>
      <w:r>
        <w:rPr>
          <w:rFonts w:ascii="Times New Roman"/>
          <w:b w:val="false"/>
          <w:i w:val="false"/>
          <w:color w:val="000000"/>
          <w:sz w:val="28"/>
        </w:rPr>
        <w:t>
      2) несогласованных методик расчета показателей;</w:t>
      </w:r>
    </w:p>
    <w:p>
      <w:pPr>
        <w:spacing w:after="0"/>
        <w:ind w:left="0"/>
        <w:jc w:val="both"/>
      </w:pPr>
      <w:r>
        <w:rPr>
          <w:rFonts w:ascii="Times New Roman"/>
          <w:b w:val="false"/>
          <w:i w:val="false"/>
          <w:color w:val="000000"/>
          <w:sz w:val="28"/>
        </w:rPr>
        <w:t>
      3) достоверности административных данных, представленных административными источниками;</w:t>
      </w:r>
    </w:p>
    <w:p>
      <w:pPr>
        <w:spacing w:after="0"/>
        <w:ind w:left="0"/>
        <w:jc w:val="both"/>
      </w:pPr>
      <w:r>
        <w:rPr>
          <w:rFonts w:ascii="Times New Roman"/>
          <w:b w:val="false"/>
          <w:i w:val="false"/>
          <w:color w:val="000000"/>
          <w:sz w:val="28"/>
        </w:rPr>
        <w:t>
      4) достоверности данных похозяйственного учета.</w:t>
      </w:r>
    </w:p>
    <w:p>
      <w:pPr>
        <w:spacing w:after="0"/>
        <w:ind w:left="0"/>
        <w:jc w:val="both"/>
      </w:pPr>
      <w:r>
        <w:rPr>
          <w:rFonts w:ascii="Times New Roman"/>
          <w:b w:val="false"/>
          <w:i w:val="false"/>
          <w:color w:val="000000"/>
          <w:sz w:val="28"/>
        </w:rPr>
        <w:t>
      4. Проведение уточнения достоверности данных похозяйственного учета осуществляется в порядке, определяемом уполномоченным органом.</w:t>
      </w:r>
    </w:p>
    <w:p>
      <w:pPr>
        <w:spacing w:after="0"/>
        <w:ind w:left="0"/>
        <w:jc w:val="both"/>
      </w:pPr>
      <w:r>
        <w:rPr>
          <w:rFonts w:ascii="Times New Roman"/>
          <w:b w:val="false"/>
          <w:i w:val="false"/>
          <w:color w:val="000000"/>
          <w:sz w:val="28"/>
        </w:rPr>
        <w:t>
      5. Профилактический контроль без посещения административных источников проводится уполномоченным органом путем мониторинга, анализа и сопоставления данных, полученных уполномоченным органом из официальных источников.</w:t>
      </w:r>
    </w:p>
    <w:p>
      <w:pPr>
        <w:spacing w:after="0"/>
        <w:ind w:left="0"/>
        <w:jc w:val="both"/>
      </w:pPr>
      <w:r>
        <w:rPr>
          <w:rFonts w:ascii="Times New Roman"/>
          <w:b w:val="false"/>
          <w:i w:val="false"/>
          <w:color w:val="000000"/>
          <w:sz w:val="28"/>
        </w:rPr>
        <w:t>
      6. Профилактический контроль с посещением в отношении административных источников осуществляют:</w:t>
      </w:r>
    </w:p>
    <w:p>
      <w:pPr>
        <w:spacing w:after="0"/>
        <w:ind w:left="0"/>
        <w:jc w:val="both"/>
      </w:pPr>
      <w:r>
        <w:rPr>
          <w:rFonts w:ascii="Times New Roman"/>
          <w:b w:val="false"/>
          <w:i w:val="false"/>
          <w:color w:val="000000"/>
          <w:sz w:val="28"/>
        </w:rPr>
        <w:t>
      1) по центральным государственным органам, Национальному Банку Республики Казахстан и иным государственным органам – уполномоченный орган;</w:t>
      </w:r>
    </w:p>
    <w:p>
      <w:pPr>
        <w:spacing w:after="0"/>
        <w:ind w:left="0"/>
        <w:jc w:val="both"/>
      </w:pPr>
      <w:r>
        <w:rPr>
          <w:rFonts w:ascii="Times New Roman"/>
          <w:b w:val="false"/>
          <w:i w:val="false"/>
          <w:color w:val="000000"/>
          <w:sz w:val="28"/>
        </w:rPr>
        <w:t>
      2) по местным исполнительным органам и акимам поселков, сел, сельских округов – территориальные органы статистики.</w:t>
      </w:r>
    </w:p>
    <w:p>
      <w:pPr>
        <w:spacing w:after="0"/>
        <w:ind w:left="0"/>
        <w:jc w:val="both"/>
      </w:pPr>
      <w:r>
        <w:rPr>
          <w:rFonts w:ascii="Times New Roman"/>
          <w:b w:val="false"/>
          <w:i w:val="false"/>
          <w:color w:val="000000"/>
          <w:sz w:val="28"/>
        </w:rPr>
        <w:t>
      7. В случае выявления нарушений по результатам профилактического контроля без посещения в действиях (бездействии) административных источников оформляется и направляется заключение:</w:t>
      </w:r>
    </w:p>
    <w:p>
      <w:pPr>
        <w:spacing w:after="0"/>
        <w:ind w:left="0"/>
        <w:jc w:val="both"/>
      </w:pPr>
      <w:r>
        <w:rPr>
          <w:rFonts w:ascii="Times New Roman"/>
          <w:b w:val="false"/>
          <w:i w:val="false"/>
          <w:color w:val="000000"/>
          <w:sz w:val="28"/>
        </w:rPr>
        <w:t>
      1) по центральным государственным органам, Национальному Банку Республики Казахстан и иным государственным органам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2) по местным исполнительным органам и акимам поселков, сел, сельских округов в срок не позднее десяти рабочих дней со дня выявления нарушений.</w:t>
      </w:r>
    </w:p>
    <w:p>
      <w:pPr>
        <w:spacing w:after="0"/>
        <w:ind w:left="0"/>
        <w:jc w:val="both"/>
      </w:pPr>
      <w:r>
        <w:rPr>
          <w:rFonts w:ascii="Times New Roman"/>
          <w:b w:val="false"/>
          <w:i w:val="false"/>
          <w:color w:val="000000"/>
          <w:sz w:val="28"/>
        </w:rPr>
        <w:t>
      8. Заключение вручается административному источнику лично под роспись или направляется заказным письмом с уведомлением о его вручении или по электронному адресу, полученному из официальных источников, (официальный интернет-ресурс административного источника) либо с использованием иных средств связи, обеспечивающих фиксацию получения.</w:t>
      </w:r>
    </w:p>
    <w:p>
      <w:pPr>
        <w:spacing w:after="0"/>
        <w:ind w:left="0"/>
        <w:jc w:val="both"/>
      </w:pPr>
      <w:r>
        <w:rPr>
          <w:rFonts w:ascii="Times New Roman"/>
          <w:b w:val="false"/>
          <w:i w:val="false"/>
          <w:color w:val="000000"/>
          <w:sz w:val="28"/>
        </w:rPr>
        <w:t>
      9.      Заключение об устранении нарушений, выявленных по результатам профилактического контроля без посещения административного источника, исполняется в течение десяти рабочих дней со дня, следующего за днем его вручения (получения).</w:t>
      </w:r>
    </w:p>
    <w:p>
      <w:pPr>
        <w:spacing w:after="0"/>
        <w:ind w:left="0"/>
        <w:jc w:val="both"/>
      </w:pPr>
      <w:r>
        <w:rPr>
          <w:rFonts w:ascii="Times New Roman"/>
          <w:b w:val="false"/>
          <w:i w:val="false"/>
          <w:color w:val="000000"/>
          <w:sz w:val="28"/>
        </w:rPr>
        <w:t>
      10. Административный источник в случае несогласия с нарушениями, указанными в заключении, вправе направить в уполномоченный орган, направивший заключение, возражение в течение пяти рабочих дней со дня, следующего за днем вручения (получения) заключения.</w:t>
      </w:r>
    </w:p>
    <w:p>
      <w:pPr>
        <w:spacing w:after="0"/>
        <w:ind w:left="0"/>
        <w:jc w:val="both"/>
      </w:pPr>
      <w:r>
        <w:rPr>
          <w:rFonts w:ascii="Times New Roman"/>
          <w:b w:val="false"/>
          <w:i w:val="false"/>
          <w:color w:val="000000"/>
          <w:sz w:val="28"/>
        </w:rPr>
        <w:t>
      Неисполнение в установленный срок заключения об устранении нарушений, выявленных по результатам профилактического контроля без посещения административного источника, влечет назначение профилактического контроля с посещением административного источника путем включения в список проведения профилактического контроля с посещением административного источника.";</w:t>
      </w:r>
    </w:p>
    <w:p>
      <w:pPr>
        <w:spacing w:after="0"/>
        <w:ind w:left="0"/>
        <w:jc w:val="both"/>
      </w:pPr>
      <w:r>
        <w:rPr>
          <w:rFonts w:ascii="Times New Roman"/>
          <w:b w:val="false"/>
          <w:i w:val="false"/>
          <w:color w:val="000000"/>
          <w:sz w:val="28"/>
        </w:rPr>
        <w:t>
      2) дополнить статьей 12-2 следующего содержания:</w:t>
      </w:r>
    </w:p>
    <w:p>
      <w:pPr>
        <w:spacing w:after="0"/>
        <w:ind w:left="0"/>
        <w:jc w:val="both"/>
      </w:pPr>
      <w:r>
        <w:rPr>
          <w:rFonts w:ascii="Times New Roman"/>
          <w:b w:val="false"/>
          <w:i w:val="false"/>
          <w:color w:val="000000"/>
          <w:sz w:val="28"/>
        </w:rPr>
        <w:t>
      "Статья 12-2. Государственный контроль в области государственной статистики в отношении респондентов</w:t>
      </w:r>
    </w:p>
    <w:p>
      <w:pPr>
        <w:spacing w:after="0"/>
        <w:ind w:left="0"/>
        <w:jc w:val="both"/>
      </w:pPr>
      <w:r>
        <w:rPr>
          <w:rFonts w:ascii="Times New Roman"/>
          <w:b w:val="false"/>
          <w:i w:val="false"/>
          <w:color w:val="000000"/>
          <w:sz w:val="28"/>
        </w:rPr>
        <w:t>
      1. Государственный контроль в области государственной статистики в отношении респондентов осуществляется в форме профилактического контроля без посещения респондентов.</w:t>
      </w:r>
    </w:p>
    <w:p>
      <w:pPr>
        <w:spacing w:after="0"/>
        <w:ind w:left="0"/>
        <w:jc w:val="both"/>
      </w:pPr>
      <w:r>
        <w:rPr>
          <w:rFonts w:ascii="Times New Roman"/>
          <w:b w:val="false"/>
          <w:i w:val="false"/>
          <w:color w:val="000000"/>
          <w:sz w:val="28"/>
        </w:rPr>
        <w:t>
      2. Профилактический контроль осуществляется в виде выявления непредставления респондентами первичных статистических данных в сроки, указанные в графике представления респондентами первичных статистических данных, а также представления недостоверных первичных статистических данных.</w:t>
      </w:r>
    </w:p>
    <w:p>
      <w:pPr>
        <w:spacing w:after="0"/>
        <w:ind w:left="0"/>
        <w:jc w:val="both"/>
      </w:pPr>
      <w:r>
        <w:rPr>
          <w:rFonts w:ascii="Times New Roman"/>
          <w:b w:val="false"/>
          <w:i w:val="false"/>
          <w:color w:val="000000"/>
          <w:sz w:val="28"/>
        </w:rPr>
        <w:t>
      3. В случае выявления нарушений по результатам профилактического контроля без посещения респондентов оформляется заключение, которое направляется респонденту, в срок не позднее двух рабочих дней со дня выявления нарушений.</w:t>
      </w:r>
    </w:p>
    <w:p>
      <w:pPr>
        <w:spacing w:after="0"/>
        <w:ind w:left="0"/>
        <w:jc w:val="both"/>
      </w:pPr>
      <w:r>
        <w:rPr>
          <w:rFonts w:ascii="Times New Roman"/>
          <w:b w:val="false"/>
          <w:i w:val="false"/>
          <w:color w:val="000000"/>
          <w:sz w:val="28"/>
        </w:rPr>
        <w:t>
      4. Заключение вручается респонденту лично под роспись или направляется заказным письмом с уведомлением о его вручении; текстовым сообщением по абонентскому номеру сотовой связи или электронному адресу, полученным из официальных источников, либо с использованием иных средств связи, обеспечивающих фиксацию получения.</w:t>
      </w:r>
    </w:p>
    <w:p>
      <w:pPr>
        <w:spacing w:after="0"/>
        <w:ind w:left="0"/>
        <w:jc w:val="both"/>
      </w:pPr>
      <w:r>
        <w:rPr>
          <w:rFonts w:ascii="Times New Roman"/>
          <w:b w:val="false"/>
          <w:i w:val="false"/>
          <w:color w:val="000000"/>
          <w:sz w:val="28"/>
        </w:rPr>
        <w:t>
      5. Заключение, адресованное респонденту, направляется по месту регистрации респондента.</w:t>
      </w:r>
    </w:p>
    <w:p>
      <w:pPr>
        <w:spacing w:after="0"/>
        <w:ind w:left="0"/>
        <w:jc w:val="both"/>
      </w:pPr>
      <w:r>
        <w:rPr>
          <w:rFonts w:ascii="Times New Roman"/>
          <w:b w:val="false"/>
          <w:i w:val="false"/>
          <w:color w:val="000000"/>
          <w:sz w:val="28"/>
        </w:rPr>
        <w:t>
      6. Заключение признается надлежащим образом, доставленным в случаях:</w:t>
      </w:r>
    </w:p>
    <w:p>
      <w:pPr>
        <w:spacing w:after="0"/>
        <w:ind w:left="0"/>
        <w:jc w:val="both"/>
      </w:pPr>
      <w:r>
        <w:rPr>
          <w:rFonts w:ascii="Times New Roman"/>
          <w:b w:val="false"/>
          <w:i w:val="false"/>
          <w:color w:val="000000"/>
          <w:sz w:val="28"/>
        </w:rPr>
        <w:t>
      1) наличия подписи респондента о получении заключения;</w:t>
      </w:r>
    </w:p>
    <w:p>
      <w:pPr>
        <w:spacing w:after="0"/>
        <w:ind w:left="0"/>
        <w:jc w:val="both"/>
      </w:pPr>
      <w:r>
        <w:rPr>
          <w:rFonts w:ascii="Times New Roman"/>
          <w:b w:val="false"/>
          <w:i w:val="false"/>
          <w:color w:val="000000"/>
          <w:sz w:val="28"/>
        </w:rPr>
        <w:t xml:space="preserve">
      2) направления заключения заказным письмом, которое вручается респонденту (физическому лицу)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w:t>
      </w:r>
    </w:p>
    <w:p>
      <w:pPr>
        <w:spacing w:after="0"/>
        <w:ind w:left="0"/>
        <w:jc w:val="both"/>
      </w:pPr>
      <w:r>
        <w:rPr>
          <w:rFonts w:ascii="Times New Roman"/>
          <w:b w:val="false"/>
          <w:i w:val="false"/>
          <w:color w:val="000000"/>
          <w:sz w:val="28"/>
        </w:rPr>
        <w:t>
      Заключение, адресованное юридическому лицу, вручается руководителю либо его уполномоченному лицу, который расписывается в получении заключения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3) направления заключения заказным письмом по адресу регистрации респондента, но не врученное по причине отсутствия нахождения (не проживает, не находится) по указанному адресу;</w:t>
      </w:r>
    </w:p>
    <w:p>
      <w:pPr>
        <w:spacing w:after="0"/>
        <w:ind w:left="0"/>
        <w:jc w:val="both"/>
      </w:pPr>
      <w:r>
        <w:rPr>
          <w:rFonts w:ascii="Times New Roman"/>
          <w:b w:val="false"/>
          <w:i w:val="false"/>
          <w:color w:val="000000"/>
          <w:sz w:val="28"/>
        </w:rPr>
        <w:t>
      4) направления текстового сообщения (заключения) по абонентскому номеру сотовой связи или электронному адресу, которые респондент указал в ранее представленной статистической форме, подписанной респондентом или его представителем.</w:t>
      </w:r>
    </w:p>
    <w:p>
      <w:pPr>
        <w:spacing w:after="0"/>
        <w:ind w:left="0"/>
        <w:jc w:val="both"/>
      </w:pPr>
      <w:r>
        <w:rPr>
          <w:rFonts w:ascii="Times New Roman"/>
          <w:b w:val="false"/>
          <w:i w:val="false"/>
          <w:color w:val="000000"/>
          <w:sz w:val="28"/>
        </w:rPr>
        <w:t>
      7. При отказе респондента принять письмо (заключение) лицо, доставляющее или вручающее его, делает соответствующую отметку на уведомлении, которое возвращается в орган (должностному лицу).</w:t>
      </w:r>
    </w:p>
    <w:p>
      <w:pPr>
        <w:spacing w:after="0"/>
        <w:ind w:left="0"/>
        <w:jc w:val="both"/>
      </w:pPr>
      <w:r>
        <w:rPr>
          <w:rFonts w:ascii="Times New Roman"/>
          <w:b w:val="false"/>
          <w:i w:val="false"/>
          <w:color w:val="000000"/>
          <w:sz w:val="28"/>
        </w:rPr>
        <w:t>
      8. Отказ респондента от принятия письма (заключения) не является препятствием к совершению дальнейших процессуальных действий.</w:t>
      </w:r>
    </w:p>
    <w:p>
      <w:pPr>
        <w:spacing w:after="0"/>
        <w:ind w:left="0"/>
        <w:jc w:val="both"/>
      </w:pPr>
      <w:r>
        <w:rPr>
          <w:rFonts w:ascii="Times New Roman"/>
          <w:b w:val="false"/>
          <w:i w:val="false"/>
          <w:color w:val="000000"/>
          <w:sz w:val="28"/>
        </w:rPr>
        <w:t>
      9. Заключение об устранении нарушений, выявленных по результатам профилактического контроля без посещения респондента, должно быть исполнено в течение двух рабочих дней со дня, следующего за днем его вручения.</w:t>
      </w:r>
    </w:p>
    <w:p>
      <w:pPr>
        <w:spacing w:after="0"/>
        <w:ind w:left="0"/>
        <w:jc w:val="both"/>
      </w:pPr>
      <w:r>
        <w:rPr>
          <w:rFonts w:ascii="Times New Roman"/>
          <w:b w:val="false"/>
          <w:i w:val="false"/>
          <w:color w:val="000000"/>
          <w:sz w:val="28"/>
        </w:rPr>
        <w:t>
      10. Респондент в случае несогласия с нарушениями, указанными в заключении, вправе направить в уполномоченный орган или Национальный Банк Республики Казахстан, направивший заключение, возражение с доставлением его в уполномоченный орган или Национальный банк Республики Казахстан, в течение двух рабочих дней со дня, следующего за днем вручения заключения.</w:t>
      </w:r>
    </w:p>
    <w:p>
      <w:pPr>
        <w:spacing w:after="0"/>
        <w:ind w:left="0"/>
        <w:jc w:val="both"/>
      </w:pPr>
      <w:r>
        <w:rPr>
          <w:rFonts w:ascii="Times New Roman"/>
          <w:b w:val="false"/>
          <w:i w:val="false"/>
          <w:color w:val="000000"/>
          <w:sz w:val="28"/>
        </w:rPr>
        <w:t>
      11. Неисполнение в установленный срок заключения об устранении нарушений, выявленных по результатам профилактического контроля без посещения респондента, предоставляет уполномоченному органу или Национальному Банку Республики Казахстан право возбуждения административного производства.</w:t>
      </w:r>
    </w:p>
    <w:p>
      <w:pPr>
        <w:spacing w:after="0"/>
        <w:ind w:left="0"/>
        <w:jc w:val="both"/>
      </w:pPr>
      <w:r>
        <w:rPr>
          <w:rFonts w:ascii="Times New Roman"/>
          <w:b w:val="false"/>
          <w:i w:val="false"/>
          <w:color w:val="000000"/>
          <w:sz w:val="28"/>
        </w:rPr>
        <w:t>
      12. Профилактический контроль без посещения респондента проводится в сроки, установленные в статистической форме.".</w:t>
      </w:r>
    </w:p>
    <w:p>
      <w:pPr>
        <w:spacing w:after="0"/>
        <w:ind w:left="0"/>
        <w:jc w:val="both"/>
      </w:pPr>
      <w:r>
        <w:rPr>
          <w:rFonts w:ascii="Times New Roman"/>
          <w:b w:val="false"/>
          <w:i w:val="false"/>
          <w:color w:val="000000"/>
          <w:sz w:val="28"/>
        </w:rPr>
        <w:t>
      82. В Закон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w:t>
      </w:r>
    </w:p>
    <w:p>
      <w:pPr>
        <w:spacing w:after="0"/>
        <w:ind w:left="0"/>
        <w:jc w:val="both"/>
      </w:pPr>
      <w:r>
        <w:rPr>
          <w:rFonts w:ascii="Times New Roman"/>
          <w:b w:val="false"/>
          <w:i w:val="false"/>
          <w:color w:val="000000"/>
          <w:sz w:val="28"/>
        </w:rPr>
        <w:t>
      пункт 2 статьи 63 изложить в следующей редакции:</w:t>
      </w:r>
    </w:p>
    <w:p>
      <w:pPr>
        <w:spacing w:after="0"/>
        <w:ind w:left="0"/>
        <w:jc w:val="both"/>
      </w:pPr>
      <w:r>
        <w:rPr>
          <w:rFonts w:ascii="Times New Roman"/>
          <w:b w:val="false"/>
          <w:i w:val="false"/>
          <w:color w:val="000000"/>
          <w:sz w:val="28"/>
        </w:rPr>
        <w:t>
      "2. Удостоверившись в принадлежности имущества должнику, судебный исполнитель включает его в опись, в зависимости от размера взыскания налагает арест на все имущество или его часть и направляет постановление о наложении ареста в соответствующие органы и Государственную корпорацию "Правительство для граждан", осуществляющие государственную регистрацию.".</w:t>
      </w:r>
    </w:p>
    <w:p>
      <w:pPr>
        <w:spacing w:after="0"/>
        <w:ind w:left="0"/>
        <w:jc w:val="both"/>
      </w:pPr>
      <w:r>
        <w:rPr>
          <w:rFonts w:ascii="Times New Roman"/>
          <w:b w:val="false"/>
          <w:i w:val="false"/>
          <w:color w:val="000000"/>
          <w:sz w:val="28"/>
        </w:rPr>
        <w:t>
      83. В Закон Республики Казахстан от 4 мая 2010 года "О защите прав потребителей" (Ведомости Парламента Республики Казахстан, 2010 г., № 9, ст. 43; 2011 г., № 11, ст. 102; 2014 г., № 1, ст. 4; № 21, ст. 122; № 22, ст. 128; № 23, ст. 143; 2015 г., № 22-VII, ст. 161; Закон Республики Казахстан от 21 апреля 2016 года "О внесении изменений и дополнений в некоторые законодательные акты Республики Казахстан по вопросам защиты прав потребителей", опубликованный в газетах "Егемен Қазақстан" и "Казахстанская правда" 26 апреля 2016 г.):</w:t>
      </w:r>
    </w:p>
    <w:p>
      <w:pPr>
        <w:spacing w:after="0"/>
        <w:ind w:left="0"/>
        <w:jc w:val="both"/>
      </w:pPr>
      <w:r>
        <w:rPr>
          <w:rFonts w:ascii="Times New Roman"/>
          <w:b w:val="false"/>
          <w:i w:val="false"/>
          <w:color w:val="000000"/>
          <w:sz w:val="28"/>
        </w:rPr>
        <w:t>
      1) подпункты 1-1) и 1-2) статьи 4 исключить;</w:t>
      </w:r>
    </w:p>
    <w:p>
      <w:pPr>
        <w:spacing w:after="0"/>
        <w:ind w:left="0"/>
        <w:jc w:val="both"/>
      </w:pPr>
      <w:r>
        <w:rPr>
          <w:rFonts w:ascii="Times New Roman"/>
          <w:b w:val="false"/>
          <w:i w:val="false"/>
          <w:color w:val="000000"/>
          <w:sz w:val="28"/>
        </w:rPr>
        <w:t>
      2) подпункты 9) и 11) статьи 5 исключить;</w:t>
      </w:r>
    </w:p>
    <w:p>
      <w:pPr>
        <w:spacing w:after="0"/>
        <w:ind w:left="0"/>
        <w:jc w:val="both"/>
      </w:pPr>
      <w:r>
        <w:rPr>
          <w:rFonts w:ascii="Times New Roman"/>
          <w:b w:val="false"/>
          <w:i w:val="false"/>
          <w:color w:val="000000"/>
          <w:sz w:val="28"/>
        </w:rPr>
        <w:t>
      3) подпункт 4) пункта 2 статьи 8-1 изложить в следующей редакции:</w:t>
      </w:r>
    </w:p>
    <w:p>
      <w:pPr>
        <w:spacing w:after="0"/>
        <w:ind w:left="0"/>
        <w:jc w:val="both"/>
      </w:pPr>
      <w:r>
        <w:rPr>
          <w:rFonts w:ascii="Times New Roman"/>
          <w:b w:val="false"/>
          <w:i w:val="false"/>
          <w:color w:val="000000"/>
          <w:sz w:val="28"/>
        </w:rPr>
        <w:t>
      "4) установление требования по оплате потребителем несоразмерно большой суммы (свыше тридцати процентов стоимости товара, услуги, работы) в случае невыполнения им обязательств по договору (за исключением договоров на туристское обслуживание и договоров приобретения авиабилетов по невозвратным тарифам);".</w:t>
      </w:r>
    </w:p>
    <w:p>
      <w:pPr>
        <w:spacing w:after="0"/>
        <w:ind w:left="0"/>
        <w:jc w:val="both"/>
      </w:pPr>
      <w:r>
        <w:rPr>
          <w:rFonts w:ascii="Times New Roman"/>
          <w:b w:val="false"/>
          <w:i w:val="false"/>
          <w:color w:val="000000"/>
          <w:sz w:val="28"/>
        </w:rPr>
        <w:t>
      84. В Закон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 ст. 145; 2015 г., № 8, ст. 45; № 11, ст. 52, 57; № 19-II, ст. 102; № 20-IV, ст. 113; 2016 г., № 2, ст. 9; № 6, ст. 45; № 7-II, ст. 56; № 8-II, ст. 71, 72; № 22, ст. 116; 2017 г., № 4, ст. 7):</w:t>
      </w:r>
    </w:p>
    <w:p>
      <w:pPr>
        <w:spacing w:after="0"/>
        <w:ind w:left="0"/>
        <w:jc w:val="both"/>
      </w:pPr>
      <w:r>
        <w:rPr>
          <w:rFonts w:ascii="Times New Roman"/>
          <w:b w:val="false"/>
          <w:i w:val="false"/>
          <w:color w:val="000000"/>
          <w:sz w:val="28"/>
        </w:rPr>
        <w:t>
      1) подпункт 4) статьи 18 исключить;</w:t>
      </w:r>
    </w:p>
    <w:p>
      <w:pPr>
        <w:spacing w:after="0"/>
        <w:ind w:left="0"/>
        <w:jc w:val="both"/>
      </w:pPr>
      <w:r>
        <w:rPr>
          <w:rFonts w:ascii="Times New Roman"/>
          <w:b w:val="false"/>
          <w:i w:val="false"/>
          <w:color w:val="000000"/>
          <w:sz w:val="28"/>
        </w:rPr>
        <w:t>
      2) подпункт 2) статьи 19 изложить в следующей редакции:</w:t>
      </w:r>
    </w:p>
    <w:p>
      <w:pPr>
        <w:spacing w:after="0"/>
        <w:ind w:left="0"/>
        <w:jc w:val="both"/>
      </w:pPr>
      <w:r>
        <w:rPr>
          <w:rFonts w:ascii="Times New Roman"/>
          <w:b w:val="false"/>
          <w:i w:val="false"/>
          <w:color w:val="000000"/>
          <w:sz w:val="28"/>
        </w:rPr>
        <w:t>
      "2) разработка и утверждение технических регламентов в сфере недропользования в пределах своей компетенции;";</w:t>
      </w:r>
    </w:p>
    <w:p>
      <w:pPr>
        <w:spacing w:after="0"/>
        <w:ind w:left="0"/>
        <w:jc w:val="both"/>
      </w:pPr>
      <w:r>
        <w:rPr>
          <w:rFonts w:ascii="Times New Roman"/>
          <w:b w:val="false"/>
          <w:i w:val="false"/>
          <w:color w:val="000000"/>
          <w:sz w:val="28"/>
        </w:rPr>
        <w:t>
      3) подпункты 5), 11), 12) и 31) статьи 20 исключить;</w:t>
      </w:r>
    </w:p>
    <w:p>
      <w:pPr>
        <w:spacing w:after="0"/>
        <w:ind w:left="0"/>
        <w:jc w:val="both"/>
      </w:pPr>
      <w:r>
        <w:rPr>
          <w:rFonts w:ascii="Times New Roman"/>
          <w:b w:val="false"/>
          <w:i w:val="false"/>
          <w:color w:val="000000"/>
          <w:sz w:val="28"/>
        </w:rPr>
        <w:t>
      4) часть третью пункта 4 статьи 66 исключить;</w:t>
      </w:r>
    </w:p>
    <w:p>
      <w:pPr>
        <w:spacing w:after="0"/>
        <w:ind w:left="0"/>
        <w:jc w:val="both"/>
      </w:pPr>
      <w:r>
        <w:rPr>
          <w:rFonts w:ascii="Times New Roman"/>
          <w:b w:val="false"/>
          <w:i w:val="false"/>
          <w:color w:val="000000"/>
          <w:sz w:val="28"/>
        </w:rPr>
        <w:t>
      5) пункт 2 статьи 117 изложить в следующей редакции:</w:t>
      </w:r>
    </w:p>
    <w:p>
      <w:pPr>
        <w:spacing w:after="0"/>
        <w:ind w:left="0"/>
        <w:jc w:val="both"/>
      </w:pPr>
      <w:r>
        <w:rPr>
          <w:rFonts w:ascii="Times New Roman"/>
          <w:b w:val="false"/>
          <w:i w:val="false"/>
          <w:color w:val="000000"/>
          <w:sz w:val="28"/>
        </w:rPr>
        <w:t>
      "2. Задачей государственного контроля за изучением и использованием недр является обеспечение контроля за соблюдением недропользователями законодательства Республики Казахстан о недрах и недропользовании при поиске и оценке месторождений, рациональным и комплексным использованием минерального сырья при добыче, геологическом изучении недр.";</w:t>
      </w:r>
    </w:p>
    <w:p>
      <w:pPr>
        <w:spacing w:after="0"/>
        <w:ind w:left="0"/>
        <w:jc w:val="both"/>
      </w:pPr>
      <w:r>
        <w:rPr>
          <w:rFonts w:ascii="Times New Roman"/>
          <w:b w:val="false"/>
          <w:i w:val="false"/>
          <w:color w:val="000000"/>
          <w:sz w:val="28"/>
        </w:rPr>
        <w:t>
      6) в статье 118:</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Государственный контроль за проведением операций по недропользованию осуществляется в форме проверок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85. В Закон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19-I, ст. 100; № 20-IV, ст. 113; № 23-II, cт. 170, 172; 2016 г., № 8-I, ст. 65; № 24, ст. 124; 2017 г., № 9, ст. 22; 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w:t>
      </w:r>
    </w:p>
    <w:p>
      <w:pPr>
        <w:spacing w:after="0"/>
        <w:ind w:left="0"/>
        <w:jc w:val="both"/>
      </w:pPr>
      <w:r>
        <w:rPr>
          <w:rFonts w:ascii="Times New Roman"/>
          <w:b w:val="false"/>
          <w:i w:val="false"/>
          <w:color w:val="000000"/>
          <w:sz w:val="28"/>
        </w:rPr>
        <w:t>
      1) подпункты 7), 8), 25-1), 25-2), 25-3), 41-65), 41-66) и 41-67) пункта 1 статьи 14 исключить;</w:t>
      </w:r>
    </w:p>
    <w:p>
      <w:pPr>
        <w:spacing w:after="0"/>
        <w:ind w:left="0"/>
        <w:jc w:val="both"/>
      </w:pPr>
      <w:r>
        <w:rPr>
          <w:rFonts w:ascii="Times New Roman"/>
          <w:b w:val="false"/>
          <w:i w:val="false"/>
          <w:color w:val="000000"/>
          <w:sz w:val="28"/>
        </w:rPr>
        <w:t>
      2) подпункт 10) статьи 15 изложить в следующей редакции:</w:t>
      </w:r>
    </w:p>
    <w:p>
      <w:pPr>
        <w:spacing w:after="0"/>
        <w:ind w:left="0"/>
        <w:jc w:val="both"/>
      </w:pPr>
      <w:r>
        <w:rPr>
          <w:rFonts w:ascii="Times New Roman"/>
          <w:b w:val="false"/>
          <w:i w:val="false"/>
          <w:color w:val="000000"/>
          <w:sz w:val="28"/>
        </w:rPr>
        <w:t>
      "10) ведет учет нарушений порядка использования воздушного пространства Республики Казахстан;";</w:t>
      </w:r>
    </w:p>
    <w:p>
      <w:pPr>
        <w:spacing w:after="0"/>
        <w:ind w:left="0"/>
        <w:jc w:val="both"/>
      </w:pPr>
      <w:r>
        <w:rPr>
          <w:rFonts w:ascii="Times New Roman"/>
          <w:b w:val="false"/>
          <w:i w:val="false"/>
          <w:color w:val="000000"/>
          <w:sz w:val="28"/>
        </w:rPr>
        <w:t>
      3) дополнить статьей 15-1 следующего содержания:</w:t>
      </w:r>
    </w:p>
    <w:p>
      <w:pPr>
        <w:spacing w:after="0"/>
        <w:ind w:left="0"/>
        <w:jc w:val="both"/>
      </w:pPr>
      <w:r>
        <w:rPr>
          <w:rFonts w:ascii="Times New Roman"/>
          <w:b w:val="false"/>
          <w:i w:val="false"/>
          <w:color w:val="000000"/>
          <w:sz w:val="28"/>
        </w:rPr>
        <w:t>
      "Статья 15-1. Компетенция уполномоченного органа в сфере гражданской авиации в области естественных монополий</w:t>
      </w:r>
    </w:p>
    <w:p>
      <w:pPr>
        <w:spacing w:after="0"/>
        <w:ind w:left="0"/>
        <w:jc w:val="both"/>
      </w:pPr>
      <w:r>
        <w:rPr>
          <w:rFonts w:ascii="Times New Roman"/>
          <w:b w:val="false"/>
          <w:i w:val="false"/>
          <w:color w:val="000000"/>
          <w:sz w:val="28"/>
        </w:rPr>
        <w:t xml:space="preserve">
      Уполномоченный орган в сфере гражданской авиации в пределах своей компетенции: </w:t>
      </w:r>
    </w:p>
    <w:p>
      <w:pPr>
        <w:spacing w:after="0"/>
        <w:ind w:left="0"/>
        <w:jc w:val="both"/>
      </w:pPr>
      <w:r>
        <w:rPr>
          <w:rFonts w:ascii="Times New Roman"/>
          <w:b w:val="false"/>
          <w:i w:val="false"/>
          <w:color w:val="000000"/>
          <w:sz w:val="28"/>
        </w:rPr>
        <w:t>
      1) осуществляет контроль и регулирование деятельности субъектов естественных монополий в соответствии с Законом Республики Казахстан "О естественных монополиях";</w:t>
      </w:r>
    </w:p>
    <w:p>
      <w:pPr>
        <w:spacing w:after="0"/>
        <w:ind w:left="0"/>
        <w:jc w:val="both"/>
      </w:pPr>
      <w:r>
        <w:rPr>
          <w:rFonts w:ascii="Times New Roman"/>
          <w:b w:val="false"/>
          <w:i w:val="false"/>
          <w:color w:val="000000"/>
          <w:sz w:val="28"/>
        </w:rPr>
        <w:t>
      2) вырабатывает предложения по формированию государственной политики в сфере регулирования естественных монополий и вносит их уполномоченному органу, осуществляющему руководство в сферах естественных монополий;</w:t>
      </w:r>
    </w:p>
    <w:p>
      <w:pPr>
        <w:spacing w:after="0"/>
        <w:ind w:left="0"/>
        <w:jc w:val="both"/>
      </w:pPr>
      <w:r>
        <w:rPr>
          <w:rFonts w:ascii="Times New Roman"/>
          <w:b w:val="false"/>
          <w:i w:val="false"/>
          <w:color w:val="000000"/>
          <w:sz w:val="28"/>
        </w:rPr>
        <w:t>
      3) осуществляет анализ сфер естественных монополий в области услуг аэропортов и аэронавигации на предмет отнесения предоставляемых субъектами естественных монополий услуг (товаров, работ) в рамках данных сфер к регулируемым и вносит по итогам проведенного анализа заключение о необходимости внесения изменений и (или) дополнений в перечень регулируемых услуг (товаров, работ), утверждаемый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xml:space="preserve">
      4) вносит уполномоченному органу, осуществляющему руководство в сферах естественных монополий, предложения о включении в перечень субъектов естественных монополий в области услуг аэропортов и аэронавигации, привлекающих займы международных финансовых организаций; </w:t>
      </w:r>
    </w:p>
    <w:p>
      <w:pPr>
        <w:spacing w:after="0"/>
        <w:ind w:left="0"/>
        <w:jc w:val="both"/>
      </w:pPr>
      <w:r>
        <w:rPr>
          <w:rFonts w:ascii="Times New Roman"/>
          <w:b w:val="false"/>
          <w:i w:val="false"/>
          <w:color w:val="000000"/>
          <w:sz w:val="28"/>
        </w:rPr>
        <w:t xml:space="preserve">
      5) формирует заключение о необходимости включения субъектов, осуществляющих деятельность в сферах естественных монополий в области услуг аэропортов и аэронавигации, в государственный регистр субъектов естественных монополий либо исключении из него, и вносит его уполномоченному органу, осуществляющему руководство в сферах естественных монополий; </w:t>
      </w:r>
    </w:p>
    <w:p>
      <w:pPr>
        <w:spacing w:after="0"/>
        <w:ind w:left="0"/>
        <w:jc w:val="both"/>
      </w:pPr>
      <w:r>
        <w:rPr>
          <w:rFonts w:ascii="Times New Roman"/>
          <w:b w:val="false"/>
          <w:i w:val="false"/>
          <w:color w:val="000000"/>
          <w:sz w:val="28"/>
        </w:rPr>
        <w:t>
      6) создает экспертный совет и утверждает положение о нем;</w:t>
      </w:r>
    </w:p>
    <w:p>
      <w:pPr>
        <w:spacing w:after="0"/>
        <w:ind w:left="0"/>
        <w:jc w:val="both"/>
      </w:pPr>
      <w:r>
        <w:rPr>
          <w:rFonts w:ascii="Times New Roman"/>
          <w:b w:val="false"/>
          <w:i w:val="false"/>
          <w:color w:val="000000"/>
          <w:sz w:val="28"/>
        </w:rPr>
        <w:t>
      7) разрабатывает, утверждает и применяет недискриминационные методики расчета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проводит анализ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9) согласовывает концепцию проекта государственно-частного партнерства, концессионное предложение, технико-экономическое обоснование проекта государственно-частного партнерства, в том числе концессионного проекта, конкурсную документацию проекта государственно-частного партнерства, в том числе концессионного проекта, проекты договора государственно-частного партнерства, в том числе договора концессии, а также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p>
      <w:pPr>
        <w:spacing w:after="0"/>
        <w:ind w:left="0"/>
        <w:jc w:val="both"/>
      </w:pPr>
      <w:r>
        <w:rPr>
          <w:rFonts w:ascii="Times New Roman"/>
          <w:b w:val="false"/>
          <w:i w:val="false"/>
          <w:color w:val="000000"/>
          <w:sz w:val="28"/>
        </w:rPr>
        <w:t>
      10) разрабатывает и утверждает стандарты оказания услуг потребителям субъектами естественных монополий;</w:t>
      </w:r>
    </w:p>
    <w:p>
      <w:pPr>
        <w:spacing w:after="0"/>
        <w:ind w:left="0"/>
        <w:jc w:val="both"/>
      </w:pPr>
      <w:r>
        <w:rPr>
          <w:rFonts w:ascii="Times New Roman"/>
          <w:b w:val="false"/>
          <w:i w:val="false"/>
          <w:color w:val="000000"/>
          <w:sz w:val="28"/>
        </w:rPr>
        <w:t>
      11) разрабатывает и утверждает методику формирования и оценки проектов инвестиционных программ (проектов) субъектов естественных монополий, а также мониторинга и оценки показателей эффективности их реализации;</w:t>
      </w:r>
    </w:p>
    <w:p>
      <w:pPr>
        <w:spacing w:after="0"/>
        <w:ind w:left="0"/>
        <w:jc w:val="both"/>
      </w:pPr>
      <w:r>
        <w:rPr>
          <w:rFonts w:ascii="Times New Roman"/>
          <w:b w:val="false"/>
          <w:i w:val="false"/>
          <w:color w:val="000000"/>
          <w:sz w:val="28"/>
        </w:rPr>
        <w:t>
      12) устанавливает метод тарифного регулирования соответствующих сфер естественных монополий;</w:t>
      </w:r>
    </w:p>
    <w:p>
      <w:pPr>
        <w:spacing w:after="0"/>
        <w:ind w:left="0"/>
        <w:jc w:val="both"/>
      </w:pPr>
      <w:r>
        <w:rPr>
          <w:rFonts w:ascii="Times New Roman"/>
          <w:b w:val="false"/>
          <w:i w:val="false"/>
          <w:color w:val="000000"/>
          <w:sz w:val="28"/>
        </w:rPr>
        <w:t>
      13) разрабатывает и утверждает методику расчета уровня временного понижающего коэффициента к тарифам (ценам, ставкам сборов) на регулируемые услуги (товары, работы) субъекта естественной монополии в области услуг аэропортов и аэронавигации;</w:t>
      </w:r>
    </w:p>
    <w:p>
      <w:pPr>
        <w:spacing w:after="0"/>
        <w:ind w:left="0"/>
        <w:jc w:val="both"/>
      </w:pPr>
      <w:r>
        <w:rPr>
          <w:rFonts w:ascii="Times New Roman"/>
          <w:b w:val="false"/>
          <w:i w:val="false"/>
          <w:color w:val="000000"/>
          <w:sz w:val="28"/>
        </w:rPr>
        <w:t>
      14) вводит регулирование в случаях, когда на основании анализа соответствующего внутреннего рынка установлено, что этот рынок находится в состоянии естественной монополии;</w:t>
      </w:r>
    </w:p>
    <w:p>
      <w:pPr>
        <w:spacing w:after="0"/>
        <w:ind w:left="0"/>
        <w:jc w:val="both"/>
      </w:pPr>
      <w:r>
        <w:rPr>
          <w:rFonts w:ascii="Times New Roman"/>
          <w:b w:val="false"/>
          <w:i w:val="false"/>
          <w:color w:val="000000"/>
          <w:sz w:val="28"/>
        </w:rPr>
        <w:t>
      15) определяет технические условия недискриминационного доступа в области гражданской авиации;</w:t>
      </w:r>
    </w:p>
    <w:p>
      <w:pPr>
        <w:spacing w:after="0"/>
        <w:ind w:left="0"/>
        <w:jc w:val="both"/>
      </w:pPr>
      <w:r>
        <w:rPr>
          <w:rFonts w:ascii="Times New Roman"/>
          <w:b w:val="false"/>
          <w:i w:val="false"/>
          <w:color w:val="000000"/>
          <w:sz w:val="28"/>
        </w:rPr>
        <w:t>
      16) вносит субъектам естественных монополий в области услуг аэропортов и аэронавигации в случаях, установленных законодательными актами Республики Казахстан, обязательные для исполнения предписания о заключении договоров на услуги субъектов естественных монополий в области услуг аэропортов и аэронавигации с потребителями, внесении изменений в заключенные договоры;</w:t>
      </w:r>
    </w:p>
    <w:p>
      <w:pPr>
        <w:spacing w:after="0"/>
        <w:ind w:left="0"/>
        <w:jc w:val="both"/>
      </w:pPr>
      <w:r>
        <w:rPr>
          <w:rFonts w:ascii="Times New Roman"/>
          <w:b w:val="false"/>
          <w:i w:val="false"/>
          <w:color w:val="000000"/>
          <w:sz w:val="28"/>
        </w:rPr>
        <w:t>
      17) вносит субъектам естественных монополий в области услуг аэропортов и аэронавигации, государственным органам, в случаях нарушения ими законодательства Республики Казахстан о естественных монополиях обязательные для исполнения предписания, в том числе предписания о реорганизации субъектов естественных монополий в области услуг аэропортов и аэронавигации и (или) отчуждении имущества;</w:t>
      </w:r>
    </w:p>
    <w:p>
      <w:pPr>
        <w:spacing w:after="0"/>
        <w:ind w:left="0"/>
        <w:jc w:val="both"/>
      </w:pPr>
      <w:r>
        <w:rPr>
          <w:rFonts w:ascii="Times New Roman"/>
          <w:b w:val="false"/>
          <w:i w:val="false"/>
          <w:color w:val="000000"/>
          <w:sz w:val="28"/>
        </w:rPr>
        <w:t>
      18) инициирует изменение тарифов (цен, ставок сборов) на регулируемые услуги (товары, работы) субъектов естественных монополий в области услуг аэропортов и аэронавигации или их предельных уровней и тарифных смет субъектов естественных монополий в области услуг аэропортов и аэронавигации в установленном уполномоченным органом, осуществляющим руководство в сферах естественных монополий, порядке;</w:t>
      </w:r>
    </w:p>
    <w:p>
      <w:pPr>
        <w:spacing w:after="0"/>
        <w:ind w:left="0"/>
        <w:jc w:val="both"/>
      </w:pPr>
      <w:r>
        <w:rPr>
          <w:rFonts w:ascii="Times New Roman"/>
          <w:b w:val="false"/>
          <w:i w:val="false"/>
          <w:color w:val="000000"/>
          <w:sz w:val="28"/>
        </w:rPr>
        <w:t>
      19)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pPr>
        <w:spacing w:after="0"/>
        <w:ind w:left="0"/>
        <w:jc w:val="both"/>
      </w:pPr>
      <w:r>
        <w:rPr>
          <w:rFonts w:ascii="Times New Roman"/>
          <w:b w:val="false"/>
          <w:i w:val="false"/>
          <w:color w:val="000000"/>
          <w:sz w:val="28"/>
        </w:rPr>
        <w:t>
      20) инициирует снижение тарифа (цены, ставки сбора) на регулируемые услуги (товары, работы) субъектов естественных монополий в области услуг аэропортов и аэронавигации с учетом требования пункта 1 статьи 15-1 Закона Республики Казахстан "О естественных монополиях";</w:t>
      </w:r>
    </w:p>
    <w:p>
      <w:pPr>
        <w:spacing w:after="0"/>
        <w:ind w:left="0"/>
        <w:jc w:val="both"/>
      </w:pPr>
      <w:r>
        <w:rPr>
          <w:rFonts w:ascii="Times New Roman"/>
          <w:b w:val="false"/>
          <w:i w:val="false"/>
          <w:color w:val="000000"/>
          <w:sz w:val="28"/>
        </w:rPr>
        <w:t>
      21) согласовывает кандидатуру назначаемого реабилитационного управляющего и план реабилитации субъекта естественной монополии в области услуг аэропортов и аэронавигации;</w:t>
      </w:r>
    </w:p>
    <w:p>
      <w:pPr>
        <w:spacing w:after="0"/>
        <w:ind w:left="0"/>
        <w:jc w:val="both"/>
      </w:pPr>
      <w:r>
        <w:rPr>
          <w:rFonts w:ascii="Times New Roman"/>
          <w:b w:val="false"/>
          <w:i w:val="false"/>
          <w:color w:val="000000"/>
          <w:sz w:val="28"/>
        </w:rPr>
        <w:t>
      22) утверждает тарифы (цены, ставки сборов) или их предельные уровни на регулируемые услуги (товары, работы) субъекта естественной монополии в области услуг аэропортов и аэронавигации с учетом требований к качеству, установленных им в пределах своей компетенции;</w:t>
      </w:r>
    </w:p>
    <w:p>
      <w:pPr>
        <w:spacing w:after="0"/>
        <w:ind w:left="0"/>
        <w:jc w:val="both"/>
      </w:pPr>
      <w:r>
        <w:rPr>
          <w:rFonts w:ascii="Times New Roman"/>
          <w:b w:val="false"/>
          <w:i w:val="false"/>
          <w:color w:val="000000"/>
          <w:sz w:val="28"/>
        </w:rPr>
        <w:t>
      23) дает разъяснения по вопросам законодательства Республики Казахстан о естественных монополиях в пределах своей компетенции;</w:t>
      </w:r>
    </w:p>
    <w:p>
      <w:pPr>
        <w:spacing w:after="0"/>
        <w:ind w:left="0"/>
        <w:jc w:val="both"/>
      </w:pPr>
      <w:r>
        <w:rPr>
          <w:rFonts w:ascii="Times New Roman"/>
          <w:b w:val="false"/>
          <w:i w:val="false"/>
          <w:color w:val="000000"/>
          <w:sz w:val="28"/>
        </w:rPr>
        <w:t>
      24) принимает решение об утверждении временного компенсирующего тарифа для возмещения потребителям убытков, причиненных субъектом естественной монополии в области услуг аэропортов и аэронавигации;</w:t>
      </w:r>
    </w:p>
    <w:p>
      <w:pPr>
        <w:spacing w:after="0"/>
        <w:ind w:left="0"/>
        <w:jc w:val="both"/>
      </w:pPr>
      <w:r>
        <w:rPr>
          <w:rFonts w:ascii="Times New Roman"/>
          <w:b w:val="false"/>
          <w:i w:val="false"/>
          <w:color w:val="000000"/>
          <w:sz w:val="28"/>
        </w:rPr>
        <w:t>
      25) письменно либо в виде электронного документа в зависимости от формы подачи заявки обосновывает отказ в принятии к рассмотрению заявки субъекта естественной монополии в области услуг аэропортов и аэронавигации на утверждение или изменение тарифов (цен, ставок сборов) или их предельных уровней;</w:t>
      </w:r>
    </w:p>
    <w:p>
      <w:pPr>
        <w:spacing w:after="0"/>
        <w:ind w:left="0"/>
        <w:jc w:val="both"/>
      </w:pPr>
      <w:r>
        <w:rPr>
          <w:rFonts w:ascii="Times New Roman"/>
          <w:b w:val="false"/>
          <w:i w:val="false"/>
          <w:color w:val="000000"/>
          <w:sz w:val="28"/>
        </w:rPr>
        <w:t>
      26) ознакомляет потребителей с принятыми решениями по вопросам регулирования деятельности субъектов естественных монополий в области услуг аэропортов и аэронавигации, кроме тех, которые содержат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27) проводит публичные слушания при рассмотрении заявок субъектов естественных монополий в области услуг аэропортов и аэронавигации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28) осуществляет контроль за:</w:t>
      </w:r>
    </w:p>
    <w:p>
      <w:pPr>
        <w:spacing w:after="0"/>
        <w:ind w:left="0"/>
        <w:jc w:val="both"/>
      </w:pPr>
      <w:r>
        <w:rPr>
          <w:rFonts w:ascii="Times New Roman"/>
          <w:b w:val="false"/>
          <w:i w:val="false"/>
          <w:color w:val="000000"/>
          <w:sz w:val="28"/>
        </w:rPr>
        <w:t>
      исполнением субъектом естественной монополии в области услуг аэропортов и аэронавигации тарифной сметы;</w:t>
      </w:r>
    </w:p>
    <w:p>
      <w:pPr>
        <w:spacing w:after="0"/>
        <w:ind w:left="0"/>
        <w:jc w:val="both"/>
      </w:pPr>
      <w:r>
        <w:rPr>
          <w:rFonts w:ascii="Times New Roman"/>
          <w:b w:val="false"/>
          <w:i w:val="false"/>
          <w:color w:val="000000"/>
          <w:sz w:val="28"/>
        </w:rPr>
        <w:t>
      закупками,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в области услуг аэропортов и аэронавигации;</w:t>
      </w:r>
    </w:p>
    <w:p>
      <w:pPr>
        <w:spacing w:after="0"/>
        <w:ind w:left="0"/>
        <w:jc w:val="both"/>
      </w:pPr>
      <w:r>
        <w:rPr>
          <w:rFonts w:ascii="Times New Roman"/>
          <w:b w:val="false"/>
          <w:i w:val="false"/>
          <w:color w:val="000000"/>
          <w:sz w:val="28"/>
        </w:rPr>
        <w:t>
      29) информирует через средства массовой информации о случаях нарушения Закона Республики Казахстан "О естественных монополиях" и привлечения к ответственности виновных лиц;</w:t>
      </w:r>
    </w:p>
    <w:p>
      <w:pPr>
        <w:spacing w:after="0"/>
        <w:ind w:left="0"/>
        <w:jc w:val="both"/>
      </w:pPr>
      <w:r>
        <w:rPr>
          <w:rFonts w:ascii="Times New Roman"/>
          <w:b w:val="false"/>
          <w:i w:val="false"/>
          <w:color w:val="000000"/>
          <w:sz w:val="28"/>
        </w:rPr>
        <w:t>
      30) размещает не позднее пяти календарных дней со дня принятия решения на своем интернет-ресурсе информацию о проведении публичных слушаний при рассмотрении заявок субъектов естественных монополий в области услуг аэропортов и аэронавигации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31) размещает на своем интернет-ресурсе информацию о тарифах (ценах, ставках сборов) и тарифных сметах на регулируемые услуги (товары, работы) субъектов естественных монополий в области услуг аэропортов и аэронавигации не позднее пяти календарных дней со дня их утверждения;</w:t>
      </w:r>
    </w:p>
    <w:p>
      <w:pPr>
        <w:spacing w:after="0"/>
        <w:ind w:left="0"/>
        <w:jc w:val="both"/>
      </w:pPr>
      <w:r>
        <w:rPr>
          <w:rFonts w:ascii="Times New Roman"/>
          <w:b w:val="false"/>
          <w:i w:val="false"/>
          <w:color w:val="000000"/>
          <w:sz w:val="28"/>
        </w:rPr>
        <w:t xml:space="preserve">
      32) осуществляет иные функции, предусмотренные Законом Республики Казахстан "О естественных монополиях", иными законами Республики Казахстан, актами Президента Республики Казахстан и Правительства Республики Казахстан."; </w:t>
      </w:r>
    </w:p>
    <w:p>
      <w:pPr>
        <w:spacing w:after="0"/>
        <w:ind w:left="0"/>
        <w:jc w:val="both"/>
      </w:pPr>
      <w:r>
        <w:rPr>
          <w:rFonts w:ascii="Times New Roman"/>
          <w:b w:val="false"/>
          <w:i w:val="false"/>
          <w:color w:val="000000"/>
          <w:sz w:val="28"/>
        </w:rPr>
        <w:t>
      4) дополнить статьей 15-2 следующего содержания:</w:t>
      </w:r>
    </w:p>
    <w:p>
      <w:pPr>
        <w:spacing w:after="0"/>
        <w:ind w:left="0"/>
        <w:jc w:val="both"/>
      </w:pPr>
      <w:r>
        <w:rPr>
          <w:rFonts w:ascii="Times New Roman"/>
          <w:b w:val="false"/>
          <w:i w:val="false"/>
          <w:color w:val="000000"/>
          <w:sz w:val="28"/>
        </w:rPr>
        <w:t>
      "Статья 15-2. Компетенция уполномоченного органа в сфере гражданской авиации по общественно значимым рынкам</w:t>
      </w:r>
    </w:p>
    <w:p>
      <w:pPr>
        <w:spacing w:after="0"/>
        <w:ind w:left="0"/>
        <w:jc w:val="both"/>
      </w:pPr>
      <w:r>
        <w:rPr>
          <w:rFonts w:ascii="Times New Roman"/>
          <w:b w:val="false"/>
          <w:i w:val="false"/>
          <w:color w:val="000000"/>
          <w:sz w:val="28"/>
        </w:rPr>
        <w:t xml:space="preserve">
      Уполномоченный орган в сфере гражданской авиации в пределах своей компетенции: </w:t>
      </w:r>
    </w:p>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на общественно значимых рынках и вносит их уполномоченному органу, осуществляющему руководство в сферах естественных монополий;</w:t>
      </w:r>
    </w:p>
    <w:p>
      <w:pPr>
        <w:spacing w:after="0"/>
        <w:ind w:left="0"/>
        <w:jc w:val="both"/>
      </w:pPr>
      <w:r>
        <w:rPr>
          <w:rFonts w:ascii="Times New Roman"/>
          <w:b w:val="false"/>
          <w:i w:val="false"/>
          <w:color w:val="000000"/>
          <w:sz w:val="28"/>
        </w:rPr>
        <w:t>
      2) осуществляет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
      3) осуществляет мониторинг цен субъектов общественно значимого рынка;</w:t>
      </w:r>
    </w:p>
    <w:p>
      <w:pPr>
        <w:spacing w:after="0"/>
        <w:ind w:left="0"/>
        <w:jc w:val="both"/>
      </w:pPr>
      <w:r>
        <w:rPr>
          <w:rFonts w:ascii="Times New Roman"/>
          <w:b w:val="false"/>
          <w:i w:val="false"/>
          <w:color w:val="000000"/>
          <w:sz w:val="28"/>
        </w:rPr>
        <w:t>
      4) согласовывает предельные цены на товары (работы, услуги), реализуемые субъектами общественно значимого рынка;</w:t>
      </w:r>
    </w:p>
    <w:p>
      <w:pPr>
        <w:spacing w:after="0"/>
        <w:ind w:left="0"/>
        <w:jc w:val="both"/>
      </w:pPr>
      <w:r>
        <w:rPr>
          <w:rFonts w:ascii="Times New Roman"/>
          <w:b w:val="false"/>
          <w:i w:val="false"/>
          <w:color w:val="000000"/>
          <w:sz w:val="28"/>
        </w:rPr>
        <w:t>
      5) проводит публичные слушания при рассмотрении уведомлений субъектов общественно значимого рынка о предстоящем повышении цен на товары (работы, услуги);</w:t>
      </w:r>
    </w:p>
    <w:p>
      <w:pPr>
        <w:spacing w:after="0"/>
        <w:ind w:left="0"/>
        <w:jc w:val="both"/>
      </w:pPr>
      <w:r>
        <w:rPr>
          <w:rFonts w:ascii="Times New Roman"/>
          <w:b w:val="false"/>
          <w:i w:val="false"/>
          <w:color w:val="000000"/>
          <w:sz w:val="28"/>
        </w:rPr>
        <w:t>
      6) вносит субъекту общественно значимого рынка обязательные для исполнения предписания об исполнении им обязательств, предусмотренных Предпринимательским кодексом Республики Казахстан;</w:t>
      </w:r>
    </w:p>
    <w:p>
      <w:pPr>
        <w:spacing w:after="0"/>
        <w:ind w:left="0"/>
        <w:jc w:val="both"/>
      </w:pPr>
      <w:r>
        <w:rPr>
          <w:rFonts w:ascii="Times New Roman"/>
          <w:b w:val="false"/>
          <w:i w:val="false"/>
          <w:color w:val="000000"/>
          <w:sz w:val="28"/>
        </w:rPr>
        <w:t>
      7) в случае неисполнения субъектом общественно значимого рынка предписания, предъявляет в суд иск о понуждении субъекта общественно значимого рынка в области оказания услуг аэропортов на внутренних рейсах совершить действия, указанные в предписании;</w:t>
      </w:r>
    </w:p>
    <w:p>
      <w:pPr>
        <w:spacing w:after="0"/>
        <w:ind w:left="0"/>
        <w:jc w:val="both"/>
      </w:pPr>
      <w:r>
        <w:rPr>
          <w:rFonts w:ascii="Times New Roman"/>
          <w:b w:val="false"/>
          <w:i w:val="false"/>
          <w:color w:val="000000"/>
          <w:sz w:val="28"/>
        </w:rPr>
        <w:t>
      8) возбуждает и рассматривает дела об административных правонарушениях, а также налагает административные взыскания в порядке, установленном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5) статью 16-7 исключить;</w:t>
      </w:r>
    </w:p>
    <w:p>
      <w:pPr>
        <w:spacing w:after="0"/>
        <w:ind w:left="0"/>
        <w:jc w:val="both"/>
      </w:pPr>
      <w:r>
        <w:rPr>
          <w:rFonts w:ascii="Times New Roman"/>
          <w:b w:val="false"/>
          <w:i w:val="false"/>
          <w:color w:val="000000"/>
          <w:sz w:val="28"/>
        </w:rPr>
        <w:t>
      6) в статье 47:</w:t>
      </w:r>
    </w:p>
    <w:p>
      <w:pPr>
        <w:spacing w:after="0"/>
        <w:ind w:left="0"/>
        <w:jc w:val="both"/>
      </w:pPr>
      <w:r>
        <w:rPr>
          <w:rFonts w:ascii="Times New Roman"/>
          <w:b w:val="false"/>
          <w:i w:val="false"/>
          <w:color w:val="000000"/>
          <w:sz w:val="28"/>
        </w:rPr>
        <w:t>
      подпункт 3) части второй пункта 6 изложить в следующей редакции:</w:t>
      </w:r>
    </w:p>
    <w:p>
      <w:pPr>
        <w:spacing w:after="0"/>
        <w:ind w:left="0"/>
        <w:jc w:val="both"/>
      </w:pPr>
      <w:r>
        <w:rPr>
          <w:rFonts w:ascii="Times New Roman"/>
          <w:b w:val="false"/>
          <w:i w:val="false"/>
          <w:color w:val="000000"/>
          <w:sz w:val="28"/>
        </w:rPr>
        <w:t>
      "3) истек срок действия сертификата летной годности, определяемый уполномоченным органом в сфере гражданской авиации;";</w:t>
      </w:r>
    </w:p>
    <w:p>
      <w:pPr>
        <w:spacing w:after="0"/>
        <w:ind w:left="0"/>
        <w:jc w:val="both"/>
      </w:pPr>
      <w:r>
        <w:rPr>
          <w:rFonts w:ascii="Times New Roman"/>
          <w:b w:val="false"/>
          <w:i w:val="false"/>
          <w:color w:val="000000"/>
          <w:sz w:val="28"/>
        </w:rPr>
        <w:t>
      часть пятую пункта 8 изложить в следующей редакции:</w:t>
      </w:r>
    </w:p>
    <w:p>
      <w:pPr>
        <w:spacing w:after="0"/>
        <w:ind w:left="0"/>
        <w:jc w:val="both"/>
      </w:pPr>
      <w:r>
        <w:rPr>
          <w:rFonts w:ascii="Times New Roman"/>
          <w:b w:val="false"/>
          <w:i w:val="false"/>
          <w:color w:val="000000"/>
          <w:sz w:val="28"/>
        </w:rPr>
        <w:t>
      "Перед выдачей разрешения на выполнение специального полета уполномоченный орган в сфере гражданской авиации обязан провести оценку состояния воздушного судна для безопасного выполнения полета и установить необходимые ограничения на его эксплуатацию. При выполнении специального полета перевозка пассажиров на борту воздушного судна запрещена.";</w:t>
      </w:r>
    </w:p>
    <w:p>
      <w:pPr>
        <w:spacing w:after="0"/>
        <w:ind w:left="0"/>
        <w:jc w:val="both"/>
      </w:pPr>
      <w:r>
        <w:rPr>
          <w:rFonts w:ascii="Times New Roman"/>
          <w:b w:val="false"/>
          <w:i w:val="false"/>
          <w:color w:val="000000"/>
          <w:sz w:val="28"/>
        </w:rPr>
        <w:t>
      7) пункты 1 и 2 статьи 65 изложить в следующей редакции:</w:t>
      </w:r>
    </w:p>
    <w:p>
      <w:pPr>
        <w:spacing w:after="0"/>
        <w:ind w:left="0"/>
        <w:jc w:val="both"/>
      </w:pPr>
      <w:r>
        <w:rPr>
          <w:rFonts w:ascii="Times New Roman"/>
          <w:b w:val="false"/>
          <w:i w:val="false"/>
          <w:color w:val="000000"/>
          <w:sz w:val="28"/>
        </w:rPr>
        <w:t xml:space="preserve">
      "1. В состав аэропортовской деятельности входят услуги (работы) аэродромного и наземного обслуживания, перечень которых утверждается уполномоченным органом в сфере гражданской авиации по согласованию с антимонопольным органом. </w:t>
      </w:r>
    </w:p>
    <w:p>
      <w:pPr>
        <w:spacing w:after="0"/>
        <w:ind w:left="0"/>
        <w:jc w:val="both"/>
      </w:pPr>
      <w:r>
        <w:rPr>
          <w:rFonts w:ascii="Times New Roman"/>
          <w:b w:val="false"/>
          <w:i w:val="false"/>
          <w:color w:val="000000"/>
          <w:sz w:val="28"/>
        </w:rPr>
        <w:t>
      2. При количестве обслуженных пассажиров в аэропорту менее двух миллионов человек в год, эксплуатант аэропорта может допускать поставщика услуг наземного обслуживания на территорию аэропорта в соответствии с Правилами осуществления наземного обслуживания в аэропортах, утвержденными уполномоченным органом в сфере гражданской авиации по согласованию с антимонопольным органом.".</w:t>
      </w:r>
    </w:p>
    <w:p>
      <w:pPr>
        <w:spacing w:after="0"/>
        <w:ind w:left="0"/>
        <w:jc w:val="both"/>
      </w:pPr>
      <w:r>
        <w:rPr>
          <w:rFonts w:ascii="Times New Roman"/>
          <w:b w:val="false"/>
          <w:i w:val="false"/>
          <w:color w:val="000000"/>
          <w:sz w:val="28"/>
        </w:rPr>
        <w:t>
      86. В Закон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 127; 2011 г., № 1, ст. 2; 2012 г., № 15, ст. 97; № 23-24, ст. 125; 2014 г., № 1, ст. 4; № 19-I, 19-II, ст. 96; № 23, ст. 143):</w:t>
      </w:r>
    </w:p>
    <w:p>
      <w:pPr>
        <w:spacing w:after="0"/>
        <w:ind w:left="0"/>
        <w:jc w:val="both"/>
      </w:pPr>
      <w:r>
        <w:rPr>
          <w:rFonts w:ascii="Times New Roman"/>
          <w:b w:val="false"/>
          <w:i w:val="false"/>
          <w:color w:val="000000"/>
          <w:sz w:val="28"/>
        </w:rPr>
        <w:t>
      пункт 1 статьи 19 изложить в следующей редакции:</w:t>
      </w:r>
    </w:p>
    <w:p>
      <w:pPr>
        <w:spacing w:after="0"/>
        <w:ind w:left="0"/>
        <w:jc w:val="both"/>
      </w:pPr>
      <w:r>
        <w:rPr>
          <w:rFonts w:ascii="Times New Roman"/>
          <w:b w:val="false"/>
          <w:i w:val="false"/>
          <w:color w:val="000000"/>
          <w:sz w:val="28"/>
        </w:rPr>
        <w:t>
      "1. Государственный контроль в области производства и оборота биотоплива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87. В Закон Республики Казахстан от 1 марта 2011 года"О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19-I, ст. 99; № 19-II, ст. 103, 105; № 20-IV, ст. 113; № 20-VII, ст. 117; № 21-I, ст. 124; № 21-II, ст. 130; № 21-III, ст. 135; № 22-II, ст. 145, 148; № 22-VI, ст. 159; № 23-II, ст. 170, 172; 2016 г., № 7-I, ст. 47; № 7-II, ст. 56; № 8-I, ст. 62; № 24, ст. 124; 2017 г., № 4, ст. 7; № 9, ст. 22; 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 34) изложить в следующей редакции:</w:t>
      </w:r>
    </w:p>
    <w:p>
      <w:pPr>
        <w:spacing w:after="0"/>
        <w:ind w:left="0"/>
        <w:jc w:val="both"/>
      </w:pPr>
      <w:r>
        <w:rPr>
          <w:rFonts w:ascii="Times New Roman"/>
          <w:b w:val="false"/>
          <w:i w:val="false"/>
          <w:color w:val="000000"/>
          <w:sz w:val="28"/>
        </w:rPr>
        <w:t>
      "34) национальная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национальному управляющему холдингу или национальному холдингу, и осуществляющее деятельность в отраслях, составляющих основу национальной экономики;";</w:t>
      </w:r>
    </w:p>
    <w:p>
      <w:pPr>
        <w:spacing w:after="0"/>
        <w:ind w:left="0"/>
        <w:jc w:val="both"/>
      </w:pPr>
      <w:r>
        <w:rPr>
          <w:rFonts w:ascii="Times New Roman"/>
          <w:b w:val="false"/>
          <w:i w:val="false"/>
          <w:color w:val="000000"/>
          <w:sz w:val="28"/>
        </w:rPr>
        <w:t>
      дополнить подпунктом 38) следующего содержания:</w:t>
      </w:r>
    </w:p>
    <w:p>
      <w:pPr>
        <w:spacing w:after="0"/>
        <w:ind w:left="0"/>
        <w:jc w:val="both"/>
      </w:pPr>
      <w:r>
        <w:rPr>
          <w:rFonts w:ascii="Times New Roman"/>
          <w:b w:val="false"/>
          <w:i w:val="false"/>
          <w:color w:val="000000"/>
          <w:sz w:val="28"/>
        </w:rPr>
        <w:t>
      "38)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города республиканского значения, столицы, контрольный пакет акций которого принадлежит государству, и осуществляющий содействие развитию экономики региона.";</w:t>
      </w:r>
    </w:p>
    <w:p>
      <w:pPr>
        <w:spacing w:after="0"/>
        <w:ind w:left="0"/>
        <w:jc w:val="both"/>
      </w:pPr>
      <w:r>
        <w:rPr>
          <w:rFonts w:ascii="Times New Roman"/>
          <w:b w:val="false"/>
          <w:i w:val="false"/>
          <w:color w:val="000000"/>
          <w:sz w:val="28"/>
        </w:rPr>
        <w:t>
      2) пункт 4 статьи 166 изложить в следующей редакции:</w:t>
      </w:r>
    </w:p>
    <w:p>
      <w:pPr>
        <w:spacing w:after="0"/>
        <w:ind w:left="0"/>
        <w:jc w:val="both"/>
      </w:pPr>
      <w:r>
        <w:rPr>
          <w:rFonts w:ascii="Times New Roman"/>
          <w:b w:val="false"/>
          <w:i w:val="false"/>
          <w:color w:val="000000"/>
          <w:sz w:val="28"/>
        </w:rPr>
        <w:t>
      "4. Закупки товаров, работ и услуг, в том числе размещение гарантированного заказа, национальным управляющим холдингом,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принадлежит национальному управляющему холдингу, за исключением Фонда национального благосостояния, национальному холдингу, национальной компании, а также социально-предпринимательскими корпорациями осуществляются на основе типовых правил закупок товаров, работ и услуг, утверждаемых Правительством Республики Казахстан.";</w:t>
      </w:r>
    </w:p>
    <w:p>
      <w:pPr>
        <w:spacing w:after="0"/>
        <w:ind w:left="0"/>
        <w:jc w:val="both"/>
      </w:pPr>
      <w:r>
        <w:rPr>
          <w:rFonts w:ascii="Times New Roman"/>
          <w:b w:val="false"/>
          <w:i w:val="false"/>
          <w:color w:val="000000"/>
          <w:sz w:val="28"/>
        </w:rPr>
        <w:t>
      3) пункт 2 статьи 179 изложить в следующей редакции:</w:t>
      </w:r>
    </w:p>
    <w:p>
      <w:pPr>
        <w:spacing w:after="0"/>
        <w:ind w:left="0"/>
        <w:jc w:val="both"/>
      </w:pPr>
      <w:r>
        <w:rPr>
          <w:rFonts w:ascii="Times New Roman"/>
          <w:b w:val="false"/>
          <w:i w:val="false"/>
          <w:color w:val="000000"/>
          <w:sz w:val="28"/>
        </w:rPr>
        <w:t>
      "2.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p>
      <w:pPr>
        <w:spacing w:after="0"/>
        <w:ind w:left="0"/>
        <w:jc w:val="both"/>
      </w:pPr>
      <w:r>
        <w:rPr>
          <w:rFonts w:ascii="Times New Roman"/>
          <w:b w:val="false"/>
          <w:i w:val="false"/>
          <w:color w:val="000000"/>
          <w:sz w:val="28"/>
        </w:rPr>
        <w:t>
      Решения о ликвидации, реорганизации и об изменении наименования социально-предпринимательской корпорации, созданной местными исполнительными органами областей, города республиканского значения, столицы, принимаются местными исполнительными органами областей, города республиканского значения, столицы.</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могут создавать не более одной социально-предпринимательской корпорации.".</w:t>
      </w:r>
    </w:p>
    <w:p>
      <w:pPr>
        <w:spacing w:after="0"/>
        <w:ind w:left="0"/>
        <w:jc w:val="both"/>
      </w:pPr>
      <w:r>
        <w:rPr>
          <w:rFonts w:ascii="Times New Roman"/>
          <w:b w:val="false"/>
          <w:i w:val="false"/>
          <w:color w:val="000000"/>
          <w:sz w:val="28"/>
        </w:rPr>
        <w:t xml:space="preserve">
      88. В Закон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 21, ст. 122; № 22, ст. 131; № 23, ст. 143; 2015 г., № 9, ст. 46; № 20-IV, ст. 113; № 23-I, ст. 169; 2016 г., № 8-II, ст. 66; Закон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w:t>
      </w:r>
      <w:r>
        <w:br/>
      </w:r>
      <w:r>
        <w:rPr>
          <w:rFonts w:ascii="Times New Roman"/>
          <w:b w:val="false"/>
          <w:i w:val="false"/>
          <w:color w:val="000000"/>
          <w:sz w:val="28"/>
        </w:rPr>
        <w:t>6 декабря 2016 г.):</w:t>
      </w:r>
    </w:p>
    <w:p>
      <w:pPr>
        <w:spacing w:after="0"/>
        <w:ind w:left="0"/>
        <w:jc w:val="both"/>
      </w:pPr>
      <w:r>
        <w:rPr>
          <w:rFonts w:ascii="Times New Roman"/>
          <w:b w:val="false"/>
          <w:i w:val="false"/>
          <w:color w:val="000000"/>
          <w:sz w:val="28"/>
        </w:rPr>
        <w:t>
      1) пункт 2 статьи 9 исключить;</w:t>
      </w:r>
    </w:p>
    <w:p>
      <w:pPr>
        <w:spacing w:after="0"/>
        <w:ind w:left="0"/>
        <w:jc w:val="both"/>
      </w:pPr>
      <w:r>
        <w:rPr>
          <w:rFonts w:ascii="Times New Roman"/>
          <w:b w:val="false"/>
          <w:i w:val="false"/>
          <w:color w:val="000000"/>
          <w:sz w:val="28"/>
        </w:rPr>
        <w:t>
      2) статью 11 изложить в следующей редакции:</w:t>
      </w:r>
    </w:p>
    <w:p>
      <w:pPr>
        <w:spacing w:after="0"/>
        <w:ind w:left="0"/>
        <w:jc w:val="both"/>
      </w:pPr>
      <w:r>
        <w:rPr>
          <w:rFonts w:ascii="Times New Roman"/>
          <w:b w:val="false"/>
          <w:i w:val="false"/>
          <w:color w:val="000000"/>
          <w:sz w:val="28"/>
        </w:rPr>
        <w:t xml:space="preserve">
      "Статья 11. Государственный контроль в области производства и оборота нефтепродуктов </w:t>
      </w:r>
    </w:p>
    <w:p>
      <w:pPr>
        <w:spacing w:after="0"/>
        <w:ind w:left="0"/>
        <w:jc w:val="both"/>
      </w:pPr>
      <w:r>
        <w:rPr>
          <w:rFonts w:ascii="Times New Roman"/>
          <w:b w:val="false"/>
          <w:i w:val="false"/>
          <w:color w:val="000000"/>
          <w:sz w:val="28"/>
        </w:rPr>
        <w:t>
      Государственный контроль в области производства и оборота нефтепродуктов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89. В Закон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 19-II, ст. 96; № 21, ст. 122; № 23, ст. 143; 2015 г., № 19-I, cт. 99; № 20-IV, ст. 113; № 20-VII, ст. 117; № 22-II, ст. 145; № 22-V, ст. 156, 158):</w:t>
      </w:r>
    </w:p>
    <w:p>
      <w:pPr>
        <w:spacing w:after="0"/>
        <w:ind w:left="0"/>
        <w:jc w:val="both"/>
      </w:pPr>
      <w:r>
        <w:rPr>
          <w:rFonts w:ascii="Times New Roman"/>
          <w:b w:val="false"/>
          <w:i w:val="false"/>
          <w:color w:val="000000"/>
          <w:sz w:val="28"/>
        </w:rPr>
        <w:t>
      статью 30 исключить.</w:t>
      </w:r>
    </w:p>
    <w:p>
      <w:pPr>
        <w:spacing w:after="0"/>
        <w:ind w:left="0"/>
        <w:jc w:val="both"/>
      </w:pPr>
      <w:r>
        <w:rPr>
          <w:rFonts w:ascii="Times New Roman"/>
          <w:b w:val="false"/>
          <w:i w:val="false"/>
          <w:color w:val="000000"/>
          <w:sz w:val="28"/>
        </w:rPr>
        <w:t>
      90. В Закон Республики Казахстан от 6 января 2012 года "О космической деятельности" (Ведомости Парламента Республики Казахстан, 2012 г., № 1, ст. 4; № 14, ст. 92; 2014 г., № 1, ст. 4; № 7, ст. 37; № 10, ст. 52; № 19-I, 19-II, ст. 96; 2015 г., № 8, ст. 45; № 20-IV, ст. 113; 2016 г., № 7-II, ст. 56; 2017 год, № 4, ст. 7):</w:t>
      </w:r>
    </w:p>
    <w:p>
      <w:pPr>
        <w:spacing w:after="0"/>
        <w:ind w:left="0"/>
        <w:jc w:val="both"/>
      </w:pPr>
      <w:r>
        <w:rPr>
          <w:rFonts w:ascii="Times New Roman"/>
          <w:b w:val="false"/>
          <w:i w:val="false"/>
          <w:color w:val="000000"/>
          <w:sz w:val="28"/>
        </w:rPr>
        <w:t>
      статью 12 изложить в следующей редакции:</w:t>
      </w:r>
    </w:p>
    <w:p>
      <w:pPr>
        <w:spacing w:after="0"/>
        <w:ind w:left="0"/>
        <w:jc w:val="both"/>
      </w:pPr>
      <w:r>
        <w:rPr>
          <w:rFonts w:ascii="Times New Roman"/>
          <w:b w:val="false"/>
          <w:i w:val="false"/>
          <w:color w:val="000000"/>
          <w:sz w:val="28"/>
        </w:rPr>
        <w:t>
      "Статья 12. Государственный контроль в области космической деятельности</w:t>
      </w:r>
    </w:p>
    <w:p>
      <w:pPr>
        <w:spacing w:after="0"/>
        <w:ind w:left="0"/>
        <w:jc w:val="both"/>
      </w:pPr>
      <w:r>
        <w:rPr>
          <w:rFonts w:ascii="Times New Roman"/>
          <w:b w:val="false"/>
          <w:i w:val="false"/>
          <w:color w:val="000000"/>
          <w:sz w:val="28"/>
        </w:rPr>
        <w:t>
      Государственный контроль в области космической деятельности осуществляется уполномоченным органом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91. В Закон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7, ст. 37; № 10, ст. 52; № 19-I, 19-II, ст. 96; № 23, ст. 143; 2015 г., № 20-IV, cт. 113; 2016 г., № 8-II, ст. 72):</w:t>
      </w:r>
    </w:p>
    <w:p>
      <w:pPr>
        <w:spacing w:after="0"/>
        <w:ind w:left="0"/>
        <w:jc w:val="both"/>
      </w:pPr>
      <w:r>
        <w:rPr>
          <w:rFonts w:ascii="Times New Roman"/>
          <w:b w:val="false"/>
          <w:i w:val="false"/>
          <w:color w:val="000000"/>
          <w:sz w:val="28"/>
        </w:rPr>
        <w:t>
      1) подпункт 6) статьи 6 изложить в следующей редакции:</w:t>
      </w:r>
    </w:p>
    <w:p>
      <w:pPr>
        <w:spacing w:after="0"/>
        <w:ind w:left="0"/>
        <w:jc w:val="both"/>
      </w:pPr>
      <w:r>
        <w:rPr>
          <w:rFonts w:ascii="Times New Roman"/>
          <w:b w:val="false"/>
          <w:i w:val="false"/>
          <w:color w:val="000000"/>
          <w:sz w:val="28"/>
        </w:rPr>
        <w:t>
      "6) разрабатывает и утверждает порядок определения предельной цены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000000"/>
          <w:sz w:val="28"/>
        </w:rPr>
        <w:t>
      2) в статье 15:</w:t>
      </w:r>
    </w:p>
    <w:p>
      <w:pPr>
        <w:spacing w:after="0"/>
        <w:ind w:left="0"/>
        <w:jc w:val="both"/>
      </w:pPr>
      <w:r>
        <w:rPr>
          <w:rFonts w:ascii="Times New Roman"/>
          <w:b w:val="false"/>
          <w:i w:val="false"/>
          <w:color w:val="000000"/>
          <w:sz w:val="28"/>
        </w:rPr>
        <w:t>
      пункты 3 и 4 изложить в следующей редакции:</w:t>
      </w:r>
    </w:p>
    <w:p>
      <w:pPr>
        <w:spacing w:after="0"/>
        <w:ind w:left="0"/>
        <w:jc w:val="both"/>
      </w:pPr>
      <w:r>
        <w:rPr>
          <w:rFonts w:ascii="Times New Roman"/>
          <w:b w:val="false"/>
          <w:i w:val="false"/>
          <w:color w:val="000000"/>
          <w:sz w:val="28"/>
        </w:rPr>
        <w:t>
      "3. Предельная цена сырого газа, приобретаемого национальным оператором в рамках преимущественного права государства, определяется недропользователем в порядке, установленном уполномоченным органом, и включает:</w:t>
      </w:r>
    </w:p>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расходы на транспортировку сырого газа до места его реализации национальному оператору;</w:t>
      </w:r>
    </w:p>
    <w:p>
      <w:pPr>
        <w:spacing w:after="0"/>
        <w:ind w:left="0"/>
        <w:jc w:val="both"/>
      </w:pPr>
      <w:r>
        <w:rPr>
          <w:rFonts w:ascii="Times New Roman"/>
          <w:b w:val="false"/>
          <w:i w:val="false"/>
          <w:color w:val="000000"/>
          <w:sz w:val="28"/>
        </w:rPr>
        <w:t>
      3) уровень рентабельности в размере не более десяти процентов.</w:t>
      </w:r>
    </w:p>
    <w:p>
      <w:pPr>
        <w:spacing w:after="0"/>
        <w:ind w:left="0"/>
        <w:jc w:val="both"/>
      </w:pPr>
      <w:r>
        <w:rPr>
          <w:rFonts w:ascii="Times New Roman"/>
          <w:b w:val="false"/>
          <w:i w:val="false"/>
          <w:color w:val="000000"/>
          <w:sz w:val="28"/>
        </w:rPr>
        <w:t xml:space="preserve">
      4. Предельная цена товарного газа, приобретаемого национальным оператором в рамках преимущественного права государства, определяется недропользователем в порядке, установленном уполномоченным органом, и включает: </w:t>
      </w:r>
    </w:p>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расходы на производство товарного газа из сырого газа;</w:t>
      </w:r>
    </w:p>
    <w:p>
      <w:pPr>
        <w:spacing w:after="0"/>
        <w:ind w:left="0"/>
        <w:jc w:val="both"/>
      </w:pPr>
      <w:r>
        <w:rPr>
          <w:rFonts w:ascii="Times New Roman"/>
          <w:b w:val="false"/>
          <w:i w:val="false"/>
          <w:color w:val="000000"/>
          <w:sz w:val="28"/>
        </w:rPr>
        <w:t>
      3) расходы на транспортировку товарного газа до места его реализации национальному оператору;</w:t>
      </w:r>
    </w:p>
    <w:p>
      <w:pPr>
        <w:spacing w:after="0"/>
        <w:ind w:left="0"/>
        <w:jc w:val="both"/>
      </w:pPr>
      <w:r>
        <w:rPr>
          <w:rFonts w:ascii="Times New Roman"/>
          <w:b w:val="false"/>
          <w:i w:val="false"/>
          <w:color w:val="000000"/>
          <w:sz w:val="28"/>
        </w:rPr>
        <w:t>
      4) уровень рентабельности в размере не более десяти процентов.";</w:t>
      </w:r>
    </w:p>
    <w:p>
      <w:pPr>
        <w:spacing w:after="0"/>
        <w:ind w:left="0"/>
        <w:jc w:val="both"/>
      </w:pPr>
      <w:r>
        <w:rPr>
          <w:rFonts w:ascii="Times New Roman"/>
          <w:b w:val="false"/>
          <w:i w:val="false"/>
          <w:color w:val="000000"/>
          <w:sz w:val="28"/>
        </w:rPr>
        <w:t>
      пункт 6 изложить в следующей редакции:</w:t>
      </w:r>
    </w:p>
    <w:p>
      <w:pPr>
        <w:spacing w:after="0"/>
        <w:ind w:left="0"/>
        <w:jc w:val="both"/>
      </w:pPr>
      <w:r>
        <w:rPr>
          <w:rFonts w:ascii="Times New Roman"/>
          <w:b w:val="false"/>
          <w:i w:val="false"/>
          <w:color w:val="000000"/>
          <w:sz w:val="28"/>
        </w:rPr>
        <w:t>
      "6. Недропользователи, имеющие намерение произвести отчуждение сырого и (или) товарного газа, направляют на экспертизу в уполномоченный орган расчеты предельной цены сырого и (или) товарного газа, приобретаемого национальным оператором в рамках преимущественного права государства, подтвержденные документально, в срок не позднее 1 января предстоящего года.";</w:t>
      </w:r>
    </w:p>
    <w:p>
      <w:pPr>
        <w:spacing w:after="0"/>
        <w:ind w:left="0"/>
        <w:jc w:val="both"/>
      </w:pPr>
      <w:r>
        <w:rPr>
          <w:rFonts w:ascii="Times New Roman"/>
          <w:b w:val="false"/>
          <w:i w:val="false"/>
          <w:color w:val="000000"/>
          <w:sz w:val="28"/>
        </w:rPr>
        <w:t>
      абзац первый пункта 9 изложить в следующей редакции:</w:t>
      </w:r>
    </w:p>
    <w:p>
      <w:pPr>
        <w:spacing w:after="0"/>
        <w:ind w:left="0"/>
        <w:jc w:val="both"/>
      </w:pPr>
      <w:r>
        <w:rPr>
          <w:rFonts w:ascii="Times New Roman"/>
          <w:b w:val="false"/>
          <w:i w:val="false"/>
          <w:color w:val="000000"/>
          <w:sz w:val="28"/>
        </w:rPr>
        <w:t>
      "9. Недропользователи, имеющие намерение произвести отчуждение сырого и (или) товарного газа, в срок не позднее чем за пять месяцев до начала планируемого периода направляют национальному оператору коммерческое предложение с указанием:";</w:t>
      </w:r>
    </w:p>
    <w:p>
      <w:pPr>
        <w:spacing w:after="0"/>
        <w:ind w:left="0"/>
        <w:jc w:val="both"/>
      </w:pPr>
      <w:r>
        <w:rPr>
          <w:rFonts w:ascii="Times New Roman"/>
          <w:b w:val="false"/>
          <w:i w:val="false"/>
          <w:color w:val="000000"/>
          <w:sz w:val="28"/>
        </w:rPr>
        <w:t>
      дополнить пунктом 13-1 следующего содержания:</w:t>
      </w:r>
    </w:p>
    <w:p>
      <w:pPr>
        <w:spacing w:after="0"/>
        <w:ind w:left="0"/>
        <w:jc w:val="both"/>
      </w:pPr>
      <w:r>
        <w:rPr>
          <w:rFonts w:ascii="Times New Roman"/>
          <w:b w:val="false"/>
          <w:i w:val="false"/>
          <w:color w:val="000000"/>
          <w:sz w:val="28"/>
        </w:rPr>
        <w:t>
      "13-1. Если в последующий год цена сырого и (или) товарного газа, приобретаемого национальным оператором в рамках преимущественного права государства, по соглашению сторон не изменилась, то договоры могут заключаться без соблюдения процедур, предусмотренных пунктами 5-7, 9 и 10 настоящей статьи.";</w:t>
      </w:r>
    </w:p>
    <w:p>
      <w:pPr>
        <w:spacing w:after="0"/>
        <w:ind w:left="0"/>
        <w:jc w:val="both"/>
      </w:pPr>
      <w:r>
        <w:rPr>
          <w:rFonts w:ascii="Times New Roman"/>
          <w:b w:val="false"/>
          <w:i w:val="false"/>
          <w:color w:val="000000"/>
          <w:sz w:val="28"/>
        </w:rPr>
        <w:t>
      3) статью 31 изложить в следующей редакции:</w:t>
      </w:r>
    </w:p>
    <w:p>
      <w:pPr>
        <w:spacing w:after="0"/>
        <w:ind w:left="0"/>
        <w:jc w:val="both"/>
      </w:pPr>
      <w:r>
        <w:rPr>
          <w:rFonts w:ascii="Times New Roman"/>
          <w:b w:val="false"/>
          <w:i w:val="false"/>
          <w:color w:val="000000"/>
          <w:sz w:val="28"/>
        </w:rPr>
        <w:t xml:space="preserve">
      "Статья 31. Государственный контроль и надзор в сфере газа и газоснабжения </w:t>
      </w:r>
    </w:p>
    <w:p>
      <w:pPr>
        <w:spacing w:after="0"/>
        <w:ind w:left="0"/>
        <w:jc w:val="both"/>
      </w:pPr>
      <w:r>
        <w:rPr>
          <w:rFonts w:ascii="Times New Roman"/>
          <w:b w:val="false"/>
          <w:i w:val="false"/>
          <w:color w:val="000000"/>
          <w:sz w:val="28"/>
        </w:rPr>
        <w:t>
      Государственный контроль и надзор в сфере газа и газоснабжения осуществляется в форме проверки и профилактического контроля и надзора с посещением субъекта (объекта) контроля и надзора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92. В Закон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 № 23, ст. 143; 2015 г., № 2, ст. 6; № 11, cт. 57; № 20-IV, ст. 113; № 22-II, ст. 144; 2016 г., № 6, ст. 45):</w:t>
      </w:r>
    </w:p>
    <w:p>
      <w:pPr>
        <w:spacing w:after="0"/>
        <w:ind w:left="0"/>
        <w:jc w:val="both"/>
      </w:pPr>
      <w:r>
        <w:rPr>
          <w:rFonts w:ascii="Times New Roman"/>
          <w:b w:val="false"/>
          <w:i w:val="false"/>
          <w:color w:val="000000"/>
          <w:sz w:val="28"/>
        </w:rPr>
        <w:t>
      1) в статье 5:</w:t>
      </w:r>
    </w:p>
    <w:p>
      <w:pPr>
        <w:spacing w:after="0"/>
        <w:ind w:left="0"/>
        <w:jc w:val="both"/>
      </w:pPr>
      <w:r>
        <w:rPr>
          <w:rFonts w:ascii="Times New Roman"/>
          <w:b w:val="false"/>
          <w:i w:val="false"/>
          <w:color w:val="000000"/>
          <w:sz w:val="28"/>
        </w:rPr>
        <w:t>
      подпункт 13-1) изложить в следующей редакции:</w:t>
      </w:r>
    </w:p>
    <w:p>
      <w:pPr>
        <w:spacing w:after="0"/>
        <w:ind w:left="0"/>
        <w:jc w:val="both"/>
      </w:pPr>
      <w:r>
        <w:rPr>
          <w:rFonts w:ascii="Times New Roman"/>
          <w:b w:val="false"/>
          <w:i w:val="false"/>
          <w:color w:val="000000"/>
          <w:sz w:val="28"/>
        </w:rPr>
        <w:t>
      "13-1) разрабатывает и утверждает разрешительные требования и перечень документов, необходимых для выдачи аттестата энергоаудитора в области энергосбережения и повышения энергоэффективности;";</w:t>
      </w:r>
    </w:p>
    <w:p>
      <w:pPr>
        <w:spacing w:after="0"/>
        <w:ind w:left="0"/>
        <w:jc w:val="both"/>
      </w:pPr>
      <w:r>
        <w:rPr>
          <w:rFonts w:ascii="Times New Roman"/>
          <w:b w:val="false"/>
          <w:i w:val="false"/>
          <w:color w:val="000000"/>
          <w:sz w:val="28"/>
        </w:rPr>
        <w:t>
      подпункт 15) исключить;</w:t>
      </w:r>
    </w:p>
    <w:p>
      <w:pPr>
        <w:spacing w:after="0"/>
        <w:ind w:left="0"/>
        <w:jc w:val="both"/>
      </w:pPr>
      <w:r>
        <w:rPr>
          <w:rFonts w:ascii="Times New Roman"/>
          <w:b w:val="false"/>
          <w:i w:val="false"/>
          <w:color w:val="000000"/>
          <w:sz w:val="28"/>
        </w:rPr>
        <w:t>
      2) в статье 7:</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2) исключить;</w:t>
      </w:r>
    </w:p>
    <w:p>
      <w:pPr>
        <w:spacing w:after="0"/>
        <w:ind w:left="0"/>
        <w:jc w:val="both"/>
      </w:pPr>
      <w:r>
        <w:rPr>
          <w:rFonts w:ascii="Times New Roman"/>
          <w:b w:val="false"/>
          <w:i w:val="false"/>
          <w:color w:val="000000"/>
          <w:sz w:val="28"/>
        </w:rPr>
        <w:t>
      подпункты 3) и 4) изложить в следующей редакции:</w:t>
      </w:r>
    </w:p>
    <w:p>
      <w:pPr>
        <w:spacing w:after="0"/>
        <w:ind w:left="0"/>
        <w:jc w:val="both"/>
      </w:pPr>
      <w:r>
        <w:rPr>
          <w:rFonts w:ascii="Times New Roman"/>
          <w:b w:val="false"/>
          <w:i w:val="false"/>
          <w:color w:val="000000"/>
          <w:sz w:val="28"/>
        </w:rPr>
        <w:t>
      "3) соблюдением нормативов энергопотребления и нормативных значений коэффициента мощности в электрических сетях субъектами Государственного энергетического реестра;</w:t>
      </w:r>
    </w:p>
    <w:p>
      <w:pPr>
        <w:spacing w:after="0"/>
        <w:ind w:left="0"/>
        <w:jc w:val="both"/>
      </w:pPr>
      <w:r>
        <w:rPr>
          <w:rFonts w:ascii="Times New Roman"/>
          <w:b w:val="false"/>
          <w:i w:val="false"/>
          <w:color w:val="000000"/>
          <w:sz w:val="28"/>
        </w:rPr>
        <w:t>
      4) проведением энергоаудита;";</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Государственный контроль за соблюдением законодательства Республики Казахстан об энергосбережении и повышении энергоэффективности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3) подпункт 1) части первой пункта 1 статьи 13 изложить в следующей редакции:</w:t>
      </w:r>
    </w:p>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w:t>
      </w:r>
    </w:p>
    <w:p>
      <w:pPr>
        <w:spacing w:after="0"/>
        <w:ind w:left="0"/>
        <w:jc w:val="both"/>
      </w:pPr>
      <w:r>
        <w:rPr>
          <w:rFonts w:ascii="Times New Roman"/>
          <w:b w:val="false"/>
          <w:i w:val="false"/>
          <w:color w:val="000000"/>
          <w:sz w:val="28"/>
        </w:rPr>
        <w:t>
      4) в статье 16:</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Субъекты Государственного энергетического реестра, за исключением государственных учреждений, обязаны в течение четырех лет, а осуществляющие производство, заготовку, хранение, транспортировку, переработку и реализацию продукции сельского, рыбного хозяйства, – в течение шести лет со дня введения в действие настоящего Закона получить заключение по результатам проведения энергоаудита.";</w:t>
      </w:r>
    </w:p>
    <w:p>
      <w:pPr>
        <w:spacing w:after="0"/>
        <w:ind w:left="0"/>
        <w:jc w:val="both"/>
      </w:pPr>
      <w:r>
        <w:rPr>
          <w:rFonts w:ascii="Times New Roman"/>
          <w:b w:val="false"/>
          <w:i w:val="false"/>
          <w:color w:val="000000"/>
          <w:sz w:val="28"/>
        </w:rPr>
        <w:t>
      пункт 5-1 исключить.</w:t>
      </w:r>
    </w:p>
    <w:p>
      <w:pPr>
        <w:spacing w:after="0"/>
        <w:ind w:left="0"/>
        <w:jc w:val="both"/>
      </w:pPr>
      <w:r>
        <w:rPr>
          <w:rFonts w:ascii="Times New Roman"/>
          <w:b w:val="false"/>
          <w:i w:val="false"/>
          <w:color w:val="000000"/>
          <w:sz w:val="28"/>
        </w:rPr>
        <w:t>
      93. В Закон Республики Казахстан от 18 января 2012 года "О телерадиовещании" (Ведомости Парламента Республики Казахстан, 2012 г., № 3, ст. 24; № 14, ст. 92; № 15, ст. 97; 2013 г., № 14, ст. 72; 2014 г., № 10, ст. 52; № 19-I, 19-II, ст. 96; № 23, ст. 143):</w:t>
      </w:r>
    </w:p>
    <w:p>
      <w:pPr>
        <w:spacing w:after="0"/>
        <w:ind w:left="0"/>
        <w:jc w:val="both"/>
      </w:pPr>
      <w:r>
        <w:rPr>
          <w:rFonts w:ascii="Times New Roman"/>
          <w:b w:val="false"/>
          <w:i w:val="false"/>
          <w:color w:val="000000"/>
          <w:sz w:val="28"/>
        </w:rPr>
        <w:t>
      1) пункт 3 статьи 5 изложить в следующей редакции:</w:t>
      </w:r>
    </w:p>
    <w:p>
      <w:pPr>
        <w:spacing w:after="0"/>
        <w:ind w:left="0"/>
        <w:jc w:val="both"/>
      </w:pPr>
      <w:r>
        <w:rPr>
          <w:rFonts w:ascii="Times New Roman"/>
          <w:b w:val="false"/>
          <w:i w:val="false"/>
          <w:color w:val="000000"/>
          <w:sz w:val="28"/>
        </w:rPr>
        <w:t>
      "3. Государственный контроль в области телерадиовещания осуществляется в форме проверки и профилактического контроля в соответствии с Предпринимательским кодексом Республики Казахстан и настоящим Законом.</w:t>
      </w:r>
    </w:p>
    <w:p>
      <w:pPr>
        <w:spacing w:after="0"/>
        <w:ind w:left="0"/>
        <w:jc w:val="both"/>
      </w:pPr>
      <w:r>
        <w:rPr>
          <w:rFonts w:ascii="Times New Roman"/>
          <w:b w:val="false"/>
          <w:i w:val="false"/>
          <w:color w:val="000000"/>
          <w:sz w:val="28"/>
        </w:rPr>
        <w:t>
      Проверка осуществляется в соответствии с Предпринимательским кодексом Республики Казахстан. Профилактический контроль без посещения субъекта (объекта) контроля осуществляется в соответствии с настоящим Законом.";</w:t>
      </w:r>
    </w:p>
    <w:p>
      <w:pPr>
        <w:spacing w:after="0"/>
        <w:ind w:left="0"/>
        <w:jc w:val="both"/>
      </w:pPr>
      <w:r>
        <w:rPr>
          <w:rFonts w:ascii="Times New Roman"/>
          <w:b w:val="false"/>
          <w:i w:val="false"/>
          <w:color w:val="000000"/>
          <w:sz w:val="28"/>
        </w:rPr>
        <w:t>
      2) дополнить статьей 5-1 следующего содержания:</w:t>
      </w:r>
    </w:p>
    <w:p>
      <w:pPr>
        <w:spacing w:after="0"/>
        <w:ind w:left="0"/>
        <w:jc w:val="both"/>
      </w:pPr>
      <w:r>
        <w:rPr>
          <w:rFonts w:ascii="Times New Roman"/>
          <w:b w:val="false"/>
          <w:i w:val="false"/>
          <w:color w:val="000000"/>
          <w:sz w:val="28"/>
        </w:rPr>
        <w:t>
      "Статья 5-1. Профилактический контроль без посещения субъекта (объекта) контроля</w:t>
      </w:r>
    </w:p>
    <w:p>
      <w:pPr>
        <w:spacing w:after="0"/>
        <w:ind w:left="0"/>
        <w:jc w:val="both"/>
      </w:pPr>
      <w:r>
        <w:rPr>
          <w:rFonts w:ascii="Times New Roman"/>
          <w:b w:val="false"/>
          <w:i w:val="false"/>
          <w:color w:val="000000"/>
          <w:sz w:val="28"/>
        </w:rPr>
        <w:t xml:space="preserve">
      1. Объектом профилактического контроля без посещения субъекта (объекта) контроля в области телерадиовещания является деятельность субъектов (объектов) контроля. </w:t>
      </w:r>
    </w:p>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проводится уполномоченным органом и уполномоченным органом в области технического сопровождения телерадиовещания без посещения субъектов (объектов) контроля путем сопоставления сведений, полученных из различных источников информации, по их деятельности.</w:t>
      </w:r>
    </w:p>
    <w:p>
      <w:pPr>
        <w:spacing w:after="0"/>
        <w:ind w:left="0"/>
        <w:jc w:val="both"/>
      </w:pPr>
      <w:r>
        <w:rPr>
          <w:rFonts w:ascii="Times New Roman"/>
          <w:b w:val="false"/>
          <w:i w:val="false"/>
          <w:color w:val="000000"/>
          <w:sz w:val="28"/>
        </w:rPr>
        <w:t xml:space="preserve">
      3. Субъектами контроля являются теле-, радиокомпании, операторы телерадиовещания. </w:t>
      </w:r>
    </w:p>
    <w:p>
      <w:pPr>
        <w:spacing w:after="0"/>
        <w:ind w:left="0"/>
        <w:jc w:val="both"/>
      </w:pPr>
      <w:r>
        <w:rPr>
          <w:rFonts w:ascii="Times New Roman"/>
          <w:b w:val="false"/>
          <w:i w:val="false"/>
          <w:color w:val="000000"/>
          <w:sz w:val="28"/>
        </w:rPr>
        <w:t>
      4.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p>
      <w:pPr>
        <w:spacing w:after="0"/>
        <w:ind w:left="0"/>
        <w:jc w:val="both"/>
      </w:pPr>
      <w:r>
        <w:rPr>
          <w:rFonts w:ascii="Times New Roman"/>
          <w:b w:val="false"/>
          <w:i w:val="false"/>
          <w:color w:val="000000"/>
          <w:sz w:val="28"/>
        </w:rPr>
        <w:t>
      5.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6. Рекомендация должна быть вручена субъекту контроля лично под роспись или иным способом, подтверждающим факт отправки и получения рекомендации.</w:t>
      </w:r>
    </w:p>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p>
      <w:pPr>
        <w:spacing w:after="0"/>
        <w:ind w:left="0"/>
        <w:jc w:val="both"/>
      </w:pPr>
      <w:r>
        <w:rPr>
          <w:rFonts w:ascii="Times New Roman"/>
          <w:b w:val="false"/>
          <w:i w:val="false"/>
          <w:color w:val="000000"/>
          <w:sz w:val="28"/>
        </w:rPr>
        <w:t>
      7.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его вручения.</w:t>
      </w:r>
    </w:p>
    <w:p>
      <w:pPr>
        <w:spacing w:after="0"/>
        <w:ind w:left="0"/>
        <w:jc w:val="both"/>
      </w:pPr>
      <w:r>
        <w:rPr>
          <w:rFonts w:ascii="Times New Roman"/>
          <w:b w:val="false"/>
          <w:i w:val="false"/>
          <w:color w:val="000000"/>
          <w:sz w:val="28"/>
        </w:rPr>
        <w:t>
      8.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p>
      <w:pPr>
        <w:spacing w:after="0"/>
        <w:ind w:left="0"/>
        <w:jc w:val="both"/>
      </w:pPr>
      <w:r>
        <w:rPr>
          <w:rFonts w:ascii="Times New Roman"/>
          <w:b w:val="false"/>
          <w:i w:val="false"/>
          <w:color w:val="000000"/>
          <w:sz w:val="28"/>
        </w:rPr>
        <w:t>
      9.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в отношении субъектов (объектов) контроля проводится не чаще одного раза в неделю.";</w:t>
      </w:r>
    </w:p>
    <w:p>
      <w:pPr>
        <w:spacing w:after="0"/>
        <w:ind w:left="0"/>
        <w:jc w:val="both"/>
      </w:pPr>
      <w:r>
        <w:rPr>
          <w:rFonts w:ascii="Times New Roman"/>
          <w:b w:val="false"/>
          <w:i w:val="false"/>
          <w:color w:val="000000"/>
          <w:sz w:val="28"/>
        </w:rPr>
        <w:t>
      3) пункт 5 статьи 19 изложить в следующей редакции:</w:t>
      </w:r>
    </w:p>
    <w:p>
      <w:pPr>
        <w:spacing w:after="0"/>
        <w:ind w:left="0"/>
        <w:jc w:val="both"/>
      </w:pPr>
      <w:r>
        <w:rPr>
          <w:rFonts w:ascii="Times New Roman"/>
          <w:b w:val="false"/>
          <w:i w:val="false"/>
          <w:color w:val="000000"/>
          <w:sz w:val="28"/>
        </w:rPr>
        <w:t>
      "5. Переучет иностранного теле-, радиоканала осуществляется в случаях смены собственника либо изменения организационно-правовой формы, наименования, названия, а также основной тематической направленности теле-, радиоканала.".</w:t>
      </w:r>
    </w:p>
    <w:p>
      <w:pPr>
        <w:spacing w:after="0"/>
        <w:ind w:left="0"/>
        <w:jc w:val="both"/>
      </w:pPr>
      <w:r>
        <w:rPr>
          <w:rFonts w:ascii="Times New Roman"/>
          <w:b w:val="false"/>
          <w:i w:val="false"/>
          <w:color w:val="000000"/>
          <w:sz w:val="28"/>
        </w:rPr>
        <w:t>
      94. В Закон Республики Казахстан от 22 июня 2012 года "О магистральном трубопроводе" (Ведомости Парламента Республики Казахстан, 2012 г., № 11, ст. 79; 2014 г., № 7, ст. 37; № 10, ст. 52; № 19-I, 19-II, ст. 96; № 21, ст. 122; № 23, ст. 143; № 24, ст. 145; 2015 г., № 9, ст. 46; № 20-IV, cт. 113):</w:t>
      </w:r>
    </w:p>
    <w:p>
      <w:pPr>
        <w:spacing w:after="0"/>
        <w:ind w:left="0"/>
        <w:jc w:val="both"/>
      </w:pPr>
      <w:r>
        <w:rPr>
          <w:rFonts w:ascii="Times New Roman"/>
          <w:b w:val="false"/>
          <w:i w:val="false"/>
          <w:color w:val="000000"/>
          <w:sz w:val="28"/>
        </w:rPr>
        <w:t>
      пункт 1 статьи 8 изложить в следующей редакции:</w:t>
      </w:r>
    </w:p>
    <w:p>
      <w:pPr>
        <w:spacing w:after="0"/>
        <w:ind w:left="0"/>
        <w:jc w:val="both"/>
      </w:pPr>
      <w:r>
        <w:rPr>
          <w:rFonts w:ascii="Times New Roman"/>
          <w:b w:val="false"/>
          <w:i w:val="false"/>
          <w:color w:val="000000"/>
          <w:sz w:val="28"/>
        </w:rPr>
        <w:t>
      "1. Государственный контроль в области магистрального трубопровода осуществляется государственными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 в форме проверки,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95. В Закон Республики Казахстан от 15 апреля 2013 года "О государственных услугах" (Ведомости Парламента Республики Казахстан, 2013 г., № 5-6, ст. 29; 2014 г., № 19-I, 19-II, ст. 96; 2015 г., № 21-I, ст. 121; № 22-II, ст. 145; № 23-II, ст. 170):</w:t>
      </w:r>
    </w:p>
    <w:p>
      <w:pPr>
        <w:spacing w:after="0"/>
        <w:ind w:left="0"/>
        <w:jc w:val="both"/>
      </w:pPr>
      <w:r>
        <w:rPr>
          <w:rFonts w:ascii="Times New Roman"/>
          <w:b w:val="false"/>
          <w:i w:val="false"/>
          <w:color w:val="000000"/>
          <w:sz w:val="28"/>
        </w:rPr>
        <w:t>
      1) подпункты 18) и 19) статьи 1 изложить в следующей редакции:</w:t>
      </w:r>
    </w:p>
    <w:p>
      <w:pPr>
        <w:spacing w:after="0"/>
        <w:ind w:left="0"/>
        <w:jc w:val="both"/>
      </w:pPr>
      <w:r>
        <w:rPr>
          <w:rFonts w:ascii="Times New Roman"/>
          <w:b w:val="false"/>
          <w:i w:val="false"/>
          <w:color w:val="000000"/>
          <w:sz w:val="28"/>
        </w:rPr>
        <w:t>
      "18)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предприятий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предприятий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и осуществляющее государственную регистрацию по месту нахождения недвижимого имущества;</w:t>
      </w:r>
    </w:p>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предприятий квазигосударственного сектора оказываемым в электронной форме.";</w:t>
      </w:r>
    </w:p>
    <w:p>
      <w:pPr>
        <w:spacing w:after="0"/>
        <w:ind w:left="0"/>
        <w:jc w:val="both"/>
      </w:pPr>
      <w:r>
        <w:rPr>
          <w:rFonts w:ascii="Times New Roman"/>
          <w:b w:val="false"/>
          <w:i w:val="false"/>
          <w:color w:val="000000"/>
          <w:sz w:val="28"/>
        </w:rPr>
        <w:t xml:space="preserve">
      2) в статье 11-1: </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Государственная корпорация является единым провайдером, осуществляющим деятельность в сфере оказания государственных услуг физическим и (или) юридическим лицам по принципу "одного окна", регистрации залогов движимого имущества, не подлежащего обязательной государственной регистрации физических и юридических лиц, технического обследования зданий, сооружений и (или) их составляющих, государственной регистрации прав на недвижимое имущество, ведения государственного земельного кадастра, пенсионного и социального обеспечения.";</w:t>
      </w:r>
    </w:p>
    <w:p>
      <w:pPr>
        <w:spacing w:after="0"/>
        <w:ind w:left="0"/>
        <w:jc w:val="both"/>
      </w:pPr>
      <w:r>
        <w:rPr>
          <w:rFonts w:ascii="Times New Roman"/>
          <w:b w:val="false"/>
          <w:i w:val="false"/>
          <w:color w:val="000000"/>
          <w:sz w:val="28"/>
        </w:rPr>
        <w:t>
      пункт 4 дополнить подпунктом 6-1) следующего содержания:</w:t>
      </w:r>
    </w:p>
    <w:p>
      <w:pPr>
        <w:spacing w:after="0"/>
        <w:ind w:left="0"/>
        <w:jc w:val="both"/>
      </w:pPr>
      <w:r>
        <w:rPr>
          <w:rFonts w:ascii="Times New Roman"/>
          <w:b w:val="false"/>
          <w:i w:val="false"/>
          <w:color w:val="000000"/>
          <w:sz w:val="28"/>
        </w:rPr>
        <w:t>
      "6-1) осуществляет государственную регистрацию прав на недвижимое имущество;".</w:t>
      </w:r>
    </w:p>
    <w:p>
      <w:pPr>
        <w:spacing w:after="0"/>
        <w:ind w:left="0"/>
        <w:jc w:val="both"/>
      </w:pPr>
      <w:r>
        <w:rPr>
          <w:rFonts w:ascii="Times New Roman"/>
          <w:b w:val="false"/>
          <w:i w:val="false"/>
          <w:color w:val="000000"/>
          <w:sz w:val="28"/>
        </w:rPr>
        <w:t>
      96. Закон Республики Казахстан от 21 июня 2013 года "О пенсионном обеспечении в Республике Казахстан" (Ведомости Парламента Республики Казахстан 2013 г., № 10-11, ст. 55, 2015 г., № 15, cт. 78; 2016 г., № 7-I, ст. 49;№ 8-I, ст. 65):</w:t>
      </w:r>
    </w:p>
    <w:p>
      <w:pPr>
        <w:spacing w:after="0"/>
        <w:ind w:left="0"/>
        <w:jc w:val="both"/>
      </w:pPr>
      <w:r>
        <w:rPr>
          <w:rFonts w:ascii="Times New Roman"/>
          <w:b w:val="false"/>
          <w:i w:val="false"/>
          <w:color w:val="000000"/>
          <w:sz w:val="28"/>
        </w:rPr>
        <w:t>
      подпункт 40) статьи 1 изложить в следующей редакции:</w:t>
      </w:r>
    </w:p>
    <w:p>
      <w:pPr>
        <w:spacing w:after="0"/>
        <w:ind w:left="0"/>
        <w:jc w:val="both"/>
      </w:pPr>
      <w:r>
        <w:rPr>
          <w:rFonts w:ascii="Times New Roman"/>
          <w:b w:val="false"/>
          <w:i w:val="false"/>
          <w:color w:val="000000"/>
          <w:sz w:val="28"/>
        </w:rPr>
        <w:t>
      "40)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предприятий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предприятий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и осуществляющее государственную регистрацию по месту нахождения недвижимого имущества;".</w:t>
      </w:r>
    </w:p>
    <w:p>
      <w:pPr>
        <w:spacing w:after="0"/>
        <w:ind w:left="0"/>
        <w:jc w:val="both"/>
      </w:pPr>
      <w:r>
        <w:rPr>
          <w:rFonts w:ascii="Times New Roman"/>
          <w:b w:val="false"/>
          <w:i w:val="false"/>
          <w:color w:val="000000"/>
          <w:sz w:val="28"/>
        </w:rPr>
        <w:t>
      97. В Закон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 № 21, ст. 122; № 23, ст. 143; 2015 г., № 20-IV, ст. 113; № 22-V, ст. 152; Закон Республики Казахстан от 8 апреля 2016 года "О внесении изменений и дополнений в некоторые законодательные акты Республики Казахстан по вопросам арбитража", опубликованный в газетах "Егемен Қазақстан" и "Казахстанская правда" 9 апреля 2016 г.):</w:t>
      </w:r>
    </w:p>
    <w:p>
      <w:pPr>
        <w:spacing w:after="0"/>
        <w:ind w:left="0"/>
        <w:jc w:val="both"/>
      </w:pPr>
      <w:r>
        <w:rPr>
          <w:rFonts w:ascii="Times New Roman"/>
          <w:b w:val="false"/>
          <w:i w:val="false"/>
          <w:color w:val="000000"/>
          <w:sz w:val="28"/>
        </w:rPr>
        <w:t>
      1) абзац первый пункта 2 статьи 6 изложить в следующей редакции:</w:t>
      </w:r>
    </w:p>
    <w:p>
      <w:pPr>
        <w:spacing w:after="0"/>
        <w:ind w:left="0"/>
        <w:jc w:val="both"/>
      </w:pPr>
      <w:r>
        <w:rPr>
          <w:rFonts w:ascii="Times New Roman"/>
          <w:b w:val="false"/>
          <w:i w:val="false"/>
          <w:color w:val="000000"/>
          <w:sz w:val="28"/>
        </w:rPr>
        <w:t>
      "2. Ассоциации (союзы), саморегулируемые организации, указанные в пункте 1 настоящей статьи, представляющие интересы своих членов, вправе:";</w:t>
      </w:r>
    </w:p>
    <w:p>
      <w:pPr>
        <w:spacing w:after="0"/>
        <w:ind w:left="0"/>
        <w:jc w:val="both"/>
      </w:pPr>
      <w:r>
        <w:rPr>
          <w:rFonts w:ascii="Times New Roman"/>
          <w:b w:val="false"/>
          <w:i w:val="false"/>
          <w:color w:val="000000"/>
          <w:sz w:val="28"/>
        </w:rPr>
        <w:t>
      2) пункт 3 статьи 22 изложить в следующей редакции:</w:t>
      </w:r>
    </w:p>
    <w:p>
      <w:pPr>
        <w:spacing w:after="0"/>
        <w:ind w:left="0"/>
        <w:jc w:val="both"/>
      </w:pPr>
      <w:r>
        <w:rPr>
          <w:rFonts w:ascii="Times New Roman"/>
          <w:b w:val="false"/>
          <w:i w:val="false"/>
          <w:color w:val="000000"/>
          <w:sz w:val="28"/>
        </w:rPr>
        <w:t>
      "3. Комитеты состоят из представителей республиканских межотраслевых, отраслевых ассоциаций (союзов), а также республиканских ассоциаций (союзов) малого, среднего и (или) крупного предпринимательства, саморегулируемых организаций, прошедших аккредитацию в Национальной палате. Количество членов комитета определяется президиумом и не может быть менее трех.".</w:t>
      </w:r>
    </w:p>
    <w:p>
      <w:pPr>
        <w:spacing w:after="0"/>
        <w:ind w:left="0"/>
        <w:jc w:val="both"/>
      </w:pPr>
      <w:r>
        <w:rPr>
          <w:rFonts w:ascii="Times New Roman"/>
          <w:b w:val="false"/>
          <w:i w:val="false"/>
          <w:color w:val="000000"/>
          <w:sz w:val="28"/>
        </w:rPr>
        <w:t>
      98. В Закон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 № 20-IV, ст. 113; № 20-VII, ст. 117; № 21-III, ст. 136; № 22-I, ст. 143; № 22-VI, ст. 159; 2016 г., № 6, ст. 45; № 7-II, ст. 53, 55; № 24, ст. 124; Закон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опубликованный в газетах "Егемен Қазақстан" и "Казахстанская правда" 1 марта 2017 г.):</w:t>
      </w:r>
    </w:p>
    <w:p>
      <w:pPr>
        <w:spacing w:after="0"/>
        <w:ind w:left="0"/>
        <w:jc w:val="both"/>
      </w:pPr>
      <w:r>
        <w:rPr>
          <w:rFonts w:ascii="Times New Roman"/>
          <w:b w:val="false"/>
          <w:i w:val="false"/>
          <w:color w:val="000000"/>
          <w:sz w:val="28"/>
        </w:rPr>
        <w:t>
      1) статью 1 дополнить подпунктами 33) и 34) следующего содержания:</w:t>
      </w:r>
    </w:p>
    <w:p>
      <w:pPr>
        <w:spacing w:after="0"/>
        <w:ind w:left="0"/>
        <w:jc w:val="both"/>
      </w:pPr>
      <w:r>
        <w:rPr>
          <w:rFonts w:ascii="Times New Roman"/>
          <w:b w:val="false"/>
          <w:i w:val="false"/>
          <w:color w:val="000000"/>
          <w:sz w:val="28"/>
        </w:rPr>
        <w:t>
      "33) факторинг – трехсторонний договор, заключенный между должником (банкротом), его дебитором и третьим лицом, где должник (банкрот) уступает или обязуется уступить третьему лицу свое имущественное требование к своему дебитору, а третье лицо передает или обязуется передать деньги или другое имущество в распоряжение должника (банкрота) в обмен на право требования к дебитору должника (банкрота);</w:t>
      </w:r>
    </w:p>
    <w:p>
      <w:pPr>
        <w:spacing w:after="0"/>
        <w:ind w:left="0"/>
        <w:jc w:val="both"/>
      </w:pPr>
      <w:r>
        <w:rPr>
          <w:rFonts w:ascii="Times New Roman"/>
          <w:b w:val="false"/>
          <w:i w:val="false"/>
          <w:color w:val="000000"/>
          <w:sz w:val="28"/>
        </w:rPr>
        <w:t>
      34) реверсивный факторинг – трехсторонний договор, заключенный между должником (банкротом), его дебитором и третьим лицом, где дебитор передает третьему лицу свое обязательство перед должником, а третье лицо исполняет обязательства дебитора перед должником.";</w:t>
      </w:r>
    </w:p>
    <w:p>
      <w:pPr>
        <w:spacing w:after="0"/>
        <w:ind w:left="0"/>
        <w:jc w:val="both"/>
      </w:pPr>
      <w:r>
        <w:rPr>
          <w:rFonts w:ascii="Times New Roman"/>
          <w:b w:val="false"/>
          <w:i w:val="false"/>
          <w:color w:val="000000"/>
          <w:sz w:val="28"/>
        </w:rPr>
        <w:t>
      2) статью 17 изложить в следующей редакции:</w:t>
      </w:r>
    </w:p>
    <w:p>
      <w:pPr>
        <w:spacing w:after="0"/>
        <w:ind w:left="0"/>
        <w:jc w:val="both"/>
      </w:pPr>
      <w:r>
        <w:rPr>
          <w:rFonts w:ascii="Times New Roman"/>
          <w:b w:val="false"/>
          <w:i w:val="false"/>
          <w:color w:val="000000"/>
          <w:sz w:val="28"/>
        </w:rPr>
        <w:t>
      "Статья 17. Государственный контроль за проведением процедур реабилитации и банкротства</w:t>
      </w:r>
    </w:p>
    <w:p>
      <w:pPr>
        <w:spacing w:after="0"/>
        <w:ind w:left="0"/>
        <w:jc w:val="both"/>
      </w:pPr>
      <w:r>
        <w:rPr>
          <w:rFonts w:ascii="Times New Roman"/>
          <w:b w:val="false"/>
          <w:i w:val="false"/>
          <w:color w:val="000000"/>
          <w:sz w:val="28"/>
        </w:rPr>
        <w:t xml:space="preserve">
      1. Государственный контроль за соблюдением требований законодательства Республики Казахстан при проведении процедур реабилитации и банкротства осуществляет уполномоченный орган. </w:t>
      </w:r>
    </w:p>
    <w:p>
      <w:pPr>
        <w:spacing w:after="0"/>
        <w:ind w:left="0"/>
        <w:jc w:val="both"/>
      </w:pPr>
      <w:r>
        <w:rPr>
          <w:rFonts w:ascii="Times New Roman"/>
          <w:b w:val="false"/>
          <w:i w:val="false"/>
          <w:color w:val="000000"/>
          <w:sz w:val="28"/>
        </w:rPr>
        <w:t>
      2. Государственный контроль за деятельностью администратора осуществляется в форме:</w:t>
      </w:r>
    </w:p>
    <w:p>
      <w:pPr>
        <w:spacing w:after="0"/>
        <w:ind w:left="0"/>
        <w:jc w:val="both"/>
      </w:pPr>
      <w:r>
        <w:rPr>
          <w:rFonts w:ascii="Times New Roman"/>
          <w:b w:val="false"/>
          <w:i w:val="false"/>
          <w:color w:val="000000"/>
          <w:sz w:val="28"/>
        </w:rPr>
        <w:t>
      1) проверок;</w:t>
      </w:r>
    </w:p>
    <w:p>
      <w:pPr>
        <w:spacing w:after="0"/>
        <w:ind w:left="0"/>
        <w:jc w:val="both"/>
      </w:pPr>
      <w:r>
        <w:rPr>
          <w:rFonts w:ascii="Times New Roman"/>
          <w:b w:val="false"/>
          <w:i w:val="false"/>
          <w:color w:val="000000"/>
          <w:sz w:val="28"/>
        </w:rPr>
        <w:t>
      2) профилактического контроля.</w:t>
      </w:r>
    </w:p>
    <w:p>
      <w:pPr>
        <w:spacing w:after="0"/>
        <w:ind w:left="0"/>
        <w:jc w:val="both"/>
      </w:pPr>
      <w:r>
        <w:rPr>
          <w:rFonts w:ascii="Times New Roman"/>
          <w:b w:val="false"/>
          <w:i w:val="false"/>
          <w:color w:val="000000"/>
          <w:sz w:val="28"/>
        </w:rPr>
        <w:t>
      3. К профилактическому контролю без посещения субъекта (объекта) контроля относятся:</w:t>
      </w:r>
    </w:p>
    <w:p>
      <w:pPr>
        <w:spacing w:after="0"/>
        <w:ind w:left="0"/>
        <w:jc w:val="both"/>
      </w:pPr>
      <w:r>
        <w:rPr>
          <w:rFonts w:ascii="Times New Roman"/>
          <w:b w:val="false"/>
          <w:i w:val="false"/>
          <w:color w:val="000000"/>
          <w:sz w:val="28"/>
        </w:rPr>
        <w:t>
      1) учет лиц, имеющих право осуществлять деятельность администратора;</w:t>
      </w:r>
    </w:p>
    <w:p>
      <w:pPr>
        <w:spacing w:after="0"/>
        <w:ind w:left="0"/>
        <w:jc w:val="both"/>
      </w:pPr>
      <w:r>
        <w:rPr>
          <w:rFonts w:ascii="Times New Roman"/>
          <w:b w:val="false"/>
          <w:i w:val="false"/>
          <w:color w:val="000000"/>
          <w:sz w:val="28"/>
        </w:rPr>
        <w:t>
      2) камеральный контроль;</w:t>
      </w:r>
    </w:p>
    <w:p>
      <w:pPr>
        <w:spacing w:after="0"/>
        <w:ind w:left="0"/>
        <w:jc w:val="both"/>
      </w:pPr>
      <w:r>
        <w:rPr>
          <w:rFonts w:ascii="Times New Roman"/>
          <w:b w:val="false"/>
          <w:i w:val="false"/>
          <w:color w:val="000000"/>
          <w:sz w:val="28"/>
        </w:rPr>
        <w:t>
      3) направление запросов;</w:t>
      </w:r>
    </w:p>
    <w:p>
      <w:pPr>
        <w:spacing w:after="0"/>
        <w:ind w:left="0"/>
        <w:jc w:val="both"/>
      </w:pPr>
      <w:r>
        <w:rPr>
          <w:rFonts w:ascii="Times New Roman"/>
          <w:b w:val="false"/>
          <w:i w:val="false"/>
          <w:color w:val="000000"/>
          <w:sz w:val="28"/>
        </w:rPr>
        <w:t>
      4) прием информации о ходе проведения процедур.</w:t>
      </w:r>
    </w:p>
    <w:p>
      <w:pPr>
        <w:spacing w:after="0"/>
        <w:ind w:left="0"/>
        <w:jc w:val="both"/>
      </w:pPr>
      <w:r>
        <w:rPr>
          <w:rFonts w:ascii="Times New Roman"/>
          <w:b w:val="false"/>
          <w:i w:val="false"/>
          <w:color w:val="000000"/>
          <w:sz w:val="28"/>
        </w:rPr>
        <w:t>
      4.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3) статью 26 изложить в следующей редакции:</w:t>
      </w:r>
    </w:p>
    <w:p>
      <w:pPr>
        <w:spacing w:after="0"/>
        <w:ind w:left="0"/>
        <w:jc w:val="both"/>
      </w:pPr>
      <w:r>
        <w:rPr>
          <w:rFonts w:ascii="Times New Roman"/>
          <w:b w:val="false"/>
          <w:i w:val="false"/>
          <w:color w:val="000000"/>
          <w:sz w:val="28"/>
        </w:rPr>
        <w:t>
      "Статья 26. Порядок принятия решений собрания кредиторов в реабилитационной процедуре и процедуре банкротства</w:t>
      </w:r>
    </w:p>
    <w:p>
      <w:pPr>
        <w:spacing w:after="0"/>
        <w:ind w:left="0"/>
        <w:jc w:val="both"/>
      </w:pPr>
      <w:r>
        <w:rPr>
          <w:rFonts w:ascii="Times New Roman"/>
          <w:b w:val="false"/>
          <w:i w:val="false"/>
          <w:color w:val="000000"/>
          <w:sz w:val="28"/>
        </w:rPr>
        <w:t>
      1. Общий порядок правомочности и принятия решений собранием кредиторов определяется в соответствии с настоящей статьей.</w:t>
      </w:r>
    </w:p>
    <w:p>
      <w:pPr>
        <w:spacing w:after="0"/>
        <w:ind w:left="0"/>
        <w:jc w:val="both"/>
      </w:pPr>
      <w:r>
        <w:rPr>
          <w:rFonts w:ascii="Times New Roman"/>
          <w:b w:val="false"/>
          <w:i w:val="false"/>
          <w:color w:val="000000"/>
          <w:sz w:val="28"/>
        </w:rPr>
        <w:t>
      Особенности правомочности и порядка принятия решения собранием кредиторов определяются:</w:t>
      </w:r>
    </w:p>
    <w:p>
      <w:pPr>
        <w:spacing w:after="0"/>
        <w:ind w:left="0"/>
        <w:jc w:val="both"/>
      </w:pPr>
      <w:r>
        <w:rPr>
          <w:rFonts w:ascii="Times New Roman"/>
          <w:b w:val="false"/>
          <w:i w:val="false"/>
          <w:color w:val="000000"/>
          <w:sz w:val="28"/>
        </w:rPr>
        <w:t>
      пунктом 6 статьи 99 настоящего Закона при прямой продаже имущества (активов) должника;</w:t>
      </w:r>
    </w:p>
    <w:p>
      <w:pPr>
        <w:spacing w:after="0"/>
        <w:ind w:left="0"/>
        <w:jc w:val="both"/>
      </w:pPr>
      <w:r>
        <w:rPr>
          <w:rFonts w:ascii="Times New Roman"/>
          <w:b w:val="false"/>
          <w:i w:val="false"/>
          <w:color w:val="000000"/>
          <w:sz w:val="28"/>
        </w:rPr>
        <w:t>
      статьей 26-1 настоящего Закона при согласовании плана реабилитации;</w:t>
      </w:r>
    </w:p>
    <w:p>
      <w:pPr>
        <w:spacing w:after="0"/>
        <w:ind w:left="0"/>
        <w:jc w:val="both"/>
      </w:pPr>
      <w:r>
        <w:rPr>
          <w:rFonts w:ascii="Times New Roman"/>
          <w:b w:val="false"/>
          <w:i w:val="false"/>
          <w:color w:val="000000"/>
          <w:sz w:val="28"/>
        </w:rPr>
        <w:t>
      статьей 26-2 настоящего Закона при внесении изменений и (или) дополнений в план реабилитации.</w:t>
      </w:r>
    </w:p>
    <w:p>
      <w:pPr>
        <w:spacing w:after="0"/>
        <w:ind w:left="0"/>
        <w:jc w:val="both"/>
      </w:pPr>
      <w:r>
        <w:rPr>
          <w:rFonts w:ascii="Times New Roman"/>
          <w:b w:val="false"/>
          <w:i w:val="false"/>
          <w:color w:val="000000"/>
          <w:sz w:val="28"/>
        </w:rPr>
        <w:t>
      2. Собрание кредиторов правомочно в случае участия в нем кредиторов, включая голосующих заочно, обладающих количеством голосов, составляющим более пятидесяти процентов от общего числа голосов кредиторов, имеющих право голосовать при принятии решения собрания кредиторов. Повторно созванное собрание кредиторов правомочно в случае участия в нем кредиторов, обладающих количеством голосов, составляющим не менее двадцати пяти процентов от общего числа голосов кредиторов, имеющих право голосовать при принятии решения собрания кредиторов, при условии, что о времени и месте проведения собрания кредиторов кредиторы были надлежащим образом уведомлены.</w:t>
      </w:r>
    </w:p>
    <w:p>
      <w:pPr>
        <w:spacing w:after="0"/>
        <w:ind w:left="0"/>
        <w:jc w:val="both"/>
      </w:pPr>
      <w:r>
        <w:rPr>
          <w:rFonts w:ascii="Times New Roman"/>
          <w:b w:val="false"/>
          <w:i w:val="false"/>
          <w:color w:val="000000"/>
          <w:sz w:val="28"/>
        </w:rPr>
        <w:t xml:space="preserve">
      3. Решения собрания кредиторов принимаются большинством голосов от числа голосов кредиторов, включая голосующих заочно, участвующих на собрании кредиторов, за исключением случаев, предусмотренных статьями 26-1 и 26-2 настоящего Закона. </w:t>
      </w:r>
    </w:p>
    <w:p>
      <w:pPr>
        <w:spacing w:after="0"/>
        <w:ind w:left="0"/>
        <w:jc w:val="both"/>
      </w:pPr>
      <w:r>
        <w:rPr>
          <w:rFonts w:ascii="Times New Roman"/>
          <w:b w:val="false"/>
          <w:i w:val="false"/>
          <w:color w:val="000000"/>
          <w:sz w:val="28"/>
        </w:rPr>
        <w:t>
      Администратор для принятия решений кредиторами определяет число голосов каждого кредитора по принципу "один тенге требований – один голос".</w:t>
      </w:r>
    </w:p>
    <w:p>
      <w:pPr>
        <w:spacing w:after="0"/>
        <w:ind w:left="0"/>
        <w:jc w:val="both"/>
      </w:pPr>
      <w:r>
        <w:rPr>
          <w:rFonts w:ascii="Times New Roman"/>
          <w:b w:val="false"/>
          <w:i w:val="false"/>
          <w:color w:val="000000"/>
          <w:sz w:val="28"/>
        </w:rPr>
        <w:t>
      Неустойка (штрафы, пеня), убытки в виде упущенной выгоды, а также иные имущественные и (или) финансовые санкции для целей определения числа голосов на собрании кредиторов не учитываются, если иное не установлено настоящим пунктом.</w:t>
      </w:r>
    </w:p>
    <w:p>
      <w:pPr>
        <w:spacing w:after="0"/>
        <w:ind w:left="0"/>
        <w:jc w:val="both"/>
      </w:pPr>
      <w:r>
        <w:rPr>
          <w:rFonts w:ascii="Times New Roman"/>
          <w:b w:val="false"/>
          <w:i w:val="false"/>
          <w:color w:val="000000"/>
          <w:sz w:val="28"/>
        </w:rPr>
        <w:t xml:space="preserve">
      Для целей определения числа голосов на собрании кредиторов требования кредиторов в виде неустойки (штрафа, пени), убытков в виде упущенной выгоды, а также иных имущественных и (или) финансовых санкций учитываются в случаях: </w:t>
      </w:r>
    </w:p>
    <w:p>
      <w:pPr>
        <w:spacing w:after="0"/>
        <w:ind w:left="0"/>
        <w:jc w:val="both"/>
      </w:pPr>
      <w:r>
        <w:rPr>
          <w:rFonts w:ascii="Times New Roman"/>
          <w:b w:val="false"/>
          <w:i w:val="false"/>
          <w:color w:val="000000"/>
          <w:sz w:val="28"/>
        </w:rPr>
        <w:t>
      1) удовлетворения в полном объеме требований кредиторов, имеющих право голосовать при принятии решения собрания кредиторов;</w:t>
      </w:r>
    </w:p>
    <w:p>
      <w:pPr>
        <w:spacing w:after="0"/>
        <w:ind w:left="0"/>
        <w:jc w:val="both"/>
      </w:pPr>
      <w:r>
        <w:rPr>
          <w:rFonts w:ascii="Times New Roman"/>
          <w:b w:val="false"/>
          <w:i w:val="false"/>
          <w:color w:val="000000"/>
          <w:sz w:val="28"/>
        </w:rPr>
        <w:t>
      2) формирования реестра требований кредиторов исключительно из требований по уплате неустойки (штрафов, пени), убытков в виде упущенной выгоды, иных имущественных и (или) финансовых санкций по решению суда.</w:t>
      </w:r>
    </w:p>
    <w:p>
      <w:pPr>
        <w:spacing w:after="0"/>
        <w:ind w:left="0"/>
        <w:jc w:val="both"/>
      </w:pPr>
      <w:r>
        <w:rPr>
          <w:rFonts w:ascii="Times New Roman"/>
          <w:b w:val="false"/>
          <w:i w:val="false"/>
          <w:color w:val="000000"/>
          <w:sz w:val="28"/>
        </w:rPr>
        <w:t>
      По мере удовлетворения требований кредитора число его голосов уменьшается на сумму удовлетворенных требований.</w:t>
      </w:r>
    </w:p>
    <w:p>
      <w:pPr>
        <w:spacing w:after="0"/>
        <w:ind w:left="0"/>
        <w:jc w:val="both"/>
      </w:pPr>
      <w:r>
        <w:rPr>
          <w:rFonts w:ascii="Times New Roman"/>
          <w:b w:val="false"/>
          <w:i w:val="false"/>
          <w:color w:val="000000"/>
          <w:sz w:val="28"/>
        </w:rPr>
        <w:t>
      4. При принятии решений собранием кредиторов не имеют права голоса:</w:t>
      </w:r>
    </w:p>
    <w:p>
      <w:pPr>
        <w:spacing w:after="0"/>
        <w:ind w:left="0"/>
        <w:jc w:val="both"/>
      </w:pPr>
      <w:r>
        <w:rPr>
          <w:rFonts w:ascii="Times New Roman"/>
          <w:b w:val="false"/>
          <w:i w:val="false"/>
          <w:color w:val="000000"/>
          <w:sz w:val="28"/>
        </w:rPr>
        <w:t>
      1) кредиторы, лишенные права голоса в соответствии с пунктом 3 статьи 72 или пунктом 4 статьи 90 настоящего Закона;</w:t>
      </w:r>
    </w:p>
    <w:p>
      <w:pPr>
        <w:spacing w:after="0"/>
        <w:ind w:left="0"/>
        <w:jc w:val="both"/>
      </w:pPr>
      <w:r>
        <w:rPr>
          <w:rFonts w:ascii="Times New Roman"/>
          <w:b w:val="false"/>
          <w:i w:val="false"/>
          <w:color w:val="000000"/>
          <w:sz w:val="28"/>
        </w:rPr>
        <w:t>
      2) кредиторы, являющиеся аффилированными лицами по отношению к должнику, до полного удовлетворения требований остальных кредиторов.</w:t>
      </w:r>
    </w:p>
    <w:p>
      <w:pPr>
        <w:spacing w:after="0"/>
        <w:ind w:left="0"/>
        <w:jc w:val="both"/>
      </w:pPr>
      <w:r>
        <w:rPr>
          <w:rFonts w:ascii="Times New Roman"/>
          <w:b w:val="false"/>
          <w:i w:val="false"/>
          <w:color w:val="000000"/>
          <w:sz w:val="28"/>
        </w:rPr>
        <w:t>
      Для целей определения голосов кредиторов при принятии решения собранием кредитор не считается участвующим в собрании кредиторов в случае его отказа в голосовании.</w:t>
      </w:r>
    </w:p>
    <w:p>
      <w:pPr>
        <w:spacing w:after="0"/>
        <w:ind w:left="0"/>
        <w:jc w:val="both"/>
      </w:pPr>
      <w:r>
        <w:rPr>
          <w:rFonts w:ascii="Times New Roman"/>
          <w:b w:val="false"/>
          <w:i w:val="false"/>
          <w:color w:val="000000"/>
          <w:sz w:val="28"/>
        </w:rPr>
        <w:t>
      В случае неявки кредитора на собрание кредиторов без уважительной причины два раза количество голосов такого кредитора не учитывается при определении правомочности собрания кредиторов.</w:t>
      </w:r>
    </w:p>
    <w:p>
      <w:pPr>
        <w:spacing w:after="0"/>
        <w:ind w:left="0"/>
        <w:jc w:val="both"/>
      </w:pPr>
      <w:r>
        <w:rPr>
          <w:rFonts w:ascii="Times New Roman"/>
          <w:b w:val="false"/>
          <w:i w:val="false"/>
          <w:color w:val="000000"/>
          <w:sz w:val="28"/>
        </w:rPr>
        <w:t>
      В качестве уважительной причины при наличии подтверждающего документа признается:</w:t>
      </w:r>
    </w:p>
    <w:p>
      <w:pPr>
        <w:spacing w:after="0"/>
        <w:ind w:left="0"/>
        <w:jc w:val="both"/>
      </w:pPr>
      <w:r>
        <w:rPr>
          <w:rFonts w:ascii="Times New Roman"/>
          <w:b w:val="false"/>
          <w:i w:val="false"/>
          <w:color w:val="000000"/>
          <w:sz w:val="28"/>
        </w:rPr>
        <w:t>
      1) временная нетрудоспособность кредитора либо его уполномоченного представителя;</w:t>
      </w:r>
    </w:p>
    <w:p>
      <w:pPr>
        <w:spacing w:after="0"/>
        <w:ind w:left="0"/>
        <w:jc w:val="both"/>
      </w:pPr>
      <w:r>
        <w:rPr>
          <w:rFonts w:ascii="Times New Roman"/>
          <w:b w:val="false"/>
          <w:i w:val="false"/>
          <w:color w:val="000000"/>
          <w:sz w:val="28"/>
        </w:rPr>
        <w:t>
      2) возникновение чрезвычайной ситуации, препятствующей участию кредитора либо его уполномоченного представителя в собрании кредиторов;</w:t>
      </w:r>
    </w:p>
    <w:p>
      <w:pPr>
        <w:spacing w:after="0"/>
        <w:ind w:left="0"/>
        <w:jc w:val="both"/>
      </w:pPr>
      <w:r>
        <w:rPr>
          <w:rFonts w:ascii="Times New Roman"/>
          <w:b w:val="false"/>
          <w:i w:val="false"/>
          <w:color w:val="000000"/>
          <w:sz w:val="28"/>
        </w:rPr>
        <w:t>
      3) иная причина по решению собрания кредиторов.</w:t>
      </w:r>
    </w:p>
    <w:p>
      <w:pPr>
        <w:spacing w:after="0"/>
        <w:ind w:left="0"/>
        <w:jc w:val="both"/>
      </w:pPr>
      <w:r>
        <w:rPr>
          <w:rFonts w:ascii="Times New Roman"/>
          <w:b w:val="false"/>
          <w:i w:val="false"/>
          <w:color w:val="000000"/>
          <w:sz w:val="28"/>
        </w:rPr>
        <w:t>
      5. Должник или администратор до открытия собрания кредиторов проводит регистрацию участников собрания.</w:t>
      </w:r>
    </w:p>
    <w:p>
      <w:pPr>
        <w:spacing w:after="0"/>
        <w:ind w:left="0"/>
        <w:jc w:val="both"/>
      </w:pPr>
      <w:r>
        <w:rPr>
          <w:rFonts w:ascii="Times New Roman"/>
          <w:b w:val="false"/>
          <w:i w:val="false"/>
          <w:color w:val="000000"/>
          <w:sz w:val="28"/>
        </w:rPr>
        <w:t>
      Решения собрания кредиторов оформляются протоколом.</w:t>
      </w:r>
    </w:p>
    <w:p>
      <w:pPr>
        <w:spacing w:after="0"/>
        <w:ind w:left="0"/>
        <w:jc w:val="both"/>
      </w:pPr>
      <w:r>
        <w:rPr>
          <w:rFonts w:ascii="Times New Roman"/>
          <w:b w:val="false"/>
          <w:i w:val="false"/>
          <w:color w:val="000000"/>
          <w:sz w:val="28"/>
        </w:rPr>
        <w:t>
      Заседание собрания кредиторов ведет председательствующий, избранный из числа присутствующих кредиторов. Протокол ведет секретарь, избираемый из числа присутствующих кредиторов. Председатель и секретарь избираются простым большинством голосов. Протокол подписывается председательствующим, администратором, секретарем в день проведения собрания и заверяется печатью должника (при ее наличии).</w:t>
      </w:r>
    </w:p>
    <w:p>
      <w:pPr>
        <w:spacing w:after="0"/>
        <w:ind w:left="0"/>
        <w:jc w:val="both"/>
      </w:pPr>
      <w:r>
        <w:rPr>
          <w:rFonts w:ascii="Times New Roman"/>
          <w:b w:val="false"/>
          <w:i w:val="false"/>
          <w:color w:val="000000"/>
          <w:sz w:val="28"/>
        </w:rPr>
        <w:t>
      Протокол собрания кредиторов составляется в трех экземплярах, один из которых после его подписания передается в течение трех рабочих дней в уполномоченный орган, второй – комитету кредиторов, третий остается у администратора.</w:t>
      </w:r>
    </w:p>
    <w:p>
      <w:pPr>
        <w:spacing w:after="0"/>
        <w:ind w:left="0"/>
        <w:jc w:val="both"/>
      </w:pPr>
      <w:r>
        <w:rPr>
          <w:rFonts w:ascii="Times New Roman"/>
          <w:b w:val="false"/>
          <w:i w:val="false"/>
          <w:color w:val="000000"/>
          <w:sz w:val="28"/>
        </w:rPr>
        <w:t>
      К протоколу собрания кредиторов должны быть приложены копии:</w:t>
      </w:r>
    </w:p>
    <w:p>
      <w:pPr>
        <w:spacing w:after="0"/>
        <w:ind w:left="0"/>
        <w:jc w:val="both"/>
      </w:pPr>
      <w:r>
        <w:rPr>
          <w:rFonts w:ascii="Times New Roman"/>
          <w:b w:val="false"/>
          <w:i w:val="false"/>
          <w:color w:val="000000"/>
          <w:sz w:val="28"/>
        </w:rPr>
        <w:t>
      ведомости регистрации участников собрания;</w:t>
      </w:r>
    </w:p>
    <w:p>
      <w:pPr>
        <w:spacing w:after="0"/>
        <w:ind w:left="0"/>
        <w:jc w:val="both"/>
      </w:pPr>
      <w:r>
        <w:rPr>
          <w:rFonts w:ascii="Times New Roman"/>
          <w:b w:val="false"/>
          <w:i w:val="false"/>
          <w:color w:val="000000"/>
          <w:sz w:val="28"/>
        </w:rPr>
        <w:t>
      материалов, представленных участникам собрания для ознакомления и (или) утверждения;</w:t>
      </w:r>
    </w:p>
    <w:p>
      <w:pPr>
        <w:spacing w:after="0"/>
        <w:ind w:left="0"/>
        <w:jc w:val="both"/>
      </w:pPr>
      <w:r>
        <w:rPr>
          <w:rFonts w:ascii="Times New Roman"/>
          <w:b w:val="false"/>
          <w:i w:val="false"/>
          <w:color w:val="000000"/>
          <w:sz w:val="28"/>
        </w:rPr>
        <w:t>
      документов, свидетельствующих о надлежащем уведомлении кредиторов о дате и месте проведения собрания кредиторов;</w:t>
      </w:r>
    </w:p>
    <w:p>
      <w:pPr>
        <w:spacing w:after="0"/>
        <w:ind w:left="0"/>
        <w:jc w:val="both"/>
      </w:pPr>
      <w:r>
        <w:rPr>
          <w:rFonts w:ascii="Times New Roman"/>
          <w:b w:val="false"/>
          <w:i w:val="false"/>
          <w:color w:val="000000"/>
          <w:sz w:val="28"/>
        </w:rPr>
        <w:t>
      иных документов по усмотрению должника или администратора.";</w:t>
      </w:r>
    </w:p>
    <w:p>
      <w:pPr>
        <w:spacing w:after="0"/>
        <w:ind w:left="0"/>
        <w:jc w:val="both"/>
      </w:pPr>
      <w:r>
        <w:rPr>
          <w:rFonts w:ascii="Times New Roman"/>
          <w:b w:val="false"/>
          <w:i w:val="false"/>
          <w:color w:val="000000"/>
          <w:sz w:val="28"/>
        </w:rPr>
        <w:t>
      4) дополнить статьей 26-1 следующего содержания:</w:t>
      </w:r>
    </w:p>
    <w:p>
      <w:pPr>
        <w:spacing w:after="0"/>
        <w:ind w:left="0"/>
        <w:jc w:val="both"/>
      </w:pPr>
      <w:r>
        <w:rPr>
          <w:rFonts w:ascii="Times New Roman"/>
          <w:b w:val="false"/>
          <w:i w:val="false"/>
          <w:color w:val="000000"/>
          <w:sz w:val="28"/>
        </w:rPr>
        <w:t>
      "Статья 26-1. Согласование плана реабилитации</w:t>
      </w:r>
    </w:p>
    <w:p>
      <w:pPr>
        <w:spacing w:after="0"/>
        <w:ind w:left="0"/>
        <w:jc w:val="both"/>
      </w:pPr>
      <w:r>
        <w:rPr>
          <w:rFonts w:ascii="Times New Roman"/>
          <w:b w:val="false"/>
          <w:i w:val="false"/>
          <w:color w:val="000000"/>
          <w:sz w:val="28"/>
        </w:rPr>
        <w:t>
      1. При согласовании плана реабилитации собрание кредиторов правомочно в случае участия в нем кредиторов, обладающих количеством голосов, составляющим более пятидесяти процентов от числа голосов кредиторов, подлежащих удовлетворению в составе второй и четвертой очередей, по каждой очереди отдельно.</w:t>
      </w:r>
    </w:p>
    <w:p>
      <w:pPr>
        <w:spacing w:after="0"/>
        <w:ind w:left="0"/>
        <w:jc w:val="both"/>
      </w:pPr>
      <w:r>
        <w:rPr>
          <w:rFonts w:ascii="Times New Roman"/>
          <w:b w:val="false"/>
          <w:i w:val="false"/>
          <w:color w:val="000000"/>
          <w:sz w:val="28"/>
        </w:rPr>
        <w:t>
      2. План реабилитации считается согласованным, если за него проголосовало одновременно:</w:t>
      </w:r>
    </w:p>
    <w:p>
      <w:pPr>
        <w:spacing w:after="0"/>
        <w:ind w:left="0"/>
        <w:jc w:val="both"/>
      </w:pPr>
      <w:r>
        <w:rPr>
          <w:rFonts w:ascii="Times New Roman"/>
          <w:b w:val="false"/>
          <w:i w:val="false"/>
          <w:color w:val="000000"/>
          <w:sz w:val="28"/>
        </w:rPr>
        <w:t>
      1) большинство голосов от числа голосов кредиторов второй очереди;</w:t>
      </w:r>
    </w:p>
    <w:p>
      <w:pPr>
        <w:spacing w:after="0"/>
        <w:ind w:left="0"/>
        <w:jc w:val="both"/>
      </w:pPr>
      <w:r>
        <w:rPr>
          <w:rFonts w:ascii="Times New Roman"/>
          <w:b w:val="false"/>
          <w:i w:val="false"/>
          <w:color w:val="000000"/>
          <w:sz w:val="28"/>
        </w:rPr>
        <w:t>
      2) большинство голосов от числа голосов кредиторов четвертой очереди.</w:t>
      </w:r>
    </w:p>
    <w:p>
      <w:pPr>
        <w:spacing w:after="0"/>
        <w:ind w:left="0"/>
        <w:jc w:val="both"/>
      </w:pPr>
      <w:r>
        <w:rPr>
          <w:rFonts w:ascii="Times New Roman"/>
          <w:b w:val="false"/>
          <w:i w:val="false"/>
          <w:color w:val="000000"/>
          <w:sz w:val="28"/>
        </w:rPr>
        <w:t>
      В случае невыполнения одного или обоих условий, предусмотренных подпунктами 1) и 2) пункта 2 настоящей статьи, план реабилитации считается несогласованным.";</w:t>
      </w:r>
    </w:p>
    <w:p>
      <w:pPr>
        <w:spacing w:after="0"/>
        <w:ind w:left="0"/>
        <w:jc w:val="both"/>
      </w:pPr>
      <w:r>
        <w:rPr>
          <w:rFonts w:ascii="Times New Roman"/>
          <w:b w:val="false"/>
          <w:i w:val="false"/>
          <w:color w:val="000000"/>
          <w:sz w:val="28"/>
        </w:rPr>
        <w:t>
      5) дополнить статьей 26-2 следующего содержания:</w:t>
      </w:r>
    </w:p>
    <w:p>
      <w:pPr>
        <w:spacing w:after="0"/>
        <w:ind w:left="0"/>
        <w:jc w:val="both"/>
      </w:pPr>
      <w:r>
        <w:rPr>
          <w:rFonts w:ascii="Times New Roman"/>
          <w:b w:val="false"/>
          <w:i w:val="false"/>
          <w:color w:val="000000"/>
          <w:sz w:val="28"/>
        </w:rPr>
        <w:t>
      "Статья 26-2. Внесение изменений и (или) дополнений в план реабилитации</w:t>
      </w:r>
    </w:p>
    <w:p>
      <w:pPr>
        <w:spacing w:after="0"/>
        <w:ind w:left="0"/>
        <w:jc w:val="both"/>
      </w:pPr>
      <w:r>
        <w:rPr>
          <w:rFonts w:ascii="Times New Roman"/>
          <w:b w:val="false"/>
          <w:i w:val="false"/>
          <w:color w:val="000000"/>
          <w:sz w:val="28"/>
        </w:rPr>
        <w:t>
      1. При внесении изменений и (или) дополнений в план реабилитации собрание кредиторов правомочно в случае участия в нем кредиторов, интересы которых затронуты вносимыми в план реабилитации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обладающих количеством голосов, составляющим более пятидесяти процентов от числа голосов кредиторов, подлежащих удовлетворению в составе каждой очереди отдельно.</w:t>
      </w:r>
    </w:p>
    <w:p>
      <w:pPr>
        <w:spacing w:after="0"/>
        <w:ind w:left="0"/>
        <w:jc w:val="both"/>
      </w:pPr>
      <w:r>
        <w:rPr>
          <w:rFonts w:ascii="Times New Roman"/>
          <w:b w:val="false"/>
          <w:i w:val="false"/>
          <w:color w:val="000000"/>
          <w:sz w:val="28"/>
        </w:rPr>
        <w:t>
      2. Решение собрания кредиторов о внесении изменений и (или) дополнений в план реабилитации принимается кредиторами, интересы которых затронуты вносимыми в него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если за него проголосовало большинство голосов по каждой очереди отдельно.</w:t>
      </w:r>
    </w:p>
    <w:p>
      <w:pPr>
        <w:spacing w:after="0"/>
        <w:ind w:left="0"/>
        <w:jc w:val="both"/>
      </w:pPr>
      <w:r>
        <w:rPr>
          <w:rFonts w:ascii="Times New Roman"/>
          <w:b w:val="false"/>
          <w:i w:val="false"/>
          <w:color w:val="000000"/>
          <w:sz w:val="28"/>
        </w:rPr>
        <w:t>
      3. В случае невыполнения условий, предусмотренных настоящей статьей, внесение изменений и (или) дополнений в план реабилитации считается несогласованным.</w:t>
      </w:r>
    </w:p>
    <w:p>
      <w:pPr>
        <w:spacing w:after="0"/>
        <w:ind w:left="0"/>
        <w:jc w:val="both"/>
      </w:pPr>
      <w:r>
        <w:rPr>
          <w:rFonts w:ascii="Times New Roman"/>
          <w:b w:val="false"/>
          <w:i w:val="false"/>
          <w:color w:val="000000"/>
          <w:sz w:val="28"/>
        </w:rPr>
        <w:t>
      4. При равенстве голосов кредиторов в раздельном голосовании по внесению изменений и (или) дополнений в план реабилитации решения собрания кредиторов принимаются большинством голосов от общего числа голосов кредиторов, включая голосующих заочно, участвующих на собрании кредиторов по принципу "один тенге требований – один голос.";</w:t>
      </w:r>
    </w:p>
    <w:p>
      <w:pPr>
        <w:spacing w:after="0"/>
        <w:ind w:left="0"/>
        <w:jc w:val="both"/>
      </w:pPr>
      <w:r>
        <w:rPr>
          <w:rFonts w:ascii="Times New Roman"/>
          <w:b w:val="false"/>
          <w:i w:val="false"/>
          <w:color w:val="000000"/>
          <w:sz w:val="28"/>
        </w:rPr>
        <w:t>
      6) в статье 48:</w:t>
      </w:r>
    </w:p>
    <w:p>
      <w:pPr>
        <w:spacing w:after="0"/>
        <w:ind w:left="0"/>
        <w:jc w:val="both"/>
      </w:pPr>
      <w:r>
        <w:rPr>
          <w:rFonts w:ascii="Times New Roman"/>
          <w:b w:val="false"/>
          <w:i w:val="false"/>
          <w:color w:val="000000"/>
          <w:sz w:val="28"/>
        </w:rPr>
        <w:t>
      часть вторую пункта 1 изложить в следующей редакции:</w:t>
      </w:r>
    </w:p>
    <w:p>
      <w:pPr>
        <w:spacing w:after="0"/>
        <w:ind w:left="0"/>
        <w:jc w:val="both"/>
      </w:pPr>
      <w:r>
        <w:rPr>
          <w:rFonts w:ascii="Times New Roman"/>
          <w:b w:val="false"/>
          <w:i w:val="false"/>
          <w:color w:val="000000"/>
          <w:sz w:val="28"/>
        </w:rPr>
        <w:t>
      "Определение о возбуждении дела должно содержать обязанность государственных органов и иных органов, а также Государственной корпорации "Правительство для граждан", осуществляющих регистрацию прав на имущество, о наложении ограничений, предусмотренных пунктом 1 статьи 50 настоящего Закона.";</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Копии определения суда о возбуждении дела направляются судом должнику, заявителю, уполномоченному органу, в государственные и иные органы, в том числе Государственную корпорацию "Правительство для граждан", осуществляющие регистрацию прав на имущество, региональную палату частных судебных исполнителей и территориальный орган юстиции по месту нахождения должника.";</w:t>
      </w:r>
    </w:p>
    <w:p>
      <w:pPr>
        <w:spacing w:after="0"/>
        <w:ind w:left="0"/>
        <w:jc w:val="both"/>
      </w:pPr>
      <w:r>
        <w:rPr>
          <w:rFonts w:ascii="Times New Roman"/>
          <w:b w:val="false"/>
          <w:i w:val="false"/>
          <w:color w:val="000000"/>
          <w:sz w:val="28"/>
        </w:rPr>
        <w:t>
      7) пункт 4 статьи 73 изложить в следующей редакции:</w:t>
      </w:r>
    </w:p>
    <w:p>
      <w:pPr>
        <w:spacing w:after="0"/>
        <w:ind w:left="0"/>
        <w:jc w:val="both"/>
      </w:pPr>
      <w:r>
        <w:rPr>
          <w:rFonts w:ascii="Times New Roman"/>
          <w:b w:val="false"/>
          <w:i w:val="false"/>
          <w:color w:val="000000"/>
          <w:sz w:val="28"/>
        </w:rPr>
        <w:t>
      "4.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(активов) путем проведения электронного аукциона, финансовый лизинг, уступку прав требований должника, факторинг, реверсивный факторинг, прощение части долга, списание пени и штрафов, обмен долгов на акции, заключение мирового соглашения и другое.</w:t>
      </w:r>
    </w:p>
    <w:p>
      <w:pPr>
        <w:spacing w:after="0"/>
        <w:ind w:left="0"/>
        <w:jc w:val="both"/>
      </w:pPr>
      <w:r>
        <w:rPr>
          <w:rFonts w:ascii="Times New Roman"/>
          <w:b w:val="false"/>
          <w:i w:val="false"/>
          <w:color w:val="000000"/>
          <w:sz w:val="28"/>
        </w:rPr>
        <w:t>
      Для целей настоящего Закона под финансовым лизингом понимается трехсторонний договор, заключенный между должником, в отношении которого применена реабилитационная процедура, лизингодателем и продавцом предмета лизинга, где лизингодатель обязуется передать приобретенный в собственность у продавца и обусловленный договором предмет лизинга должнику за определенную плату и на определенных условиях во временное владение и пользование на срок не менее трех лет.";</w:t>
      </w:r>
    </w:p>
    <w:p>
      <w:pPr>
        <w:spacing w:after="0"/>
        <w:ind w:left="0"/>
        <w:jc w:val="both"/>
      </w:pPr>
      <w:r>
        <w:rPr>
          <w:rFonts w:ascii="Times New Roman"/>
          <w:b w:val="false"/>
          <w:i w:val="false"/>
          <w:color w:val="000000"/>
          <w:sz w:val="28"/>
        </w:rPr>
        <w:t>
      8) пункт 2 статьи 75 дополнить подпунктом 10-1) следующего содержания:</w:t>
      </w:r>
    </w:p>
    <w:p>
      <w:pPr>
        <w:spacing w:after="0"/>
        <w:ind w:left="0"/>
        <w:jc w:val="both"/>
      </w:pPr>
      <w:r>
        <w:rPr>
          <w:rFonts w:ascii="Times New Roman"/>
          <w:b w:val="false"/>
          <w:i w:val="false"/>
          <w:color w:val="000000"/>
          <w:sz w:val="28"/>
        </w:rPr>
        <w:t>
      "10-1) дача согласия на заключение договора финансового лизинга;";</w:t>
      </w:r>
    </w:p>
    <w:p>
      <w:pPr>
        <w:spacing w:after="0"/>
        <w:ind w:left="0"/>
        <w:jc w:val="both"/>
      </w:pPr>
      <w:r>
        <w:rPr>
          <w:rFonts w:ascii="Times New Roman"/>
          <w:b w:val="false"/>
          <w:i w:val="false"/>
          <w:color w:val="000000"/>
          <w:sz w:val="28"/>
        </w:rPr>
        <w:t>
      9) статью 76 дополнить подпунктами 4-1) и 4-2) следующего содержания:</w:t>
      </w:r>
    </w:p>
    <w:p>
      <w:pPr>
        <w:spacing w:after="0"/>
        <w:ind w:left="0"/>
        <w:jc w:val="both"/>
      </w:pPr>
      <w:r>
        <w:rPr>
          <w:rFonts w:ascii="Times New Roman"/>
          <w:b w:val="false"/>
          <w:i w:val="false"/>
          <w:color w:val="000000"/>
          <w:sz w:val="28"/>
        </w:rPr>
        <w:t>
      "4-1) принимает решение о продаже дебиторской задолженности или заключении договора факторинга;</w:t>
      </w:r>
    </w:p>
    <w:p>
      <w:pPr>
        <w:spacing w:after="0"/>
        <w:ind w:left="0"/>
        <w:jc w:val="both"/>
      </w:pPr>
      <w:r>
        <w:rPr>
          <w:rFonts w:ascii="Times New Roman"/>
          <w:b w:val="false"/>
          <w:i w:val="false"/>
          <w:color w:val="000000"/>
          <w:sz w:val="28"/>
        </w:rPr>
        <w:t>
      4-2) дает согласие на заключение реабилитационным управляющим договора реверсивного факторинга;";</w:t>
      </w:r>
    </w:p>
    <w:p>
      <w:pPr>
        <w:spacing w:after="0"/>
        <w:ind w:left="0"/>
        <w:jc w:val="both"/>
      </w:pPr>
      <w:r>
        <w:rPr>
          <w:rFonts w:ascii="Times New Roman"/>
          <w:b w:val="false"/>
          <w:i w:val="false"/>
          <w:color w:val="000000"/>
          <w:sz w:val="28"/>
        </w:rPr>
        <w:t>
      10) в пункте 2 статьи 89:</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в срок не позднее семи рабочих дней с момента установления лиц, имеющих задолженность перед банкротом, предъявить требования о взыскании этой задолженности в судебном порядке, за исключением случаев, когда комитет кредиторов принял решение о продаже дебиторской задолженности или заключении договора финансирования под уступку денежного требования (факторинг);";</w:t>
      </w:r>
    </w:p>
    <w:p>
      <w:pPr>
        <w:spacing w:after="0"/>
        <w:ind w:left="0"/>
        <w:jc w:val="both"/>
      </w:pPr>
      <w:r>
        <w:rPr>
          <w:rFonts w:ascii="Times New Roman"/>
          <w:b w:val="false"/>
          <w:i w:val="false"/>
          <w:color w:val="000000"/>
          <w:sz w:val="28"/>
        </w:rPr>
        <w:t>
      дополнить подпунктом 5-1) следующего содержания:</w:t>
      </w:r>
    </w:p>
    <w:p>
      <w:pPr>
        <w:spacing w:after="0"/>
        <w:ind w:left="0"/>
        <w:jc w:val="both"/>
      </w:pPr>
      <w:r>
        <w:rPr>
          <w:rFonts w:ascii="Times New Roman"/>
          <w:b w:val="false"/>
          <w:i w:val="false"/>
          <w:color w:val="000000"/>
          <w:sz w:val="28"/>
        </w:rPr>
        <w:t>
      "5-1) в срок не позднее семи рабочих дней с момента подписания протокола заключить договор реверсивного факторинга;";</w:t>
      </w:r>
    </w:p>
    <w:p>
      <w:pPr>
        <w:spacing w:after="0"/>
        <w:ind w:left="0"/>
        <w:jc w:val="both"/>
      </w:pPr>
      <w:r>
        <w:rPr>
          <w:rFonts w:ascii="Times New Roman"/>
          <w:b w:val="false"/>
          <w:i w:val="false"/>
          <w:color w:val="000000"/>
          <w:sz w:val="28"/>
        </w:rPr>
        <w:t>
      11) пункт 3 статьи 90 дополнить частями четвертой, пятой и шестой следующего содержания:</w:t>
      </w:r>
    </w:p>
    <w:p>
      <w:pPr>
        <w:spacing w:after="0"/>
        <w:ind w:left="0"/>
        <w:jc w:val="both"/>
      </w:pPr>
      <w:r>
        <w:rPr>
          <w:rFonts w:ascii="Times New Roman"/>
          <w:b w:val="false"/>
          <w:i w:val="false"/>
          <w:color w:val="000000"/>
          <w:sz w:val="28"/>
        </w:rPr>
        <w:t>
      "В случае, если по заявленным требованиям кредиторов начислялись вознаграждение (интерес), неустойка и иные штрафные санкции, убытки, то такие кредиторы в течение пятнадцати календарных дней после признания должника банкротом повторно заявляют свои требования с учетом вознаграждения (интереса), неустойки и иных штрафных санкций, убытков.</w:t>
      </w:r>
    </w:p>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курсу, установленному Национальным Банком Республики Казахстан на момент принятия судом решения о признании должника банкротом и его ликвидации с возбуждением процедуры банкротства.";</w:t>
      </w:r>
    </w:p>
    <w:p>
      <w:pPr>
        <w:spacing w:after="0"/>
        <w:ind w:left="0"/>
        <w:jc w:val="both"/>
      </w:pPr>
      <w:r>
        <w:rPr>
          <w:rFonts w:ascii="Times New Roman"/>
          <w:b w:val="false"/>
          <w:i w:val="false"/>
          <w:color w:val="000000"/>
          <w:sz w:val="28"/>
        </w:rPr>
        <w:t>
      12) пункт 3 статьи 93 дополнить подпунктом 8-1) следующего содержания:</w:t>
      </w:r>
    </w:p>
    <w:p>
      <w:pPr>
        <w:spacing w:after="0"/>
        <w:ind w:left="0"/>
        <w:jc w:val="both"/>
      </w:pPr>
      <w:r>
        <w:rPr>
          <w:rFonts w:ascii="Times New Roman"/>
          <w:b w:val="false"/>
          <w:i w:val="false"/>
          <w:color w:val="000000"/>
          <w:sz w:val="28"/>
        </w:rPr>
        <w:t>
      "8-1) принятие решения о досрочном выкупе предмета лизинга;";</w:t>
      </w:r>
    </w:p>
    <w:p>
      <w:pPr>
        <w:spacing w:after="0"/>
        <w:ind w:left="0"/>
        <w:jc w:val="both"/>
      </w:pPr>
      <w:r>
        <w:rPr>
          <w:rFonts w:ascii="Times New Roman"/>
          <w:b w:val="false"/>
          <w:i w:val="false"/>
          <w:color w:val="000000"/>
          <w:sz w:val="28"/>
        </w:rPr>
        <w:t>
      13) статью 94 дополнить подпунктами 7-1) и 7-2) следующего содержания:</w:t>
      </w:r>
    </w:p>
    <w:p>
      <w:pPr>
        <w:spacing w:after="0"/>
        <w:ind w:left="0"/>
        <w:jc w:val="both"/>
      </w:pPr>
      <w:r>
        <w:rPr>
          <w:rFonts w:ascii="Times New Roman"/>
          <w:b w:val="false"/>
          <w:i w:val="false"/>
          <w:color w:val="000000"/>
          <w:sz w:val="28"/>
        </w:rPr>
        <w:t>
      "7-1) принимает решение о продаже дебиторской задолженности или заключении договора факторинга;</w:t>
      </w:r>
    </w:p>
    <w:p>
      <w:pPr>
        <w:spacing w:after="0"/>
        <w:ind w:left="0"/>
        <w:jc w:val="both"/>
      </w:pPr>
      <w:r>
        <w:rPr>
          <w:rFonts w:ascii="Times New Roman"/>
          <w:b w:val="false"/>
          <w:i w:val="false"/>
          <w:color w:val="000000"/>
          <w:sz w:val="28"/>
        </w:rPr>
        <w:t>
      7-2) дает согласие на заключение банкротным управляющим договора реверсивного факторинга;".</w:t>
      </w:r>
    </w:p>
    <w:p>
      <w:pPr>
        <w:spacing w:after="0"/>
        <w:ind w:left="0"/>
        <w:jc w:val="both"/>
      </w:pPr>
      <w:r>
        <w:rPr>
          <w:rFonts w:ascii="Times New Roman"/>
          <w:b w:val="false"/>
          <w:i w:val="false"/>
          <w:color w:val="000000"/>
          <w:sz w:val="28"/>
        </w:rPr>
        <w:t>
      99. В Закон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 19-ІІ, ст. 103, 104; № 20-І, ст. 111; № 20-ІV, ст. 113; № 23-І, ст. 169; 2016 г., № 6, ст. 45; № 7-ІІ, ст. 53, 56, 2017 г., № 11, cт. 29):</w:t>
      </w:r>
    </w:p>
    <w:p>
      <w:pPr>
        <w:spacing w:after="0"/>
        <w:ind w:left="0"/>
        <w:jc w:val="both"/>
      </w:pPr>
      <w:r>
        <w:rPr>
          <w:rFonts w:ascii="Times New Roman"/>
          <w:b w:val="false"/>
          <w:i w:val="false"/>
          <w:color w:val="000000"/>
          <w:sz w:val="28"/>
        </w:rPr>
        <w:t xml:space="preserve">
      1) подпункт 29) статьи 1 исключить; </w:t>
      </w:r>
    </w:p>
    <w:p>
      <w:pPr>
        <w:spacing w:after="0"/>
        <w:ind w:left="0"/>
        <w:jc w:val="both"/>
      </w:pPr>
      <w:r>
        <w:rPr>
          <w:rFonts w:ascii="Times New Roman"/>
          <w:b w:val="false"/>
          <w:i w:val="false"/>
          <w:color w:val="000000"/>
          <w:sz w:val="28"/>
        </w:rPr>
        <w:t>
      2) в пункте 1 статьи 12:</w:t>
      </w:r>
    </w:p>
    <w:p>
      <w:pPr>
        <w:spacing w:after="0"/>
        <w:ind w:left="0"/>
        <w:jc w:val="both"/>
      </w:pPr>
      <w:r>
        <w:rPr>
          <w:rFonts w:ascii="Times New Roman"/>
          <w:b w:val="false"/>
          <w:i w:val="false"/>
          <w:color w:val="000000"/>
          <w:sz w:val="28"/>
        </w:rPr>
        <w:t>
      подпункт 63) исключить;</w:t>
      </w:r>
    </w:p>
    <w:p>
      <w:pPr>
        <w:spacing w:after="0"/>
        <w:ind w:left="0"/>
        <w:jc w:val="both"/>
      </w:pPr>
      <w:r>
        <w:rPr>
          <w:rFonts w:ascii="Times New Roman"/>
          <w:b w:val="false"/>
          <w:i w:val="false"/>
          <w:color w:val="000000"/>
          <w:sz w:val="28"/>
        </w:rPr>
        <w:t>
      подпункты 70-15), 70-17) и 70-29) изложить в следующей редакции:</w:t>
      </w:r>
    </w:p>
    <w:p>
      <w:pPr>
        <w:spacing w:after="0"/>
        <w:ind w:left="0"/>
        <w:jc w:val="both"/>
      </w:pPr>
      <w:r>
        <w:rPr>
          <w:rFonts w:ascii="Times New Roman"/>
          <w:b w:val="false"/>
          <w:i w:val="false"/>
          <w:color w:val="000000"/>
          <w:sz w:val="28"/>
        </w:rPr>
        <w:t>
      "70-15) утверждает правила аттестации и переаттестации спасателей и негосударственных противопожарных служб;";</w:t>
      </w:r>
    </w:p>
    <w:p>
      <w:pPr>
        <w:spacing w:after="0"/>
        <w:ind w:left="0"/>
        <w:jc w:val="both"/>
      </w:pPr>
      <w:r>
        <w:rPr>
          <w:rFonts w:ascii="Times New Roman"/>
          <w:b w:val="false"/>
          <w:i w:val="false"/>
          <w:color w:val="000000"/>
          <w:sz w:val="28"/>
        </w:rPr>
        <w:t>
      "70-17) утверждает разрешительные требования, предъявляемые к негосударственным противопожарным службам;";</w:t>
      </w:r>
    </w:p>
    <w:p>
      <w:pPr>
        <w:spacing w:after="0"/>
        <w:ind w:left="0"/>
        <w:jc w:val="both"/>
      </w:pPr>
      <w:r>
        <w:rPr>
          <w:rFonts w:ascii="Times New Roman"/>
          <w:b w:val="false"/>
          <w:i w:val="false"/>
          <w:color w:val="000000"/>
          <w:sz w:val="28"/>
        </w:rPr>
        <w:t>
      "70-29) утверждает разрешительные требования, предъявляемые к экспертным организациям;";</w:t>
      </w:r>
    </w:p>
    <w:p>
      <w:pPr>
        <w:spacing w:after="0"/>
        <w:ind w:left="0"/>
        <w:jc w:val="both"/>
      </w:pPr>
      <w:r>
        <w:rPr>
          <w:rFonts w:ascii="Times New Roman"/>
          <w:b w:val="false"/>
          <w:i w:val="false"/>
          <w:color w:val="000000"/>
          <w:sz w:val="28"/>
        </w:rPr>
        <w:t>
      3) в статье 16:</w:t>
      </w:r>
    </w:p>
    <w:p>
      <w:pPr>
        <w:spacing w:after="0"/>
        <w:ind w:left="0"/>
        <w:jc w:val="both"/>
      </w:pPr>
      <w:r>
        <w:rPr>
          <w:rFonts w:ascii="Times New Roman"/>
          <w:b w:val="false"/>
          <w:i w:val="false"/>
          <w:color w:val="000000"/>
          <w:sz w:val="28"/>
        </w:rPr>
        <w:t>
      подпункт 8) пункта 2 изложить в следующей редакции:</w:t>
      </w:r>
    </w:p>
    <w:p>
      <w:pPr>
        <w:spacing w:after="0"/>
        <w:ind w:left="0"/>
        <w:jc w:val="both"/>
      </w:pPr>
      <w:r>
        <w:rPr>
          <w:rFonts w:ascii="Times New Roman"/>
          <w:b w:val="false"/>
          <w:i w:val="false"/>
          <w:color w:val="000000"/>
          <w:sz w:val="28"/>
        </w:rPr>
        <w:t>
      "8) незамедлительно сообщать противопожарной службе о возникших пожарах, изменении состояния дорог и подъездов;";</w:t>
      </w:r>
    </w:p>
    <w:p>
      <w:pPr>
        <w:spacing w:after="0"/>
        <w:ind w:left="0"/>
        <w:jc w:val="both"/>
      </w:pPr>
      <w:r>
        <w:rPr>
          <w:rFonts w:ascii="Times New Roman"/>
          <w:b w:val="false"/>
          <w:i w:val="false"/>
          <w:color w:val="000000"/>
          <w:sz w:val="28"/>
        </w:rPr>
        <w:t>
      подпункт 18) пункта 3 изложить в следующей редакции:</w:t>
      </w:r>
    </w:p>
    <w:p>
      <w:pPr>
        <w:spacing w:after="0"/>
        <w:ind w:left="0"/>
        <w:jc w:val="both"/>
      </w:pPr>
      <w:r>
        <w:rPr>
          <w:rFonts w:ascii="Times New Roman"/>
          <w:b w:val="false"/>
          <w:i w:val="false"/>
          <w:color w:val="000000"/>
          <w:sz w:val="28"/>
        </w:rPr>
        <w:t>
      "18) заключать с профессиональными аварийно-спасательными службами и формированиями договоры на обслуживание в соответствии с законодательством Республики Казахстан или создавать объектовые профессиональные аварийно-спасательные службы и формирования для обслуживания опасных производственных объектов этих организаций;";</w:t>
      </w:r>
    </w:p>
    <w:p>
      <w:pPr>
        <w:spacing w:after="0"/>
        <w:ind w:left="0"/>
        <w:jc w:val="both"/>
      </w:pPr>
      <w:r>
        <w:rPr>
          <w:rFonts w:ascii="Times New Roman"/>
          <w:b w:val="false"/>
          <w:i w:val="false"/>
          <w:color w:val="000000"/>
          <w:sz w:val="28"/>
        </w:rPr>
        <w:t>
      4) пункты 2 и 3 статьи 25 изложить в следующей редакции:</w:t>
      </w:r>
    </w:p>
    <w:p>
      <w:pPr>
        <w:spacing w:after="0"/>
        <w:ind w:left="0"/>
        <w:jc w:val="both"/>
      </w:pPr>
      <w:r>
        <w:rPr>
          <w:rFonts w:ascii="Times New Roman"/>
          <w:b w:val="false"/>
          <w:i w:val="false"/>
          <w:color w:val="000000"/>
          <w:sz w:val="28"/>
        </w:rPr>
        <w:t>
      "2. Правительством Республики Казахстан создаются службы экстренной медицинской и психологической помощи, пожарно-спасательные, оперативно-спасательные, водно-спасательные, авиационно-спасательные и иные специализированные службы и формирования в сфере гражданской защиты.</w:t>
      </w:r>
    </w:p>
    <w:p>
      <w:pPr>
        <w:spacing w:after="0"/>
        <w:ind w:left="0"/>
        <w:jc w:val="both"/>
      </w:pPr>
      <w:r>
        <w:rPr>
          <w:rFonts w:ascii="Times New Roman"/>
          <w:b w:val="false"/>
          <w:i w:val="false"/>
          <w:color w:val="000000"/>
          <w:sz w:val="28"/>
        </w:rPr>
        <w:t>
      3. Руководители организаций, эксплуатирующих опасные производственные объекты, вправе создавать объектовые профессиональные аварийно-спасательные службы и формирования.";</w:t>
      </w:r>
    </w:p>
    <w:p>
      <w:pPr>
        <w:spacing w:after="0"/>
        <w:ind w:left="0"/>
        <w:jc w:val="both"/>
      </w:pPr>
      <w:r>
        <w:rPr>
          <w:rFonts w:ascii="Times New Roman"/>
          <w:b w:val="false"/>
          <w:i w:val="false"/>
          <w:color w:val="000000"/>
          <w:sz w:val="28"/>
        </w:rPr>
        <w:t>
      5) статью 27 изложить в следующей редакции:</w:t>
      </w:r>
    </w:p>
    <w:p>
      <w:pPr>
        <w:spacing w:after="0"/>
        <w:ind w:left="0"/>
        <w:jc w:val="both"/>
      </w:pPr>
      <w:r>
        <w:rPr>
          <w:rFonts w:ascii="Times New Roman"/>
          <w:b w:val="false"/>
          <w:i w:val="false"/>
          <w:color w:val="000000"/>
          <w:sz w:val="28"/>
        </w:rPr>
        <w:t>
      "Статья 27. Аттестация спасателей</w:t>
      </w:r>
    </w:p>
    <w:p>
      <w:pPr>
        <w:spacing w:after="0"/>
        <w:ind w:left="0"/>
        <w:jc w:val="both"/>
      </w:pPr>
      <w:r>
        <w:rPr>
          <w:rFonts w:ascii="Times New Roman"/>
          <w:b w:val="false"/>
          <w:i w:val="false"/>
          <w:color w:val="000000"/>
          <w:sz w:val="28"/>
        </w:rPr>
        <w:t>
      1. Аттестации и переаттестации подлежат спасатели.</w:t>
      </w:r>
    </w:p>
    <w:p>
      <w:pPr>
        <w:spacing w:after="0"/>
        <w:ind w:left="0"/>
        <w:jc w:val="both"/>
      </w:pPr>
      <w:r>
        <w:rPr>
          <w:rFonts w:ascii="Times New Roman"/>
          <w:b w:val="false"/>
          <w:i w:val="false"/>
          <w:color w:val="000000"/>
          <w:sz w:val="28"/>
        </w:rPr>
        <w:t>
      2. Аттестация спасателей проводится с целью определения:</w:t>
      </w:r>
    </w:p>
    <w:p>
      <w:pPr>
        <w:spacing w:after="0"/>
        <w:ind w:left="0"/>
        <w:jc w:val="both"/>
      </w:pPr>
      <w:r>
        <w:rPr>
          <w:rFonts w:ascii="Times New Roman"/>
          <w:b w:val="false"/>
          <w:i w:val="false"/>
          <w:color w:val="000000"/>
          <w:sz w:val="28"/>
        </w:rPr>
        <w:t>
      1) степени готовности к выполнению ими аварийно-спасательных работ;</w:t>
      </w:r>
    </w:p>
    <w:p>
      <w:pPr>
        <w:spacing w:after="0"/>
        <w:ind w:left="0"/>
        <w:jc w:val="both"/>
      </w:pPr>
      <w:r>
        <w:rPr>
          <w:rFonts w:ascii="Times New Roman"/>
          <w:b w:val="false"/>
          <w:i w:val="false"/>
          <w:color w:val="000000"/>
          <w:sz w:val="28"/>
        </w:rPr>
        <w:t>
      2) соответствия профессиональной выучки, медицинской подготовки, физической, психологической и моральной готовности спасателей.</w:t>
      </w:r>
    </w:p>
    <w:p>
      <w:pPr>
        <w:spacing w:after="0"/>
        <w:ind w:left="0"/>
        <w:jc w:val="both"/>
      </w:pPr>
      <w:r>
        <w:rPr>
          <w:rFonts w:ascii="Times New Roman"/>
          <w:b w:val="false"/>
          <w:i w:val="false"/>
          <w:color w:val="000000"/>
          <w:sz w:val="28"/>
        </w:rPr>
        <w:t>
      3. Спасатели подлежат первичной, повторной, периодической и внеочередной аттестации:</w:t>
      </w:r>
    </w:p>
    <w:p>
      <w:pPr>
        <w:spacing w:after="0"/>
        <w:ind w:left="0"/>
        <w:jc w:val="both"/>
      </w:pPr>
      <w:r>
        <w:rPr>
          <w:rFonts w:ascii="Times New Roman"/>
          <w:b w:val="false"/>
          <w:i w:val="false"/>
          <w:color w:val="000000"/>
          <w:sz w:val="28"/>
        </w:rPr>
        <w:t>
      1) первичной аттестации подлежат граждане, решившие стать спасателями;</w:t>
      </w:r>
    </w:p>
    <w:p>
      <w:pPr>
        <w:spacing w:after="0"/>
        <w:ind w:left="0"/>
        <w:jc w:val="both"/>
      </w:pPr>
      <w:r>
        <w:rPr>
          <w:rFonts w:ascii="Times New Roman"/>
          <w:b w:val="false"/>
          <w:i w:val="false"/>
          <w:color w:val="000000"/>
          <w:sz w:val="28"/>
        </w:rPr>
        <w:t>
      2) повторная аттестация проводится после устранения всех недостатков, выявленных предыдущей аттестацией, для возобновления деятельности спасателей;</w:t>
      </w:r>
    </w:p>
    <w:p>
      <w:pPr>
        <w:spacing w:after="0"/>
        <w:ind w:left="0"/>
        <w:jc w:val="both"/>
      </w:pPr>
      <w:r>
        <w:rPr>
          <w:rFonts w:ascii="Times New Roman"/>
          <w:b w:val="false"/>
          <w:i w:val="false"/>
          <w:color w:val="000000"/>
          <w:sz w:val="28"/>
        </w:rPr>
        <w:t>
      3) периодическая аттестация спасателей проводится один раз в три года;</w:t>
      </w:r>
    </w:p>
    <w:p>
      <w:pPr>
        <w:spacing w:after="0"/>
        <w:ind w:left="0"/>
        <w:jc w:val="both"/>
      </w:pPr>
      <w:r>
        <w:rPr>
          <w:rFonts w:ascii="Times New Roman"/>
          <w:b w:val="false"/>
          <w:i w:val="false"/>
          <w:color w:val="000000"/>
          <w:sz w:val="28"/>
        </w:rPr>
        <w:t>
      4) внеочередная аттестация спасателей производится в случае изменения вида или видов выполняемых ими спасательных работ.</w:t>
      </w:r>
    </w:p>
    <w:p>
      <w:pPr>
        <w:spacing w:after="0"/>
        <w:ind w:left="0"/>
        <w:jc w:val="both"/>
      </w:pPr>
      <w:r>
        <w:rPr>
          <w:rFonts w:ascii="Times New Roman"/>
          <w:b w:val="false"/>
          <w:i w:val="false"/>
          <w:color w:val="000000"/>
          <w:sz w:val="28"/>
        </w:rPr>
        <w:t>
      4. Аттестацию проводят аттестационные комиссии, создаваемые в порядке, установленном уполномоченным органом.</w:t>
      </w:r>
    </w:p>
    <w:p>
      <w:pPr>
        <w:spacing w:after="0"/>
        <w:ind w:left="0"/>
        <w:jc w:val="both"/>
      </w:pPr>
      <w:r>
        <w:rPr>
          <w:rFonts w:ascii="Times New Roman"/>
          <w:b w:val="false"/>
          <w:i w:val="false"/>
          <w:color w:val="000000"/>
          <w:sz w:val="28"/>
        </w:rPr>
        <w:t>
      Классная квалификация "Спасатель международного класса" присваивается аттестационной комиссией уполномоченного органа спасателям независимо от ведомственной подчиненности аварийно-спасательного формирования, в котором они работают.";</w:t>
      </w:r>
    </w:p>
    <w:p>
      <w:pPr>
        <w:spacing w:after="0"/>
        <w:ind w:left="0"/>
        <w:jc w:val="both"/>
      </w:pPr>
      <w:r>
        <w:rPr>
          <w:rFonts w:ascii="Times New Roman"/>
          <w:b w:val="false"/>
          <w:i w:val="false"/>
          <w:color w:val="000000"/>
          <w:sz w:val="28"/>
        </w:rPr>
        <w:t>
      6) статью 28 исключить;</w:t>
      </w:r>
    </w:p>
    <w:p>
      <w:pPr>
        <w:spacing w:after="0"/>
        <w:ind w:left="0"/>
        <w:jc w:val="both"/>
      </w:pPr>
      <w:r>
        <w:rPr>
          <w:rFonts w:ascii="Times New Roman"/>
          <w:b w:val="false"/>
          <w:i w:val="false"/>
          <w:color w:val="000000"/>
          <w:sz w:val="28"/>
        </w:rPr>
        <w:t>
      7) в статье 36:</w:t>
      </w:r>
    </w:p>
    <w:p>
      <w:pPr>
        <w:spacing w:after="0"/>
        <w:ind w:left="0"/>
        <w:jc w:val="both"/>
      </w:pPr>
      <w:r>
        <w:rPr>
          <w:rFonts w:ascii="Times New Roman"/>
          <w:b w:val="false"/>
          <w:i w:val="false"/>
          <w:color w:val="000000"/>
          <w:sz w:val="28"/>
        </w:rPr>
        <w:t>
      пункты 3 и 4 изложить в следующей редакции:</w:t>
      </w:r>
    </w:p>
    <w:p>
      <w:pPr>
        <w:spacing w:after="0"/>
        <w:ind w:left="0"/>
        <w:jc w:val="both"/>
      </w:pPr>
      <w:r>
        <w:rPr>
          <w:rFonts w:ascii="Times New Roman"/>
          <w:b w:val="false"/>
          <w:i w:val="false"/>
          <w:color w:val="000000"/>
          <w:sz w:val="28"/>
        </w:rPr>
        <w:t>
      "3. Государственный контроль и надзор в сфере гражданской защиты осуществляется в форме проверки и профилактического контроля.</w:t>
      </w:r>
    </w:p>
    <w:p>
      <w:pPr>
        <w:spacing w:after="0"/>
        <w:ind w:left="0"/>
        <w:jc w:val="both"/>
      </w:pPr>
      <w:r>
        <w:rPr>
          <w:rFonts w:ascii="Times New Roman"/>
          <w:b w:val="false"/>
          <w:i w:val="false"/>
          <w:color w:val="000000"/>
          <w:sz w:val="28"/>
        </w:rPr>
        <w:t>
      4. Виды и порядок проведения проверок и профилактического контроля определяются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пункт 5 исключить;</w:t>
      </w:r>
    </w:p>
    <w:p>
      <w:pPr>
        <w:spacing w:after="0"/>
        <w:ind w:left="0"/>
        <w:jc w:val="both"/>
      </w:pPr>
      <w:r>
        <w:rPr>
          <w:rFonts w:ascii="Times New Roman"/>
          <w:b w:val="false"/>
          <w:i w:val="false"/>
          <w:color w:val="000000"/>
          <w:sz w:val="28"/>
        </w:rPr>
        <w:t>
      8) пункт 3 статьи 76 изложить в следующей редакции:</w:t>
      </w:r>
    </w:p>
    <w:p>
      <w:pPr>
        <w:spacing w:after="0"/>
        <w:ind w:left="0"/>
        <w:jc w:val="both"/>
      </w:pPr>
      <w:r>
        <w:rPr>
          <w:rFonts w:ascii="Times New Roman"/>
          <w:b w:val="false"/>
          <w:i w:val="false"/>
          <w:color w:val="000000"/>
          <w:sz w:val="28"/>
        </w:rPr>
        <w:t>
      "3. Разработка декларации осуществляется организацией, эксплуатирующей опасный производственный объект самостоятельно, либо сторонней организацией, аттестованной на право разработки декларации.";</w:t>
      </w:r>
    </w:p>
    <w:p>
      <w:pPr>
        <w:spacing w:after="0"/>
        <w:ind w:left="0"/>
        <w:jc w:val="both"/>
      </w:pPr>
      <w:r>
        <w:rPr>
          <w:rFonts w:ascii="Times New Roman"/>
          <w:b w:val="false"/>
          <w:i w:val="false"/>
          <w:color w:val="000000"/>
          <w:sz w:val="28"/>
        </w:rPr>
        <w:t>
      9) часть вторую пункта 8 статьи 79 исключить.</w:t>
      </w:r>
    </w:p>
    <w:p>
      <w:pPr>
        <w:spacing w:after="0"/>
        <w:ind w:left="0"/>
        <w:jc w:val="both"/>
      </w:pPr>
      <w:r>
        <w:rPr>
          <w:rFonts w:ascii="Times New Roman"/>
          <w:b w:val="false"/>
          <w:i w:val="false"/>
          <w:color w:val="000000"/>
          <w:sz w:val="28"/>
        </w:rPr>
        <w:t>
      100. В Закон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19-I, ст. 101; № 20-IV, ст. 113; № 22-II, ст. 144; 2016 г., № 6, ст. 45; 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Закон Республики Казахстан от 3 июля 2017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4 июля 2017 г.):</w:t>
      </w:r>
    </w:p>
    <w:p>
      <w:pPr>
        <w:spacing w:after="0"/>
        <w:ind w:left="0"/>
        <w:jc w:val="both"/>
      </w:pPr>
      <w:r>
        <w:rPr>
          <w:rFonts w:ascii="Times New Roman"/>
          <w:b w:val="false"/>
          <w:i w:val="false"/>
          <w:color w:val="000000"/>
          <w:sz w:val="28"/>
        </w:rPr>
        <w:t>
      1) подпункт 6-1) статьи 10 исключить;</w:t>
      </w:r>
    </w:p>
    <w:p>
      <w:pPr>
        <w:spacing w:after="0"/>
        <w:ind w:left="0"/>
        <w:jc w:val="both"/>
      </w:pPr>
      <w:r>
        <w:rPr>
          <w:rFonts w:ascii="Times New Roman"/>
          <w:b w:val="false"/>
          <w:i w:val="false"/>
          <w:color w:val="000000"/>
          <w:sz w:val="28"/>
        </w:rPr>
        <w:t>
      2) пункт 1 статьи 21 изложить в следующей редакции:</w:t>
      </w:r>
    </w:p>
    <w:p>
      <w:pPr>
        <w:spacing w:after="0"/>
        <w:ind w:left="0"/>
        <w:jc w:val="both"/>
      </w:pPr>
      <w:r>
        <w:rPr>
          <w:rFonts w:ascii="Times New Roman"/>
          <w:b w:val="false"/>
          <w:i w:val="false"/>
          <w:color w:val="000000"/>
          <w:sz w:val="28"/>
        </w:rPr>
        <w:t>
      "1. Государственный контроль и надзор в сфере дорожного движения осуществляется уполномоченными государственными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 в форме проверки и профилактического контроля.";</w:t>
      </w:r>
    </w:p>
    <w:p>
      <w:pPr>
        <w:spacing w:after="0"/>
        <w:ind w:left="0"/>
        <w:jc w:val="both"/>
      </w:pPr>
      <w:r>
        <w:rPr>
          <w:rFonts w:ascii="Times New Roman"/>
          <w:b w:val="false"/>
          <w:i w:val="false"/>
          <w:color w:val="000000"/>
          <w:sz w:val="28"/>
        </w:rPr>
        <w:t>
      3) пункт 1 статьи 38 изложить в следующей редакции:</w:t>
      </w:r>
    </w:p>
    <w:p>
      <w:pPr>
        <w:spacing w:after="0"/>
        <w:ind w:left="0"/>
        <w:jc w:val="both"/>
      </w:pPr>
      <w:r>
        <w:rPr>
          <w:rFonts w:ascii="Times New Roman"/>
          <w:b w:val="false"/>
          <w:i w:val="false"/>
          <w:color w:val="000000"/>
          <w:sz w:val="28"/>
        </w:rPr>
        <w:t>
      "1. Дорожные и другие работы на проезжей части дорог, в том числе аварийно-спасательные, должны осуществляться после уведомления уполномоченного органа и управляющего автомобильными дорогами.</w:t>
      </w:r>
    </w:p>
    <w:p>
      <w:pPr>
        <w:spacing w:after="0"/>
        <w:ind w:left="0"/>
        <w:jc w:val="both"/>
      </w:pPr>
      <w:r>
        <w:rPr>
          <w:rFonts w:ascii="Times New Roman"/>
          <w:b w:val="false"/>
          <w:i w:val="false"/>
          <w:color w:val="000000"/>
          <w:sz w:val="28"/>
        </w:rPr>
        <w:t>
      Уведомление о производстве дорожных и других работ направляется производителем работ в порядке, установленном Законом Республики Казахстан от 16 мая 2014 года "О разрешениях и уведомлениях.";</w:t>
      </w:r>
    </w:p>
    <w:p>
      <w:pPr>
        <w:spacing w:after="0"/>
        <w:ind w:left="0"/>
        <w:jc w:val="both"/>
      </w:pPr>
      <w:r>
        <w:rPr>
          <w:rFonts w:ascii="Times New Roman"/>
          <w:b w:val="false"/>
          <w:i w:val="false"/>
          <w:color w:val="000000"/>
          <w:sz w:val="28"/>
        </w:rPr>
        <w:t>
      4) статью 92 изложить в следующей редакции:</w:t>
      </w:r>
    </w:p>
    <w:p>
      <w:pPr>
        <w:spacing w:after="0"/>
        <w:ind w:left="0"/>
        <w:jc w:val="both"/>
      </w:pPr>
      <w:r>
        <w:rPr>
          <w:rFonts w:ascii="Times New Roman"/>
          <w:b w:val="false"/>
          <w:i w:val="false"/>
          <w:color w:val="000000"/>
          <w:sz w:val="28"/>
        </w:rPr>
        <w:t xml:space="preserve">
      "Статья 92. Государственный контроль за соблюдением порядка организации и проведения обязательного технического осмотра </w:t>
      </w:r>
    </w:p>
    <w:p>
      <w:pPr>
        <w:spacing w:after="0"/>
        <w:ind w:left="0"/>
        <w:jc w:val="both"/>
      </w:pPr>
      <w:r>
        <w:rPr>
          <w:rFonts w:ascii="Times New Roman"/>
          <w:b w:val="false"/>
          <w:i w:val="false"/>
          <w:color w:val="000000"/>
          <w:sz w:val="28"/>
        </w:rPr>
        <w:t>
      Государственный контроль за соблюдением порядка организации и проведения обязательного технического осмотра механических транспортных средств и прицепов к ним операторами технического осмотра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101. В Закон Республики Казахстан от 23 апреля 2014 года "Об органах внутренних дел Республики Казахстан" (Ведомости Парламента Республики Казахстан, 2014 г., № 8, ст. 48; № 16, ст. 90; № 19-I, 19-II, ст. 96; № 23, ст. 143; 2015 г., № 1, ст. 2; № 16, ст. 79; № 21-I, ст. 125; 2016 г., № 6, ст. 45; № 24, ст. 129, 131; 2017 г., № 8, ст. 16; Закон Республики Казахстан от 3 июля 2017 "О внесении изменений и дополнений в некоторые законодательные акты Республики Казахстан по вопросам совершенствования правоохранительной системы", опубликованный в газетах "Егемен Қазақстан" и "Казахстанская правда" 4 июля 2017 г.):</w:t>
      </w:r>
    </w:p>
    <w:p>
      <w:pPr>
        <w:spacing w:after="0"/>
        <w:ind w:left="0"/>
        <w:jc w:val="both"/>
      </w:pPr>
      <w:r>
        <w:rPr>
          <w:rFonts w:ascii="Times New Roman"/>
          <w:b w:val="false"/>
          <w:i w:val="false"/>
          <w:color w:val="000000"/>
          <w:sz w:val="28"/>
        </w:rPr>
        <w:t>
      подпункт 25) пункта 1 статьи 6 изложить в следующей редакции:</w:t>
      </w:r>
    </w:p>
    <w:p>
      <w:pPr>
        <w:spacing w:after="0"/>
        <w:ind w:left="0"/>
        <w:jc w:val="both"/>
      </w:pPr>
      <w:r>
        <w:rPr>
          <w:rFonts w:ascii="Times New Roman"/>
          <w:b w:val="false"/>
          <w:i w:val="false"/>
          <w:color w:val="000000"/>
          <w:sz w:val="28"/>
        </w:rPr>
        <w:t>
      "25) осуществлять контроль в форме проверок и профилактического контроля за соблюдением физическими и юридическими лицами установленных правил оборота гражданского и служебного оружия и патронов к нему, гражданских пиротехнических веществ и изделий с их применением, наркотических средств, психотропных веществ и прекурсоров;".</w:t>
      </w:r>
    </w:p>
    <w:p>
      <w:pPr>
        <w:spacing w:after="0"/>
        <w:ind w:left="0"/>
        <w:jc w:val="both"/>
      </w:pPr>
      <w:r>
        <w:rPr>
          <w:rFonts w:ascii="Times New Roman"/>
          <w:b w:val="false"/>
          <w:i w:val="false"/>
          <w:color w:val="000000"/>
          <w:sz w:val="28"/>
        </w:rPr>
        <w:t>
      102. В Закон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cт. 46; № 11, ст. 57; № 16, ст. 79; № 19-II, ст. 103; № 20-IV, ст. 113; № 21-I, ст. 128; № 21-III, ст. 135; № 22-II, ст. 144, 145; № 22-V, ст. 156, 158; № 22-VI, ст. 159; № 23-I, ст. 169; 2016 г., № 1, ст. 2, 4; № 6, ст. 45; № 7-I, ст. 50; № 7-II, ст. 53; № 8-I, ст. 62; № 8-II, ст. 68; № 12, ст. 87; 2017 г., № 1-2, ст. 3; № 4, ст. 7):</w:t>
      </w:r>
    </w:p>
    <w:p>
      <w:pPr>
        <w:spacing w:after="0"/>
        <w:ind w:left="0"/>
        <w:jc w:val="both"/>
      </w:pPr>
      <w:r>
        <w:rPr>
          <w:rFonts w:ascii="Times New Roman"/>
          <w:b w:val="false"/>
          <w:i w:val="false"/>
          <w:color w:val="000000"/>
          <w:sz w:val="28"/>
        </w:rPr>
        <w:t>
      1) преамбулу изложить в следующей редакции:</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введением и реализацией разрешительного или уведомительного порядка осуществления субъектами частного предпринимательства и другими лицами, предусмотренными настоящим Законом, отдельных видов деятельности или действий.";</w:t>
      </w:r>
    </w:p>
    <w:p>
      <w:pPr>
        <w:spacing w:after="0"/>
        <w:ind w:left="0"/>
        <w:jc w:val="both"/>
      </w:pPr>
      <w:r>
        <w:rPr>
          <w:rFonts w:ascii="Times New Roman"/>
          <w:b w:val="false"/>
          <w:i w:val="false"/>
          <w:color w:val="000000"/>
          <w:sz w:val="28"/>
        </w:rPr>
        <w:t>
      2) в статье 18:</w:t>
      </w:r>
    </w:p>
    <w:p>
      <w:pPr>
        <w:spacing w:after="0"/>
        <w:ind w:left="0"/>
        <w:jc w:val="both"/>
      </w:pPr>
      <w:r>
        <w:rPr>
          <w:rFonts w:ascii="Times New Roman"/>
          <w:b w:val="false"/>
          <w:i w:val="false"/>
          <w:color w:val="000000"/>
          <w:sz w:val="28"/>
        </w:rPr>
        <w:t>
      пункты 2 и 6 изложить в следующей редакции:</w:t>
      </w:r>
    </w:p>
    <w:p>
      <w:pPr>
        <w:spacing w:after="0"/>
        <w:ind w:left="0"/>
        <w:jc w:val="both"/>
      </w:pPr>
      <w:r>
        <w:rPr>
          <w:rFonts w:ascii="Times New Roman"/>
          <w:b w:val="false"/>
          <w:i w:val="false"/>
          <w:color w:val="000000"/>
          <w:sz w:val="28"/>
        </w:rPr>
        <w:t>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"6. Разрешительный или уведомительный порядок подлежит отмене в случае недостижения целей государственного регулирования.</w:t>
      </w:r>
    </w:p>
    <w:p>
      <w:pPr>
        <w:spacing w:after="0"/>
        <w:ind w:left="0"/>
        <w:jc w:val="both"/>
      </w:pPr>
      <w:r>
        <w:rPr>
          <w:rFonts w:ascii="Times New Roman"/>
          <w:b w:val="false"/>
          <w:i w:val="false"/>
          <w:color w:val="000000"/>
          <w:sz w:val="28"/>
        </w:rPr>
        <w:t>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приложениях 1, 2 и 3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p>
      <w:pPr>
        <w:spacing w:after="0"/>
        <w:ind w:left="0"/>
        <w:jc w:val="both"/>
      </w:pPr>
      <w:r>
        <w:rPr>
          <w:rFonts w:ascii="Times New Roman"/>
          <w:b w:val="false"/>
          <w:i w:val="false"/>
          <w:color w:val="000000"/>
          <w:sz w:val="28"/>
        </w:rPr>
        <w:t>
      3) статью 19 исключить;</w:t>
      </w:r>
    </w:p>
    <w:p>
      <w:pPr>
        <w:spacing w:after="0"/>
        <w:ind w:left="0"/>
        <w:jc w:val="both"/>
      </w:pPr>
      <w:r>
        <w:rPr>
          <w:rFonts w:ascii="Times New Roman"/>
          <w:b w:val="false"/>
          <w:i w:val="false"/>
          <w:color w:val="000000"/>
          <w:sz w:val="28"/>
        </w:rPr>
        <w:t>
      4) подпункт 2) пункта 2 статьи 22 изложить в следующей редакции:</w:t>
      </w:r>
    </w:p>
    <w:p>
      <w:pPr>
        <w:spacing w:after="0"/>
        <w:ind w:left="0"/>
        <w:jc w:val="both"/>
      </w:pPr>
      <w:r>
        <w:rPr>
          <w:rFonts w:ascii="Times New Roman"/>
          <w:b w:val="false"/>
          <w:i w:val="false"/>
          <w:color w:val="000000"/>
          <w:sz w:val="28"/>
        </w:rPr>
        <w:t>
      "2) о применимости процедур конкурса или коллегиального рассмотрения при выдаче разрешения;";</w:t>
      </w:r>
    </w:p>
    <w:p>
      <w:pPr>
        <w:spacing w:after="0"/>
        <w:ind w:left="0"/>
        <w:jc w:val="both"/>
      </w:pPr>
      <w:r>
        <w:rPr>
          <w:rFonts w:ascii="Times New Roman"/>
          <w:b w:val="false"/>
          <w:i w:val="false"/>
          <w:color w:val="000000"/>
          <w:sz w:val="28"/>
        </w:rPr>
        <w:t>
      5) часть первую пункта 1 статьи 32 дополнить подпунктом 7) следующего содержания:</w:t>
      </w:r>
    </w:p>
    <w:p>
      <w:pPr>
        <w:spacing w:after="0"/>
        <w:ind w:left="0"/>
        <w:jc w:val="both"/>
      </w:pPr>
      <w:r>
        <w:rPr>
          <w:rFonts w:ascii="Times New Roman"/>
          <w:b w:val="false"/>
          <w:i w:val="false"/>
          <w:color w:val="000000"/>
          <w:sz w:val="28"/>
        </w:rPr>
        <w:t>
      "7) установлена недостоверность документов, представленных заявителем для получения лицензии, и (или) данных (сведений), содержащихся в них.";</w:t>
      </w:r>
    </w:p>
    <w:p>
      <w:pPr>
        <w:spacing w:after="0"/>
        <w:ind w:left="0"/>
        <w:jc w:val="both"/>
      </w:pPr>
      <w:r>
        <w:rPr>
          <w:rFonts w:ascii="Times New Roman"/>
          <w:b w:val="false"/>
          <w:i w:val="false"/>
          <w:color w:val="000000"/>
          <w:sz w:val="28"/>
        </w:rPr>
        <w:t>
      6) подпункт 3-1) пункта 3 статьи 33 исключить;</w:t>
      </w:r>
    </w:p>
    <w:p>
      <w:pPr>
        <w:spacing w:after="0"/>
        <w:ind w:left="0"/>
        <w:jc w:val="both"/>
      </w:pPr>
      <w:r>
        <w:rPr>
          <w:rFonts w:ascii="Times New Roman"/>
          <w:b w:val="false"/>
          <w:i w:val="false"/>
          <w:color w:val="000000"/>
          <w:sz w:val="28"/>
        </w:rPr>
        <w:t>
      7) статью 35 дополнить пунктом 4 следующего содержания:</w:t>
      </w:r>
    </w:p>
    <w:p>
      <w:pPr>
        <w:spacing w:after="0"/>
        <w:ind w:left="0"/>
        <w:jc w:val="both"/>
      </w:pPr>
      <w:r>
        <w:rPr>
          <w:rFonts w:ascii="Times New Roman"/>
          <w:b w:val="false"/>
          <w:i w:val="false"/>
          <w:color w:val="000000"/>
          <w:sz w:val="28"/>
        </w:rPr>
        <w:t>
      "4. С момента прекращения действия лицензии и (или) приложения к лицензии в соответствии с подпунктом 5) пункта 1 настоящей статьи прекращаются все обязательства по оплате предусмотренного законами Республики Казахстан ежегодного лицензионного сбора, включая оплату лицензионного сбора за год, в котором прекращается лицензионная деятельность.";</w:t>
      </w:r>
    </w:p>
    <w:p>
      <w:pPr>
        <w:spacing w:after="0"/>
        <w:ind w:left="0"/>
        <w:jc w:val="both"/>
      </w:pPr>
      <w:r>
        <w:rPr>
          <w:rFonts w:ascii="Times New Roman"/>
          <w:b w:val="false"/>
          <w:i w:val="false"/>
          <w:color w:val="000000"/>
          <w:sz w:val="28"/>
        </w:rPr>
        <w:t>
      8) в статье 45:</w:t>
      </w:r>
    </w:p>
    <w:p>
      <w:pPr>
        <w:spacing w:after="0"/>
        <w:ind w:left="0"/>
        <w:jc w:val="both"/>
      </w:pPr>
      <w:r>
        <w:rPr>
          <w:rFonts w:ascii="Times New Roman"/>
          <w:b w:val="false"/>
          <w:i w:val="false"/>
          <w:color w:val="000000"/>
          <w:sz w:val="28"/>
        </w:rPr>
        <w:t>
      дополнить пунктом 1-1 следующего содержания:</w:t>
      </w:r>
    </w:p>
    <w:p>
      <w:pPr>
        <w:spacing w:after="0"/>
        <w:ind w:left="0"/>
        <w:jc w:val="both"/>
      </w:pPr>
      <w:r>
        <w:rPr>
          <w:rFonts w:ascii="Times New Roman"/>
          <w:b w:val="false"/>
          <w:i w:val="false"/>
          <w:color w:val="000000"/>
          <w:sz w:val="28"/>
        </w:rPr>
        <w:t>
      "1-1. Основанием для приостановления действия разрешения и (или) приложения к разрешению может быть добровольное обращение в разрешительный орган физического или юридического лица, являющегося лицензиатом или владельцем разрешения второй категории.";</w:t>
      </w:r>
    </w:p>
    <w:p>
      <w:pPr>
        <w:spacing w:after="0"/>
        <w:ind w:left="0"/>
        <w:jc w:val="both"/>
      </w:pPr>
      <w:r>
        <w:rPr>
          <w:rFonts w:ascii="Times New Roman"/>
          <w:b w:val="false"/>
          <w:i w:val="false"/>
          <w:color w:val="000000"/>
          <w:sz w:val="28"/>
        </w:rPr>
        <w:t>
      дополнить пунктами 6, 7 и 8 следующего содержания:</w:t>
      </w:r>
    </w:p>
    <w:p>
      <w:pPr>
        <w:spacing w:after="0"/>
        <w:ind w:left="0"/>
        <w:jc w:val="both"/>
      </w:pPr>
      <w:r>
        <w:rPr>
          <w:rFonts w:ascii="Times New Roman"/>
          <w:b w:val="false"/>
          <w:i w:val="false"/>
          <w:color w:val="000000"/>
          <w:sz w:val="28"/>
        </w:rPr>
        <w:t xml:space="preserve">
      "6. С момента приостановления разрешения и (или) приложения к разрешению в связи с добровольным обращением лицензиата, владельца разрешения второй категории прекращаются все обязательства по оплате ежегодного лицензионного сбора или платежа, предусмотренного законами Республики Казахстан. </w:t>
      </w:r>
    </w:p>
    <w:p>
      <w:pPr>
        <w:spacing w:after="0"/>
        <w:ind w:left="0"/>
        <w:jc w:val="both"/>
      </w:pPr>
      <w:r>
        <w:rPr>
          <w:rFonts w:ascii="Times New Roman"/>
          <w:b w:val="false"/>
          <w:i w:val="false"/>
          <w:color w:val="000000"/>
          <w:sz w:val="28"/>
        </w:rPr>
        <w:t>
      7. Возобновление действия разрешения или приложения к разрешению, приостановленного по основанию, предусмотренному пунктом 1-1 настоящей статьи, осуществляется по обращению в разрешительный орган лицензиата или владельца разрешения второй категории.</w:t>
      </w:r>
    </w:p>
    <w:p>
      <w:pPr>
        <w:spacing w:after="0"/>
        <w:ind w:left="0"/>
        <w:jc w:val="both"/>
      </w:pPr>
      <w:r>
        <w:rPr>
          <w:rFonts w:ascii="Times New Roman"/>
          <w:b w:val="false"/>
          <w:i w:val="false"/>
          <w:color w:val="000000"/>
          <w:sz w:val="28"/>
        </w:rPr>
        <w:t>
      Разрешительный орган на основании данного обращения в течение трех рабочих дней принимает решение о возобновлении действия разрешения и (или) приложения к разрешению.</w:t>
      </w:r>
    </w:p>
    <w:p>
      <w:pPr>
        <w:spacing w:after="0"/>
        <w:ind w:left="0"/>
        <w:jc w:val="both"/>
      </w:pPr>
      <w:r>
        <w:rPr>
          <w:rFonts w:ascii="Times New Roman"/>
          <w:b w:val="false"/>
          <w:i w:val="false"/>
          <w:color w:val="000000"/>
          <w:sz w:val="28"/>
        </w:rPr>
        <w:t xml:space="preserve">
      8. С момента принятия решения о возобновлении действия разрешения и (или) приложения к разрешению возобновляются обязательства для лицензиатов, владельцев разрешений второй категории по ежегодным платежам за разрешение."; </w:t>
      </w:r>
    </w:p>
    <w:p>
      <w:pPr>
        <w:spacing w:after="0"/>
        <w:ind w:left="0"/>
        <w:jc w:val="both"/>
      </w:pPr>
      <w:r>
        <w:rPr>
          <w:rFonts w:ascii="Times New Roman"/>
          <w:b w:val="false"/>
          <w:i w:val="false"/>
          <w:color w:val="000000"/>
          <w:sz w:val="28"/>
        </w:rPr>
        <w:t>
      9) статью 51 изложить в следующей редакции:</w:t>
      </w:r>
    </w:p>
    <w:p>
      <w:pPr>
        <w:spacing w:after="0"/>
        <w:ind w:left="0"/>
        <w:jc w:val="both"/>
      </w:pPr>
      <w:r>
        <w:rPr>
          <w:rFonts w:ascii="Times New Roman"/>
          <w:b w:val="false"/>
          <w:i w:val="false"/>
          <w:color w:val="000000"/>
          <w:sz w:val="28"/>
        </w:rPr>
        <w:t>
      "Статья 51. Контроль по уведомлениям и разрешительный контроль"</w:t>
      </w:r>
    </w:p>
    <w:p>
      <w:pPr>
        <w:spacing w:after="0"/>
        <w:ind w:left="0"/>
        <w:jc w:val="both"/>
      </w:pPr>
      <w:r>
        <w:rPr>
          <w:rFonts w:ascii="Times New Roman"/>
          <w:b w:val="false"/>
          <w:i w:val="false"/>
          <w:color w:val="000000"/>
          <w:sz w:val="28"/>
        </w:rPr>
        <w:t>
      1. Разрешительный контроль осуществляется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 Разрешительный контроль соответствия заявителя квалификационным или разрешительным требованиям до выдачи разрешения и (или) приложения к разрешению осуществляется в порядке профилактического контроля с посещением субъекта (объекта) контроля и надзора, по результатам которого принимается решение (составляется заключение) о соответствии или несоответствии заявителя квалификационным или разрешительным требованиям.</w:t>
      </w:r>
    </w:p>
    <w:p>
      <w:pPr>
        <w:spacing w:after="0"/>
        <w:ind w:left="0"/>
        <w:jc w:val="both"/>
      </w:pPr>
      <w:r>
        <w:rPr>
          <w:rFonts w:ascii="Times New Roman"/>
          <w:b w:val="false"/>
          <w:i w:val="false"/>
          <w:color w:val="000000"/>
          <w:sz w:val="28"/>
        </w:rPr>
        <w:t xml:space="preserve">
      3. Разрешительный контроль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с Предпринимательским кодексом Республики Казахстан и Законом Республики Казахстан "О Национальном Банке Республики Казахстан" посредством проверок и профилактического контроля. </w:t>
      </w:r>
    </w:p>
    <w:p>
      <w:pPr>
        <w:spacing w:after="0"/>
        <w:ind w:left="0"/>
        <w:jc w:val="both"/>
      </w:pPr>
      <w:r>
        <w:rPr>
          <w:rFonts w:ascii="Times New Roman"/>
          <w:b w:val="false"/>
          <w:i w:val="false"/>
          <w:color w:val="000000"/>
          <w:sz w:val="28"/>
        </w:rPr>
        <w:t>
      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для осуществления деятельности, в процессе осуществления контрольной и надзорной деятельности в соответствии с Предпринимательским кодексом Республики Казахстан и Законом Республики Казахстан "О Национальном Банке Республики Казахстан".";</w:t>
      </w:r>
    </w:p>
    <w:p>
      <w:pPr>
        <w:spacing w:after="0"/>
        <w:ind w:left="0"/>
        <w:jc w:val="both"/>
      </w:pPr>
      <w:r>
        <w:rPr>
          <w:rFonts w:ascii="Times New Roman"/>
          <w:b w:val="false"/>
          <w:i w:val="false"/>
          <w:color w:val="000000"/>
          <w:sz w:val="28"/>
        </w:rPr>
        <w:t>
      10) в таблице приложения 1 к Закону:</w:t>
      </w:r>
    </w:p>
    <w:p>
      <w:pPr>
        <w:spacing w:after="0"/>
        <w:ind w:left="0"/>
        <w:jc w:val="both"/>
      </w:pPr>
      <w:r>
        <w:rPr>
          <w:rFonts w:ascii="Times New Roman"/>
          <w:b w:val="false"/>
          <w:i w:val="false"/>
          <w:color w:val="000000"/>
          <w:sz w:val="28"/>
        </w:rPr>
        <w:t>
      строку, порядковый номер 8, изложить в следующей редакции:</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6409"/>
        <w:gridCol w:w="4234"/>
        <w:gridCol w:w="829"/>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проектирование (технологическое) и (или) эксплуатацию горных производств (углеводородное сырье), нефтехимических производств, эксплуатацию магистральных газопроводов, нефтепроводов, нефтепродуктопроводов в сфере нефти и газа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Добыча нефти, газа, нефтегазоконденсата.</w:t>
            </w:r>
            <w:r>
              <w:br/>
            </w:r>
            <w:r>
              <w:rPr>
                <w:rFonts w:ascii="Times New Roman"/>
                <w:b w:val="false"/>
                <w:i w:val="false"/>
                <w:color w:val="000000"/>
                <w:sz w:val="20"/>
              </w:rPr>
              <w:t xml:space="preserve">
2. Ведение технологических работ (промысловые исследования; сейсморазведочные работы; геофизические работы) на месторождениях углеводородного сырья. </w:t>
            </w:r>
            <w:r>
              <w:br/>
            </w:r>
            <w:r>
              <w:rPr>
                <w:rFonts w:ascii="Times New Roman"/>
                <w:b w:val="false"/>
                <w:i w:val="false"/>
                <w:color w:val="000000"/>
                <w:sz w:val="20"/>
              </w:rPr>
              <w:t xml:space="preserve">
3. Прострелочно-взрывные работы в нефтяных; газовых; газоконденсатных; нагнетательных скважинах. </w:t>
            </w:r>
            <w:r>
              <w:br/>
            </w:r>
            <w:r>
              <w:rPr>
                <w:rFonts w:ascii="Times New Roman"/>
                <w:b w:val="false"/>
                <w:i w:val="false"/>
                <w:color w:val="000000"/>
                <w:sz w:val="20"/>
              </w:rPr>
              <w:t xml:space="preserve">
4. Бурение скважин на месторождениях углеводородного сырья на суше; на море; на внутренних водоемах. </w:t>
            </w:r>
            <w:r>
              <w:br/>
            </w:r>
            <w:r>
              <w:rPr>
                <w:rFonts w:ascii="Times New Roman"/>
                <w:b w:val="false"/>
                <w:i w:val="false"/>
                <w:color w:val="000000"/>
                <w:sz w:val="20"/>
              </w:rPr>
              <w:t xml:space="preserve">5. Подземный ремонт (текущий; капитальный) скважин на месторождениях. </w:t>
            </w:r>
            <w:r>
              <w:br/>
            </w:r>
            <w:r>
              <w:rPr>
                <w:rFonts w:ascii="Times New Roman"/>
                <w:b w:val="false"/>
                <w:i w:val="false"/>
                <w:color w:val="000000"/>
                <w:sz w:val="20"/>
              </w:rPr>
              <w:t xml:space="preserve">
6. Цементация; испытания; освоение, опробование скважин на месторождениях углеводородного сырья. </w:t>
            </w:r>
            <w:r>
              <w:br/>
            </w:r>
            <w:r>
              <w:rPr>
                <w:rFonts w:ascii="Times New Roman"/>
                <w:b w:val="false"/>
                <w:i w:val="false"/>
                <w:color w:val="000000"/>
                <w:sz w:val="20"/>
              </w:rPr>
              <w:t xml:space="preserve">
7. Консервация; ликвидация скважин на месторождениях углеводородного сырья. </w:t>
            </w:r>
            <w:r>
              <w:br/>
            </w:r>
            <w:r>
              <w:rPr>
                <w:rFonts w:ascii="Times New Roman"/>
                <w:b w:val="false"/>
                <w:i w:val="false"/>
                <w:color w:val="000000"/>
                <w:sz w:val="20"/>
              </w:rPr>
              <w:t xml:space="preserve">
8. Повышение нефтеотдачи нефтяных пластов и увеличение производительности скважин. </w:t>
            </w:r>
            <w:r>
              <w:br/>
            </w:r>
            <w:r>
              <w:rPr>
                <w:rFonts w:ascii="Times New Roman"/>
                <w:b w:val="false"/>
                <w:i w:val="false"/>
                <w:color w:val="000000"/>
                <w:sz w:val="20"/>
              </w:rPr>
              <w:t xml:space="preserve">
9. Работы по предотвращению и ликвидации разливов на месторождениях углеводородного сырья на суше; на море. </w:t>
            </w:r>
            <w:r>
              <w:br/>
            </w:r>
            <w:r>
              <w:rPr>
                <w:rFonts w:ascii="Times New Roman"/>
                <w:b w:val="false"/>
                <w:i w:val="false"/>
                <w:color w:val="000000"/>
                <w:sz w:val="20"/>
              </w:rPr>
              <w:t xml:space="preserve">
10. Эксплуатация нефтехимических производств. </w:t>
            </w:r>
            <w:r>
              <w:br/>
            </w:r>
            <w:r>
              <w:rPr>
                <w:rFonts w:ascii="Times New Roman"/>
                <w:b w:val="false"/>
                <w:i w:val="false"/>
                <w:color w:val="000000"/>
                <w:sz w:val="20"/>
              </w:rPr>
              <w:t>
11. Составление проектных документов; технологических регламентов; технико-</w:t>
            </w:r>
            <w:r>
              <w:br/>
            </w:r>
            <w:r>
              <w:rPr>
                <w:rFonts w:ascii="Times New Roman"/>
                <w:b w:val="false"/>
                <w:i w:val="false"/>
                <w:color w:val="000000"/>
                <w:sz w:val="20"/>
              </w:rPr>
              <w:t xml:space="preserve">
экономического обоснования проектов для месторождений углеводородного сырья. </w:t>
            </w:r>
            <w:r>
              <w:br/>
            </w:r>
            <w:r>
              <w:rPr>
                <w:rFonts w:ascii="Times New Roman"/>
                <w:b w:val="false"/>
                <w:i w:val="false"/>
                <w:color w:val="000000"/>
                <w:sz w:val="20"/>
              </w:rPr>
              <w:t>
12. Эксплуатация магистральных газопроводов, нефтепроводов, нефтепродуктопроводов.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r>
              <w:br/>
            </w:r>
            <w:r>
              <w:rPr>
                <w:rFonts w:ascii="Times New Roman"/>
                <w:b w:val="false"/>
                <w:i w:val="false"/>
                <w:color w:val="000000"/>
                <w:sz w:val="20"/>
              </w:rPr>
              <w:t>
класс 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17, 19, 20, 22, 23, 26,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032"/>
        <w:gridCol w:w="2729"/>
        <w:gridCol w:w="6623"/>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 на выполнение работ, связанных с этапами жизненного цикла объектов использования атомной энергии</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Сооружение ядерных установок, хранилищ радиоактивных отходов.</w:t>
            </w:r>
          </w:p>
        </w:tc>
        <w:tc>
          <w:tcPr>
            <w:tcW w:w="6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Неотчуждаемая; срок действия лицензии 5 лет; действие части первой пункта 3 статьи 25 и пунктов 1, 2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w:t>
            </w:r>
            <w:r>
              <w:rPr>
                <w:rFonts w:ascii="Times New Roman"/>
                <w:b/>
                <w:i w:val="false"/>
                <w:color w:val="000000"/>
                <w:sz w:val="20"/>
              </w:rPr>
              <w:t>класс</w:t>
            </w:r>
            <w:r>
              <w:rPr>
                <w:rFonts w:ascii="Times New Roman"/>
                <w:b/>
                <w:i w:val="false"/>
                <w:color w:val="000000"/>
                <w:sz w:val="20"/>
              </w:rPr>
              <w:t xml:space="preserve">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Эксплуатация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Вывод из эксплуатации ядерных установок, хранилищ радиоактивных отходов.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Управление работами и проектами при размещении, сооружении, выводе из эксплуатации ядерных установок.</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7402"/>
        <w:gridCol w:w="298"/>
        <w:gridCol w:w="2115"/>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специальной подготовке персонала, ответственного за обеспечение ядерной и радиационной безопасности</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r>
              <w:br/>
            </w:r>
            <w:r>
              <w:rPr>
                <w:rFonts w:ascii="Times New Roman"/>
                <w:b w:val="false"/>
                <w:i w:val="false"/>
                <w:color w:val="000000"/>
                <w:sz w:val="20"/>
              </w:rPr>
              <w:t>
класс 1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r>
              <w:br/>
            </w:r>
            <w:r>
              <w:rPr>
                <w:rFonts w:ascii="Times New Roman"/>
                <w:b w:val="false"/>
                <w:i w:val="false"/>
                <w:color w:val="000000"/>
                <w:sz w:val="20"/>
              </w:rPr>
              <w:t>
класс 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328"/>
        <w:gridCol w:w="1510"/>
        <w:gridCol w:w="8773"/>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приборами и установками, генерирующими ионизирующее излучение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приборов и установок, генерирующих ионизирующее излучение.  </w:t>
            </w:r>
          </w:p>
        </w:tc>
        <w:tc>
          <w:tcPr>
            <w:tcW w:w="8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подвида "изготовление приборов и установок, генерирующих ионизирующее излучение", для подвида "использование приборов и установок, генерирующих ионизирующее излучение" (за исключением рентгеновского оборудования для досмотра ручной клади и багажа, рентгеновских дифрактометров, спектрометров, анализаторов) - неотчуждаемая; срок действия лицензии 5 лет; действие части первой пункта 3 статьи 25 и пунктов 1, 2 статьи 26 настоящего Закона при выдаче лицензии не распространяется;</w:t>
            </w:r>
            <w:r>
              <w:br/>
            </w:r>
            <w:r>
              <w:rPr>
                <w:rFonts w:ascii="Times New Roman"/>
                <w:b w:val="false"/>
                <w:i w:val="false"/>
                <w:color w:val="000000"/>
                <w:sz w:val="20"/>
              </w:rPr>
              <w:t>
класс1.</w:t>
            </w:r>
            <w:r>
              <w:br/>
            </w:r>
            <w:r>
              <w:rPr>
                <w:rFonts w:ascii="Times New Roman"/>
                <w:b w:val="false"/>
                <w:i w:val="false"/>
                <w:color w:val="000000"/>
                <w:sz w:val="20"/>
              </w:rPr>
              <w:t>
Для подвида "использование приборов и установок, генерирующих ионизирующее излучение" (рентгеновского оборудования для досмотра ручной клади и багажа, рентгеновских дифрактометров, спектрометров, анализаторов) - неотчуждаемая;</w:t>
            </w:r>
            <w:r>
              <w:br/>
            </w: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приборов и установок,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радиоактивными веществами, приборами и установками, содержащими радиоактивные вещества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радиоактивных веществ, приборов и установок, содержащих радиоактивные вещества.</w:t>
            </w:r>
          </w:p>
        </w:tc>
        <w:tc>
          <w:tcPr>
            <w:tcW w:w="8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 пункта 3 статьи 25 и пунктов 1, 2 статьи 26 настоящего Закона при выдаче лицензии не распространяется;</w:t>
            </w:r>
            <w:r>
              <w:br/>
            </w:r>
            <w:r>
              <w:rPr>
                <w:rFonts w:ascii="Times New Roman"/>
                <w:b w:val="false"/>
                <w:i w:val="false"/>
                <w:color w:val="000000"/>
                <w:sz w:val="20"/>
              </w:rPr>
              <w:t>
класс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Реализация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Добыча и переработка природного урана.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81"/>
        <w:gridCol w:w="1539"/>
        <w:gridCol w:w="8402"/>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ядерными материалами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ядерных материалов.</w:t>
            </w:r>
          </w:p>
        </w:tc>
        <w:tc>
          <w:tcPr>
            <w:tcW w:w="8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 пункта 3 статьи 25 и пунктов 1, 2 статьи 26 настоящего Закона при выдаче лицензии не распространяется;</w:t>
            </w:r>
            <w:r>
              <w:br/>
            </w: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Использование ядерных материалов.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ядерных материалов.</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строку, порядковый номер 27, исключить;</w:t>
      </w:r>
    </w:p>
    <w:p>
      <w:pPr>
        <w:spacing w:after="0"/>
        <w:ind w:left="0"/>
        <w:jc w:val="both"/>
      </w:pPr>
      <w:r>
        <w:rPr>
          <w:rFonts w:ascii="Times New Roman"/>
          <w:b w:val="false"/>
          <w:i w:val="false"/>
          <w:color w:val="000000"/>
          <w:sz w:val="28"/>
        </w:rPr>
        <w:t>
      12) в приложении 2 к Закону:</w:t>
      </w:r>
    </w:p>
    <w:p>
      <w:pPr>
        <w:spacing w:after="0"/>
        <w:ind w:left="0"/>
        <w:jc w:val="both"/>
      </w:pPr>
      <w:r>
        <w:rPr>
          <w:rFonts w:ascii="Times New Roman"/>
          <w:b w:val="false"/>
          <w:i w:val="false"/>
          <w:color w:val="000000"/>
          <w:sz w:val="28"/>
        </w:rPr>
        <w:t>
      строки, порядковые номера 4, 5, 6, 87-4, 140, 338, 339, 342, 343, 345, 347, 347-1, 347-2, 347-3, 351, 352, 353, 362, 363, 364, 365 и 369-1,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842"/>
        <w:gridCol w:w="6097"/>
        <w:gridCol w:w="5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(о запрете) на экономическую концентрацию по реорганизации субъекта рынка путем слияния или присоединения</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(о запрете)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(о запрете)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3390"/>
        <w:gridCol w:w="3659"/>
        <w:gridCol w:w="2584"/>
      </w:tblGrid>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радиационной и ядерной физической безопасности</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аккредитации организаций, осуществляющих экспертизу ядерной, радиационной и ядерной физической безопасности</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 3 года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9"/>
        <w:gridCol w:w="3604"/>
        <w:gridCol w:w="2995"/>
        <w:gridCol w:w="482"/>
      </w:tblGrid>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архитектурно-планировочного задания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1746"/>
        <w:gridCol w:w="4407"/>
        <w:gridCol w:w="2887"/>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судебного эксперта на право производства определенного вида судебной экспертизы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аттестационной комиссии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7815"/>
        <w:gridCol w:w="1670"/>
        <w:gridCol w:w="1322"/>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безопасности руководителей, специалистов организаций, осуществляющих производство, передачу и распределение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и удостоверение квалификационной проверки знаний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 для лиц командного состава судов</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3370"/>
        <w:gridCol w:w="2979"/>
        <w:gridCol w:w="2587"/>
      </w:tblGrid>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судоводителей на право управления самоходным маломерным судном</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на право управления самоходным маломерным судном</w:t>
            </w: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3663"/>
        <w:gridCol w:w="3476"/>
        <w:gridCol w:w="2938"/>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 на право осуществления экспертных работ и инжиниринговых услуг в сфере архитектурной, градостроительной и строительной деятельности</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строительных и проектных организаций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r>
              <w:br/>
            </w:r>
            <w:r>
              <w:rPr>
                <w:rFonts w:ascii="Times New Roman"/>
                <w:b w:val="false"/>
                <w:i w:val="false"/>
                <w:color w:val="000000"/>
                <w:sz w:val="20"/>
              </w:rPr>
              <w:t>применима процедура конкурса или коллегиального рассмотрения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инжиниринговых компаний по управлению проектами строительства для осуществления функции заказчика и реализации объектов строительства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 применима процедура конкурса или коллегиального рассмотрения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надежности и устойчивости зданий и сооружений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года;применима процедура конкурса или коллегиального рассмотрения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4767"/>
        <w:gridCol w:w="3145"/>
        <w:gridCol w:w="2061"/>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Аттестационное свидетельство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без присвоения квалификационной категории для допуска к клинической практике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специалиста без присвоения квалификационной категории для допуска к клинической практике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на право производства определенного вида судебной экспертизы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4422"/>
        <w:gridCol w:w="4613"/>
        <w:gridCol w:w="1446"/>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на право осуществления деятельности по оценке имущества (за исключением объектов интеллектуальной собственности, стоимости нематериальных активов)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квалификационного экзамена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на право осуществления деятельности по оценке интеллектуальной собственности, стоимости нематериальных активов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квалификационного экзамена на право осуществления деятельности по оценке интеллектуальной собственности, стоимости нематериальных активов</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w:t>
            </w:r>
            <w:r>
              <w:br/>
            </w:r>
            <w:r>
              <w:rPr>
                <w:rFonts w:ascii="Times New Roman"/>
                <w:b w:val="false"/>
                <w:i w:val="false"/>
                <w:color w:val="000000"/>
                <w:sz w:val="20"/>
              </w:rPr>
              <w:t> или коллегиального рассмотрения</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адвокатской деятельностью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право занятия нотариальной деятельностью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право занятия нотариальной деятельностью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2641"/>
        <w:gridCol w:w="3192"/>
        <w:gridCol w:w="2918"/>
      </w:tblGrid>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персонала, занятого на объектах использования атомной энергии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 3 года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строкой, порядковый номер 87-11,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2641"/>
        <w:gridCol w:w="2504"/>
        <w:gridCol w:w="55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реализации (в том числе иной передаче) средств криптографической защиты информации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реализации (в том числе иной передаче) средств криптографической защиты информации</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получение разрешения на осуществление деятельности по реализации (в том числе иной передаче) средств криптографической защиты информации (товаров), включенных в единый реестр нотификаций, размещенный на официальном интернет-ресурсе Евразийской экономической комиссии</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103. В Закон Республики Казахстан от 3 июля 2014 года "О физической культуре и спорте" (Ведомости Парламента Республики Казахстан, 2014 г., № 14, ст. 85; № 19-I, 19-II, ст. 96; 2015 г., № 10, ст. 50; № 20-IV, ст. 113; № 22-I, ст. 140; 2016 г., № 2, ст. 9; 2017 г., № 10, ст. 23; Закон Республики Казахстан от 11 июля 2017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и "Казахстанская правда" 14 июля 2017 г.):</w:t>
      </w:r>
    </w:p>
    <w:p>
      <w:pPr>
        <w:spacing w:after="0"/>
        <w:ind w:left="0"/>
        <w:jc w:val="both"/>
      </w:pPr>
      <w:r>
        <w:rPr>
          <w:rFonts w:ascii="Times New Roman"/>
          <w:b w:val="false"/>
          <w:i w:val="false"/>
          <w:color w:val="000000"/>
          <w:sz w:val="28"/>
        </w:rPr>
        <w:t>
      1) в статье 7:</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осуществляет в пределах своей компетенции руководство и межотраслевую координацию в области физической культуры и спорта;";</w:t>
      </w:r>
    </w:p>
    <w:p>
      <w:pPr>
        <w:spacing w:after="0"/>
        <w:ind w:left="0"/>
        <w:jc w:val="both"/>
      </w:pPr>
      <w:r>
        <w:rPr>
          <w:rFonts w:ascii="Times New Roman"/>
          <w:b w:val="false"/>
          <w:i w:val="false"/>
          <w:color w:val="000000"/>
          <w:sz w:val="28"/>
        </w:rPr>
        <w:t>
      подпункт 11) исключить;</w:t>
      </w:r>
    </w:p>
    <w:p>
      <w:pPr>
        <w:spacing w:after="0"/>
        <w:ind w:left="0"/>
        <w:jc w:val="both"/>
      </w:pPr>
      <w:r>
        <w:rPr>
          <w:rFonts w:ascii="Times New Roman"/>
          <w:b w:val="false"/>
          <w:i w:val="false"/>
          <w:color w:val="000000"/>
          <w:sz w:val="28"/>
        </w:rPr>
        <w:t>
      2) статью 56 исключить.</w:t>
      </w:r>
    </w:p>
    <w:p>
      <w:pPr>
        <w:spacing w:after="0"/>
        <w:ind w:left="0"/>
        <w:jc w:val="both"/>
      </w:pPr>
      <w:r>
        <w:rPr>
          <w:rFonts w:ascii="Times New Roman"/>
          <w:b w:val="false"/>
          <w:i w:val="false"/>
          <w:color w:val="000000"/>
          <w:sz w:val="28"/>
        </w:rPr>
        <w:t>
      104. В Закон Республики Казахстан от 12 ноября 2015 года № 390-V ЗРК "О саморегулировании" (Ведомости Парламента Республики Казахстан 2015 г., № 21-I, cт. 127):</w:t>
      </w:r>
    </w:p>
    <w:p>
      <w:pPr>
        <w:spacing w:after="0"/>
        <w:ind w:left="0"/>
        <w:jc w:val="both"/>
      </w:pPr>
      <w:r>
        <w:rPr>
          <w:rFonts w:ascii="Times New Roman"/>
          <w:b w:val="false"/>
          <w:i w:val="false"/>
          <w:color w:val="000000"/>
          <w:sz w:val="28"/>
        </w:rPr>
        <w:t>
      1) подпункт 11) статьи 1 изложить в следующей редакции:</w:t>
      </w:r>
    </w:p>
    <w:p>
      <w:pPr>
        <w:spacing w:after="0"/>
        <w:ind w:left="0"/>
        <w:jc w:val="both"/>
      </w:pPr>
      <w:r>
        <w:rPr>
          <w:rFonts w:ascii="Times New Roman"/>
          <w:b w:val="false"/>
          <w:i w:val="false"/>
          <w:color w:val="000000"/>
          <w:sz w:val="28"/>
        </w:rPr>
        <w:t>
      "11) регулирующие государственные органы в области саморегулирования (далее –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введено или планируется к введению саморегулирование.";</w:t>
      </w:r>
    </w:p>
    <w:p>
      <w:pPr>
        <w:spacing w:after="0"/>
        <w:ind w:left="0"/>
        <w:jc w:val="both"/>
      </w:pPr>
      <w:r>
        <w:rPr>
          <w:rFonts w:ascii="Times New Roman"/>
          <w:b w:val="false"/>
          <w:i w:val="false"/>
          <w:color w:val="000000"/>
          <w:sz w:val="28"/>
        </w:rPr>
        <w:t>
      2) пункт 3 статьи 3 изложить в следующей редакции:</w:t>
      </w:r>
    </w:p>
    <w:p>
      <w:pPr>
        <w:spacing w:after="0"/>
        <w:ind w:left="0"/>
        <w:jc w:val="both"/>
      </w:pPr>
      <w:r>
        <w:rPr>
          <w:rFonts w:ascii="Times New Roman"/>
          <w:b w:val="false"/>
          <w:i w:val="false"/>
          <w:color w:val="000000"/>
          <w:sz w:val="28"/>
        </w:rPr>
        <w:t>
      "3. Саморегулирование, основанное на обязательном членстве (участии) в сфере предпринимательской или профессиональной деятельности, вводится на основании законов Республики Казахстан в порядке, определяемом настоящим Законом, в сферах деятельности, сопряженных с реализацией государственных функций либо необходимостью делегирования определенных функций, выполняемых государственными органами.</w:t>
      </w:r>
    </w:p>
    <w:p>
      <w:pPr>
        <w:spacing w:after="0"/>
        <w:ind w:left="0"/>
        <w:jc w:val="both"/>
      </w:pPr>
      <w:r>
        <w:rPr>
          <w:rFonts w:ascii="Times New Roman"/>
          <w:b w:val="false"/>
          <w:i w:val="false"/>
          <w:color w:val="000000"/>
          <w:sz w:val="28"/>
        </w:rPr>
        <w:t>
      В случае введения в сфере предпринимательской или профессиональной деятельности саморегулирования, основанного на обязательном членстве (участии), для саморегулируемой организации, основанной на добровольном членстве (участии), созданной в организационной правовой форме общественного объединения законами Республики Казахстан устанавливается иная организационно-правовая форма.";</w:t>
      </w:r>
    </w:p>
    <w:p>
      <w:pPr>
        <w:spacing w:after="0"/>
        <w:ind w:left="0"/>
        <w:jc w:val="both"/>
      </w:pPr>
      <w:r>
        <w:rPr>
          <w:rFonts w:ascii="Times New Roman"/>
          <w:b w:val="false"/>
          <w:i w:val="false"/>
          <w:color w:val="000000"/>
          <w:sz w:val="28"/>
        </w:rPr>
        <w:t>
      3) подпункты 3) и 4) статьи 6 исключить;</w:t>
      </w:r>
    </w:p>
    <w:p>
      <w:pPr>
        <w:spacing w:after="0"/>
        <w:ind w:left="0"/>
        <w:jc w:val="both"/>
      </w:pPr>
      <w:r>
        <w:rPr>
          <w:rFonts w:ascii="Times New Roman"/>
          <w:b w:val="false"/>
          <w:i w:val="false"/>
          <w:color w:val="000000"/>
          <w:sz w:val="28"/>
        </w:rPr>
        <w:t>
      4) в статье 9:</w:t>
      </w:r>
    </w:p>
    <w:p>
      <w:pPr>
        <w:spacing w:after="0"/>
        <w:ind w:left="0"/>
        <w:jc w:val="both"/>
      </w:pPr>
      <w:r>
        <w:rPr>
          <w:rFonts w:ascii="Times New Roman"/>
          <w:b w:val="false"/>
          <w:i w:val="false"/>
          <w:color w:val="000000"/>
          <w:sz w:val="28"/>
        </w:rPr>
        <w:t>
      пункт 4 дополнить частью третьей следующего содержания:</w:t>
      </w:r>
    </w:p>
    <w:p>
      <w:pPr>
        <w:spacing w:after="0"/>
        <w:ind w:left="0"/>
        <w:jc w:val="both"/>
      </w:pPr>
      <w:r>
        <w:rPr>
          <w:rFonts w:ascii="Times New Roman"/>
          <w:b w:val="false"/>
          <w:i w:val="false"/>
          <w:color w:val="000000"/>
          <w:sz w:val="28"/>
        </w:rPr>
        <w:t>
      "В течение двух месяцев после направления уведомления саморегулируемой организацией представляются в регулирующий государственный орган следующие документы:</w:t>
      </w:r>
    </w:p>
    <w:p>
      <w:pPr>
        <w:spacing w:after="0"/>
        <w:ind w:left="0"/>
        <w:jc w:val="both"/>
      </w:pPr>
      <w:r>
        <w:rPr>
          <w:rFonts w:ascii="Times New Roman"/>
          <w:b w:val="false"/>
          <w:i w:val="false"/>
          <w:color w:val="000000"/>
          <w:sz w:val="28"/>
        </w:rPr>
        <w:t>
      1) устав саморегулируемой организации, содержащий сведения, предусмотренные настоящим Законом;</w:t>
      </w:r>
    </w:p>
    <w:p>
      <w:pPr>
        <w:spacing w:after="0"/>
        <w:ind w:left="0"/>
        <w:jc w:val="both"/>
      </w:pPr>
      <w:r>
        <w:rPr>
          <w:rFonts w:ascii="Times New Roman"/>
          <w:b w:val="false"/>
          <w:i w:val="false"/>
          <w:color w:val="000000"/>
          <w:sz w:val="28"/>
        </w:rPr>
        <w:t>
      2) правила и стандарты саморегулируемой организации;</w:t>
      </w:r>
    </w:p>
    <w:p>
      <w:pPr>
        <w:spacing w:after="0"/>
        <w:ind w:left="0"/>
        <w:jc w:val="both"/>
      </w:pPr>
      <w:r>
        <w:rPr>
          <w:rFonts w:ascii="Times New Roman"/>
          <w:b w:val="false"/>
          <w:i w:val="false"/>
          <w:color w:val="000000"/>
          <w:sz w:val="28"/>
        </w:rPr>
        <w:t>
      3) документы, подтверждающие наличие у саморегулируемой организации одного или нескольких способов обеспечения имущественной ответственности перед потребителями произведенных ими товаров (работ, услуг) и иными лицами.";</w:t>
      </w:r>
    </w:p>
    <w:p>
      <w:pPr>
        <w:spacing w:after="0"/>
        <w:ind w:left="0"/>
        <w:jc w:val="both"/>
      </w:pPr>
      <w:r>
        <w:rPr>
          <w:rFonts w:ascii="Times New Roman"/>
          <w:b w:val="false"/>
          <w:i w:val="false"/>
          <w:color w:val="000000"/>
          <w:sz w:val="28"/>
        </w:rPr>
        <w:t>
      дополнить пунктом 5 следующего содержания:</w:t>
      </w:r>
    </w:p>
    <w:p>
      <w:pPr>
        <w:spacing w:after="0"/>
        <w:ind w:left="0"/>
        <w:jc w:val="both"/>
      </w:pPr>
      <w:r>
        <w:rPr>
          <w:rFonts w:ascii="Times New Roman"/>
          <w:b w:val="false"/>
          <w:i w:val="false"/>
          <w:color w:val="000000"/>
          <w:sz w:val="28"/>
        </w:rPr>
        <w:t>
      "5. Исключение из реестра саморегулируемых организаций осуществляется на основании:</w:t>
      </w:r>
    </w:p>
    <w:p>
      <w:pPr>
        <w:spacing w:after="0"/>
        <w:ind w:left="0"/>
        <w:jc w:val="both"/>
      </w:pPr>
      <w:r>
        <w:rPr>
          <w:rFonts w:ascii="Times New Roman"/>
          <w:b w:val="false"/>
          <w:i w:val="false"/>
          <w:color w:val="000000"/>
          <w:sz w:val="28"/>
        </w:rPr>
        <w:t>
      1) решения общего собрания членов (участников) саморегулируемой организации о добровольном исключении из реестра саморегулируемых организаций, ликвидации саморегулируемой организации или реорганизации саморегулируемой организации, произведенной в форме слияния, присоединения, разделения или выделения;</w:t>
      </w:r>
    </w:p>
    <w:p>
      <w:pPr>
        <w:spacing w:after="0"/>
        <w:ind w:left="0"/>
        <w:jc w:val="both"/>
      </w:pPr>
      <w:r>
        <w:rPr>
          <w:rFonts w:ascii="Times New Roman"/>
          <w:b w:val="false"/>
          <w:i w:val="false"/>
          <w:color w:val="000000"/>
          <w:sz w:val="28"/>
        </w:rPr>
        <w:t>
      2) принятие законодательного акта, пересматривающего либо отменяющего саморегулирование, основанное на обязательном членстве (участии), в сфере, где введена одна саморегулируемая организация;</w:t>
      </w:r>
    </w:p>
    <w:p>
      <w:pPr>
        <w:spacing w:after="0"/>
        <w:ind w:left="0"/>
        <w:jc w:val="both"/>
      </w:pPr>
      <w:r>
        <w:rPr>
          <w:rFonts w:ascii="Times New Roman"/>
          <w:b w:val="false"/>
          <w:i w:val="false"/>
          <w:color w:val="000000"/>
          <w:sz w:val="28"/>
        </w:rPr>
        <w:t>
      3) непредставление в двухмесячный срок документов, предусмотренных в статье 9 настоящего Закона.</w:t>
      </w:r>
    </w:p>
    <w:p>
      <w:pPr>
        <w:spacing w:after="0"/>
        <w:ind w:left="0"/>
        <w:jc w:val="both"/>
      </w:pPr>
      <w:r>
        <w:rPr>
          <w:rFonts w:ascii="Times New Roman"/>
          <w:b w:val="false"/>
          <w:i w:val="false"/>
          <w:color w:val="000000"/>
          <w:sz w:val="28"/>
        </w:rPr>
        <w:t>
      Исключение саморегулируемой организации из реестра саморегулируемых организаций по иным основаниям не допускается.";</w:t>
      </w:r>
    </w:p>
    <w:p>
      <w:pPr>
        <w:spacing w:after="0"/>
        <w:ind w:left="0"/>
        <w:jc w:val="both"/>
      </w:pPr>
      <w:r>
        <w:rPr>
          <w:rFonts w:ascii="Times New Roman"/>
          <w:b w:val="false"/>
          <w:i w:val="false"/>
          <w:color w:val="000000"/>
          <w:sz w:val="28"/>
        </w:rPr>
        <w:t>
      5) статью 21 дополнить пунктом 6 следующего содержания:</w:t>
      </w:r>
    </w:p>
    <w:p>
      <w:pPr>
        <w:spacing w:after="0"/>
        <w:ind w:left="0"/>
        <w:jc w:val="both"/>
      </w:pPr>
      <w:r>
        <w:rPr>
          <w:rFonts w:ascii="Times New Roman"/>
          <w:b w:val="false"/>
          <w:i w:val="false"/>
          <w:color w:val="000000"/>
          <w:sz w:val="28"/>
        </w:rPr>
        <w:t>
      "6. Учредители и участники саморегулируемых организаций имеют равные права и несут одинаковые обязанности.";</w:t>
      </w:r>
    </w:p>
    <w:p>
      <w:pPr>
        <w:spacing w:after="0"/>
        <w:ind w:left="0"/>
        <w:jc w:val="both"/>
      </w:pPr>
      <w:r>
        <w:rPr>
          <w:rFonts w:ascii="Times New Roman"/>
          <w:b w:val="false"/>
          <w:i w:val="false"/>
          <w:color w:val="000000"/>
          <w:sz w:val="28"/>
        </w:rPr>
        <w:t>
      6) пункт 2 статьи 25 дополнить частью второй следующего содержания:</w:t>
      </w:r>
    </w:p>
    <w:p>
      <w:pPr>
        <w:spacing w:after="0"/>
        <w:ind w:left="0"/>
        <w:jc w:val="both"/>
      </w:pPr>
      <w:r>
        <w:rPr>
          <w:rFonts w:ascii="Times New Roman"/>
          <w:b w:val="false"/>
          <w:i w:val="false"/>
          <w:color w:val="000000"/>
          <w:sz w:val="28"/>
        </w:rPr>
        <w:t>
      "В Правилах саморегулируемой организации предусматривается порядок информирования регулирующего государственного органа о поступивших в адрес саморегулируемой организации жалобах на ее членов (участников).";</w:t>
      </w:r>
    </w:p>
    <w:p>
      <w:pPr>
        <w:spacing w:after="0"/>
        <w:ind w:left="0"/>
        <w:jc w:val="both"/>
      </w:pPr>
      <w:r>
        <w:rPr>
          <w:rFonts w:ascii="Times New Roman"/>
          <w:b w:val="false"/>
          <w:i w:val="false"/>
          <w:color w:val="000000"/>
          <w:sz w:val="28"/>
        </w:rPr>
        <w:t>
      7) пункт 1 статьи 28 изложить в следующей редакции:</w:t>
      </w:r>
    </w:p>
    <w:p>
      <w:pPr>
        <w:spacing w:after="0"/>
        <w:ind w:left="0"/>
        <w:jc w:val="both"/>
      </w:pPr>
      <w:r>
        <w:rPr>
          <w:rFonts w:ascii="Times New Roman"/>
          <w:b w:val="false"/>
          <w:i w:val="false"/>
          <w:color w:val="000000"/>
          <w:sz w:val="28"/>
        </w:rPr>
        <w:t>
      "1. Саморегулируемая организация применяет один из следующих способов обеспечения имущественной ответственности, в том числе своей и своих членов (участников), перед потребителями произведенных ими товаров (работ, услуг) и иными лицами путем:</w:t>
      </w:r>
    </w:p>
    <w:p>
      <w:pPr>
        <w:spacing w:after="0"/>
        <w:ind w:left="0"/>
        <w:jc w:val="both"/>
      </w:pPr>
      <w:r>
        <w:rPr>
          <w:rFonts w:ascii="Times New Roman"/>
          <w:b w:val="false"/>
          <w:i w:val="false"/>
          <w:color w:val="000000"/>
          <w:sz w:val="28"/>
        </w:rPr>
        <w:t>
      1) выплат из компенсационного фонда;</w:t>
      </w:r>
    </w:p>
    <w:p>
      <w:pPr>
        <w:spacing w:after="0"/>
        <w:ind w:left="0"/>
        <w:jc w:val="both"/>
      </w:pPr>
      <w:r>
        <w:rPr>
          <w:rFonts w:ascii="Times New Roman"/>
          <w:b w:val="false"/>
          <w:i w:val="false"/>
          <w:color w:val="000000"/>
          <w:sz w:val="28"/>
        </w:rPr>
        <w:t>
      2) страхования гражданско-правовой ответственности;</w:t>
      </w:r>
    </w:p>
    <w:p>
      <w:pPr>
        <w:spacing w:after="0"/>
        <w:ind w:left="0"/>
        <w:jc w:val="both"/>
      </w:pPr>
      <w:r>
        <w:rPr>
          <w:rFonts w:ascii="Times New Roman"/>
          <w:b w:val="false"/>
          <w:i w:val="false"/>
          <w:color w:val="000000"/>
          <w:sz w:val="28"/>
        </w:rPr>
        <w:t>
      3) привлечения к имущественной ответственности членов (участников) саморегулируемой организации;</w:t>
      </w:r>
    </w:p>
    <w:p>
      <w:pPr>
        <w:spacing w:after="0"/>
        <w:ind w:left="0"/>
        <w:jc w:val="both"/>
      </w:pPr>
      <w:r>
        <w:rPr>
          <w:rFonts w:ascii="Times New Roman"/>
          <w:b w:val="false"/>
          <w:i w:val="false"/>
          <w:color w:val="000000"/>
          <w:sz w:val="28"/>
        </w:rPr>
        <w:t>
      4) использования иных способов обеспечения имущественной ответственности, предусмотренных законами Республики Казахстан.";</w:t>
      </w:r>
    </w:p>
    <w:p>
      <w:pPr>
        <w:spacing w:after="0"/>
        <w:ind w:left="0"/>
        <w:jc w:val="both"/>
      </w:pPr>
      <w:r>
        <w:rPr>
          <w:rFonts w:ascii="Times New Roman"/>
          <w:b w:val="false"/>
          <w:i w:val="false"/>
          <w:color w:val="000000"/>
          <w:sz w:val="28"/>
        </w:rPr>
        <w:t>
      8) пункт 1 статьи 29 изложить в следующей редакции:</w:t>
      </w:r>
    </w:p>
    <w:p>
      <w:pPr>
        <w:spacing w:after="0"/>
        <w:ind w:left="0"/>
        <w:jc w:val="both"/>
      </w:pPr>
      <w:r>
        <w:rPr>
          <w:rFonts w:ascii="Times New Roman"/>
          <w:b w:val="false"/>
          <w:i w:val="false"/>
          <w:color w:val="000000"/>
          <w:sz w:val="28"/>
        </w:rPr>
        <w:t>
      "1. Государственный контроль и надзор за деятельностью саморегулируемых организаций осуществляется путем проверок и профилактического контроля и надзора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9) дополнить статьей 29-1 следующего содержания:</w:t>
      </w:r>
    </w:p>
    <w:p>
      <w:pPr>
        <w:spacing w:after="0"/>
        <w:ind w:left="0"/>
        <w:jc w:val="both"/>
      </w:pPr>
      <w:r>
        <w:rPr>
          <w:rFonts w:ascii="Times New Roman"/>
          <w:b w:val="false"/>
          <w:i w:val="false"/>
          <w:color w:val="000000"/>
          <w:sz w:val="28"/>
        </w:rPr>
        <w:t xml:space="preserve">
      "Статья 29-1. Стимулирование субъектов предпринимательской и профессиональной деятельности к переходу на саморегулирование </w:t>
      </w:r>
    </w:p>
    <w:p>
      <w:pPr>
        <w:spacing w:after="0"/>
        <w:ind w:left="0"/>
        <w:jc w:val="both"/>
      </w:pPr>
      <w:r>
        <w:rPr>
          <w:rFonts w:ascii="Times New Roman"/>
          <w:b w:val="false"/>
          <w:i w:val="false"/>
          <w:color w:val="000000"/>
          <w:sz w:val="28"/>
        </w:rPr>
        <w:t>
      1. Стандарты саморегулируемых организации могут разрабатываться за счет средств республиканского или местных бюджетов в соответствии с законодательством Республики Казахстан о стандартизации, а также за счет иных средств.</w:t>
      </w:r>
    </w:p>
    <w:p>
      <w:pPr>
        <w:spacing w:after="0"/>
        <w:ind w:left="0"/>
        <w:jc w:val="both"/>
      </w:pPr>
      <w:r>
        <w:rPr>
          <w:rFonts w:ascii="Times New Roman"/>
          <w:b w:val="false"/>
          <w:i w:val="false"/>
          <w:color w:val="000000"/>
          <w:sz w:val="28"/>
        </w:rPr>
        <w:t>
      2. Регулирующие государственные органы при функционировании в сфере предпринимательской или профессиональной деятельности саморегулируемых организаций, основанных на добровольном членстве (участии) и объединяющих большинство субъектов соответствующего вида предпринимательской и (или) профессиональной деятельности, осуществляют следующий комплекс мер:</w:t>
      </w:r>
    </w:p>
    <w:p>
      <w:pPr>
        <w:spacing w:after="0"/>
        <w:ind w:left="0"/>
        <w:jc w:val="both"/>
      </w:pPr>
      <w:r>
        <w:rPr>
          <w:rFonts w:ascii="Times New Roman"/>
          <w:b w:val="false"/>
          <w:i w:val="false"/>
          <w:color w:val="000000"/>
          <w:sz w:val="28"/>
        </w:rPr>
        <w:t>
      1) проводят процедуру анализа регуляторного воздействия на предмет введения саморегулирования, основанного на обязательном членстве (участии),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2) проводят процедуру анализа регуляторного воздействия на предмет отмены разрешительного или уведомительного порядка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3. Законодательством Республики Казахстан могут устанавливаться иные меры по стимулированию субъектов предпринимательской и профессиональной деятельности к переходу на саморегулирование.".</w:t>
      </w:r>
    </w:p>
    <w:p>
      <w:pPr>
        <w:spacing w:after="0"/>
        <w:ind w:left="0"/>
        <w:jc w:val="both"/>
      </w:pPr>
      <w:r>
        <w:rPr>
          <w:rFonts w:ascii="Times New Roman"/>
          <w:b w:val="false"/>
          <w:i w:val="false"/>
          <w:color w:val="000000"/>
          <w:sz w:val="28"/>
        </w:rPr>
        <w:t>
      105. В Закон Республики Казахстан от 24 ноября 2015 года "Об информатизации" (Ведомости Парламента Республики Казахстан, 2015 г., № 22-V, cт. 155; 2016 г., № 24, cт. 126):</w:t>
      </w:r>
    </w:p>
    <w:p>
      <w:pPr>
        <w:spacing w:after="0"/>
        <w:ind w:left="0"/>
        <w:jc w:val="both"/>
      </w:pPr>
      <w:r>
        <w:rPr>
          <w:rFonts w:ascii="Times New Roman"/>
          <w:b w:val="false"/>
          <w:i w:val="false"/>
          <w:color w:val="000000"/>
          <w:sz w:val="28"/>
        </w:rPr>
        <w:t>
      статью 64 изложить в следующей редакции:</w:t>
      </w:r>
    </w:p>
    <w:p>
      <w:pPr>
        <w:spacing w:after="0"/>
        <w:ind w:left="0"/>
        <w:jc w:val="both"/>
      </w:pPr>
      <w:r>
        <w:rPr>
          <w:rFonts w:ascii="Times New Roman"/>
          <w:b w:val="false"/>
          <w:i w:val="false"/>
          <w:color w:val="000000"/>
          <w:sz w:val="28"/>
        </w:rPr>
        <w:t>
      "Статья 64. Государственный контроль в сфере информатизации</w:t>
      </w:r>
    </w:p>
    <w:p>
      <w:pPr>
        <w:spacing w:after="0"/>
        <w:ind w:left="0"/>
        <w:jc w:val="both"/>
      </w:pPr>
      <w:r>
        <w:rPr>
          <w:rFonts w:ascii="Times New Roman"/>
          <w:b w:val="false"/>
          <w:i w:val="false"/>
          <w:color w:val="000000"/>
          <w:sz w:val="28"/>
        </w:rPr>
        <w:t>
      Государственный контроль в сфере информатизации осуществляется в форме проверок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106. В Закон Республики Казахстан от 27 ноября 2015 года "О производстве органической продукции" (Ведомости Парламента Республики Казахстан 2015 г., № 22-VII, cт. 160):</w:t>
      </w:r>
    </w:p>
    <w:p>
      <w:pPr>
        <w:spacing w:after="0"/>
        <w:ind w:left="0"/>
        <w:jc w:val="both"/>
      </w:pPr>
      <w:r>
        <w:rPr>
          <w:rFonts w:ascii="Times New Roman"/>
          <w:b w:val="false"/>
          <w:i w:val="false"/>
          <w:color w:val="000000"/>
          <w:sz w:val="28"/>
        </w:rPr>
        <w:t>
      1) подпункт 1) пункта 2 статьи 7 исключить;</w:t>
      </w:r>
    </w:p>
    <w:p>
      <w:pPr>
        <w:spacing w:after="0"/>
        <w:ind w:left="0"/>
        <w:jc w:val="both"/>
      </w:pPr>
      <w:r>
        <w:rPr>
          <w:rFonts w:ascii="Times New Roman"/>
          <w:b w:val="false"/>
          <w:i w:val="false"/>
          <w:color w:val="000000"/>
          <w:sz w:val="28"/>
        </w:rPr>
        <w:t xml:space="preserve">
      2) статью 15 изложить в следующей редакции: </w:t>
      </w:r>
    </w:p>
    <w:p>
      <w:pPr>
        <w:spacing w:after="0"/>
        <w:ind w:left="0"/>
        <w:jc w:val="both"/>
      </w:pPr>
      <w:r>
        <w:rPr>
          <w:rFonts w:ascii="Times New Roman"/>
          <w:b w:val="false"/>
          <w:i w:val="false"/>
          <w:color w:val="000000"/>
          <w:sz w:val="28"/>
        </w:rPr>
        <w:t>
      "Статья 15. Государственный контроль в области производства органической продукции</w:t>
      </w:r>
    </w:p>
    <w:p>
      <w:pPr>
        <w:spacing w:after="0"/>
        <w:ind w:left="0"/>
        <w:jc w:val="both"/>
      </w:pPr>
      <w:r>
        <w:rPr>
          <w:rFonts w:ascii="Times New Roman"/>
          <w:b w:val="false"/>
          <w:i w:val="false"/>
          <w:color w:val="000000"/>
          <w:sz w:val="28"/>
        </w:rPr>
        <w:t>
      Государственный контроль в области производства органической продукции осуществляется в форме проверок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107. В Закон Республики Казахстан от 12 января 2016 года "Об использовании атомной энергии" (Ведомости Парламента Республики Казахстан 2016 г., № 1, cт. 1):</w:t>
      </w:r>
    </w:p>
    <w:p>
      <w:pPr>
        <w:spacing w:after="0"/>
        <w:ind w:left="0"/>
        <w:jc w:val="both"/>
      </w:pPr>
      <w:r>
        <w:rPr>
          <w:rFonts w:ascii="Times New Roman"/>
          <w:b w:val="false"/>
          <w:i w:val="false"/>
          <w:color w:val="000000"/>
          <w:sz w:val="28"/>
        </w:rPr>
        <w:t>
      1) подпункт 7) статьи 1 изложить в следующей редакции:</w:t>
      </w:r>
    </w:p>
    <w:p>
      <w:pPr>
        <w:spacing w:after="0"/>
        <w:ind w:left="0"/>
        <w:jc w:val="both"/>
      </w:pPr>
      <w:r>
        <w:rPr>
          <w:rFonts w:ascii="Times New Roman"/>
          <w:b w:val="false"/>
          <w:i w:val="false"/>
          <w:color w:val="000000"/>
          <w:sz w:val="28"/>
        </w:rPr>
        <w:t>
      "7) государственный контроль и надзор в области использования атомной энергии – деятельность уполномоченного органа в области использования атомной энергии в пределах его компетенции, направленная на обеспечение соблюдения физическими и юридическими лицами требований законодательства Республики Казахстан в области использования атомной энергии;";</w:t>
      </w:r>
    </w:p>
    <w:p>
      <w:pPr>
        <w:spacing w:after="0"/>
        <w:ind w:left="0"/>
        <w:jc w:val="both"/>
      </w:pPr>
      <w:r>
        <w:rPr>
          <w:rFonts w:ascii="Times New Roman"/>
          <w:b w:val="false"/>
          <w:i w:val="false"/>
          <w:color w:val="000000"/>
          <w:sz w:val="28"/>
        </w:rPr>
        <w:t>
      2) подпункт 3) статьи 6 изложить в следующей редакции:</w:t>
      </w:r>
    </w:p>
    <w:p>
      <w:pPr>
        <w:spacing w:after="0"/>
        <w:ind w:left="0"/>
        <w:jc w:val="both"/>
      </w:pPr>
      <w:r>
        <w:rPr>
          <w:rFonts w:ascii="Times New Roman"/>
          <w:b w:val="false"/>
          <w:i w:val="false"/>
          <w:color w:val="000000"/>
          <w:sz w:val="28"/>
        </w:rPr>
        <w:t>
      "3) осуществляет государственный контроль и надзор в области использования атомной энергии;";</w:t>
      </w:r>
    </w:p>
    <w:p>
      <w:pPr>
        <w:spacing w:after="0"/>
        <w:ind w:left="0"/>
        <w:jc w:val="both"/>
      </w:pPr>
      <w:r>
        <w:rPr>
          <w:rFonts w:ascii="Times New Roman"/>
          <w:b w:val="false"/>
          <w:i w:val="false"/>
          <w:color w:val="000000"/>
          <w:sz w:val="28"/>
        </w:rPr>
        <w:t xml:space="preserve">
      3) статью 7 изложить в следующей редакции: </w:t>
      </w:r>
    </w:p>
    <w:p>
      <w:pPr>
        <w:spacing w:after="0"/>
        <w:ind w:left="0"/>
        <w:jc w:val="both"/>
      </w:pPr>
      <w:r>
        <w:rPr>
          <w:rFonts w:ascii="Times New Roman"/>
          <w:b w:val="false"/>
          <w:i w:val="false"/>
          <w:color w:val="000000"/>
          <w:sz w:val="28"/>
        </w:rPr>
        <w:t>
      "Статья 7. Государственный контроль и надзор в области использования атомной энергии</w:t>
      </w:r>
    </w:p>
    <w:p>
      <w:pPr>
        <w:spacing w:after="0"/>
        <w:ind w:left="0"/>
        <w:jc w:val="both"/>
      </w:pPr>
      <w:r>
        <w:rPr>
          <w:rFonts w:ascii="Times New Roman"/>
          <w:b w:val="false"/>
          <w:i w:val="false"/>
          <w:color w:val="000000"/>
          <w:sz w:val="28"/>
        </w:rPr>
        <w:t>
      1. Государственный контроль и надзор в области использования атомной энергии осуществляется уполномоченным органом в области использования атомной энергии (далее – орган контроля и надзора) в целях соблюдения субъектами контроля и надзора законодательства Республики Казахстан в области использования атомной энергии.</w:t>
      </w:r>
    </w:p>
    <w:p>
      <w:pPr>
        <w:spacing w:after="0"/>
        <w:ind w:left="0"/>
        <w:jc w:val="both"/>
      </w:pPr>
      <w:r>
        <w:rPr>
          <w:rFonts w:ascii="Times New Roman"/>
          <w:b w:val="false"/>
          <w:i w:val="false"/>
          <w:color w:val="000000"/>
          <w:sz w:val="28"/>
        </w:rPr>
        <w:t>
      2. Государственный контроль и надзор в области использования атомной энергии осуществляется в форме проверки и профилактического контроля и надзора.</w:t>
      </w:r>
    </w:p>
    <w:p>
      <w:pPr>
        <w:spacing w:after="0"/>
        <w:ind w:left="0"/>
        <w:jc w:val="both"/>
      </w:pPr>
      <w:r>
        <w:rPr>
          <w:rFonts w:ascii="Times New Roman"/>
          <w:b w:val="false"/>
          <w:i w:val="false"/>
          <w:color w:val="000000"/>
          <w:sz w:val="28"/>
        </w:rPr>
        <w:t xml:space="preserve">
      Проверка субъектов, осуществляющих деятельность с объектами 1 и 2 категорий потенциальной радиационной опасности, осуществляется в соответствии со статьей 7-1 настоящего Закона. </w:t>
      </w:r>
    </w:p>
    <w:p>
      <w:pPr>
        <w:spacing w:after="0"/>
        <w:ind w:left="0"/>
        <w:jc w:val="both"/>
      </w:pPr>
      <w:r>
        <w:rPr>
          <w:rFonts w:ascii="Times New Roman"/>
          <w:b w:val="false"/>
          <w:i w:val="false"/>
          <w:color w:val="000000"/>
          <w:sz w:val="28"/>
        </w:rPr>
        <w:t xml:space="preserve">
      Проверка субъектов, осуществляющих деятельность с объектами 3 и 4 категорий потенциальной радиационной опасности, осуществляется в соответствии Предпринимательским кодексом Республики Казахстан. </w:t>
      </w:r>
    </w:p>
    <w:p>
      <w:pPr>
        <w:spacing w:after="0"/>
        <w:ind w:left="0"/>
        <w:jc w:val="both"/>
      </w:pPr>
      <w:r>
        <w:rPr>
          <w:rFonts w:ascii="Times New Roman"/>
          <w:b w:val="false"/>
          <w:i w:val="false"/>
          <w:color w:val="000000"/>
          <w:sz w:val="28"/>
        </w:rPr>
        <w:t xml:space="preserve">
      Профилактический контроль и надзор с посещением субъектов, осуществляющих деятельность с объектами 1, 2, 3 и 4 категорий потенциальной радиационной опасности, осуществляется в соответствии Предпринимательским кодексом Республики Казахстан. </w:t>
      </w:r>
    </w:p>
    <w:p>
      <w:pPr>
        <w:spacing w:after="0"/>
        <w:ind w:left="0"/>
        <w:jc w:val="both"/>
      </w:pPr>
      <w:r>
        <w:rPr>
          <w:rFonts w:ascii="Times New Roman"/>
          <w:b w:val="false"/>
          <w:i w:val="false"/>
          <w:color w:val="000000"/>
          <w:sz w:val="28"/>
        </w:rPr>
        <w:t>
      Профилактический контроль и надзор без посещения субъектов, осуществляющих деятельность с объектами 1, 2, 3 и 4 категорий потенциальной радиационной опасности, осуществляется в соответствии с пунктами 4, 5, 6, 7, 8, 9, 10, 11, 12 и 13 настоящей статьи.</w:t>
      </w:r>
    </w:p>
    <w:p>
      <w:pPr>
        <w:spacing w:after="0"/>
        <w:ind w:left="0"/>
        <w:jc w:val="both"/>
      </w:pPr>
      <w:r>
        <w:rPr>
          <w:rFonts w:ascii="Times New Roman"/>
          <w:b w:val="false"/>
          <w:i w:val="false"/>
          <w:color w:val="000000"/>
          <w:sz w:val="28"/>
        </w:rPr>
        <w:t>
      3.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использования атомной энергии должностными лицами издаются следующие акты:</w:t>
      </w:r>
    </w:p>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и надзор в области использования атомной энергии, по результатам проверки субъекта (объекта) на его соответствие требованиям законодательства Республики Казахстан в области использования атомной энергии;</w:t>
      </w:r>
    </w:p>
    <w:p>
      <w:pPr>
        <w:spacing w:after="0"/>
        <w:ind w:left="0"/>
        <w:jc w:val="both"/>
      </w:pPr>
      <w:r>
        <w:rPr>
          <w:rFonts w:ascii="Times New Roman"/>
          <w:b w:val="false"/>
          <w:i w:val="false"/>
          <w:color w:val="000000"/>
          <w:sz w:val="28"/>
        </w:rPr>
        <w:t>
      2) предписание об устранении нарушений требований законодательства Республики Казахстан в области использования атомной энергии;</w:t>
      </w:r>
    </w:p>
    <w:p>
      <w:pPr>
        <w:spacing w:after="0"/>
        <w:ind w:left="0"/>
        <w:jc w:val="both"/>
      </w:pPr>
      <w:r>
        <w:rPr>
          <w:rFonts w:ascii="Times New Roman"/>
          <w:b w:val="false"/>
          <w:i w:val="false"/>
          <w:color w:val="000000"/>
          <w:sz w:val="28"/>
        </w:rPr>
        <w:t>
      3) предписание о приостановлении или запрещении отдельных видов деятельности;</w:t>
      </w:r>
    </w:p>
    <w:p>
      <w:pPr>
        <w:spacing w:after="0"/>
        <w:ind w:left="0"/>
        <w:jc w:val="both"/>
      </w:pPr>
      <w:r>
        <w:rPr>
          <w:rFonts w:ascii="Times New Roman"/>
          <w:b w:val="false"/>
          <w:i w:val="false"/>
          <w:color w:val="000000"/>
          <w:sz w:val="28"/>
        </w:rPr>
        <w:t>
      4) рекомендация по итогам профилактического контроля и надзора без посещения субъектов (объектов) контроля и надзора.</w:t>
      </w:r>
    </w:p>
    <w:p>
      <w:pPr>
        <w:spacing w:after="0"/>
        <w:ind w:left="0"/>
        <w:jc w:val="both"/>
      </w:pPr>
      <w:r>
        <w:rPr>
          <w:rFonts w:ascii="Times New Roman"/>
          <w:b w:val="false"/>
          <w:i w:val="false"/>
          <w:color w:val="000000"/>
          <w:sz w:val="28"/>
        </w:rPr>
        <w:t>
      4. Профилактический контроль и надзор без посещения субъекта (объекта) контроля и надзора носит предупредительно-профилактический характер.</w:t>
      </w:r>
    </w:p>
    <w:p>
      <w:pPr>
        <w:spacing w:after="0"/>
        <w:ind w:left="0"/>
        <w:jc w:val="both"/>
      </w:pPr>
      <w:r>
        <w:rPr>
          <w:rFonts w:ascii="Times New Roman"/>
          <w:b w:val="false"/>
          <w:i w:val="false"/>
          <w:color w:val="000000"/>
          <w:sz w:val="28"/>
        </w:rPr>
        <w:t>
      5. Инструментом профилактического контроля и надзора без посещения проверяемого субъекта (объекта) в области использования атомной энергии является анализ имеющейся информации.</w:t>
      </w:r>
    </w:p>
    <w:p>
      <w:pPr>
        <w:spacing w:after="0"/>
        <w:ind w:left="0"/>
        <w:jc w:val="both"/>
      </w:pPr>
      <w:r>
        <w:rPr>
          <w:rFonts w:ascii="Times New Roman"/>
          <w:b w:val="false"/>
          <w:i w:val="false"/>
          <w:color w:val="000000"/>
          <w:sz w:val="28"/>
        </w:rPr>
        <w:t>
      6. Профилактический контроль и надзор без посещения субъекта (объекта) контроля и надзора в области использования атомной энергии проводится путем:</w:t>
      </w:r>
    </w:p>
    <w:p>
      <w:pPr>
        <w:spacing w:after="0"/>
        <w:ind w:left="0"/>
        <w:jc w:val="both"/>
      </w:pPr>
      <w:r>
        <w:rPr>
          <w:rFonts w:ascii="Times New Roman"/>
          <w:b w:val="false"/>
          <w:i w:val="false"/>
          <w:color w:val="000000"/>
          <w:sz w:val="28"/>
        </w:rPr>
        <w:t>
      1) анализа информации и отчетности, представляемой физическими и юридическими лицами в соответствии с требованиями законодательства Республики Казахстан в области использования атомной энергии;</w:t>
      </w:r>
    </w:p>
    <w:p>
      <w:pPr>
        <w:spacing w:after="0"/>
        <w:ind w:left="0"/>
        <w:jc w:val="both"/>
      </w:pPr>
      <w:r>
        <w:rPr>
          <w:rFonts w:ascii="Times New Roman"/>
          <w:b w:val="false"/>
          <w:i w:val="false"/>
          <w:color w:val="000000"/>
          <w:sz w:val="28"/>
        </w:rPr>
        <w:t>
      2) запроса информации по вопросам соблюдения нормативных правовых актов Республики Казахстан в области использования атомной энергии в пределах своей компетенции, при поступлении информации об их нарушении;</w:t>
      </w:r>
    </w:p>
    <w:p>
      <w:pPr>
        <w:spacing w:after="0"/>
        <w:ind w:left="0"/>
        <w:jc w:val="both"/>
      </w:pPr>
      <w:r>
        <w:rPr>
          <w:rFonts w:ascii="Times New Roman"/>
          <w:b w:val="false"/>
          <w:i w:val="false"/>
          <w:color w:val="000000"/>
          <w:sz w:val="28"/>
        </w:rPr>
        <w:t>
      3) анализа информации, поступающей от третьих лиц, касающейся вопросов соблюдения нормативных правовых актов Республики Казахстан в области использования атомной энергии.</w:t>
      </w:r>
    </w:p>
    <w:p>
      <w:pPr>
        <w:spacing w:after="0"/>
        <w:ind w:left="0"/>
        <w:jc w:val="both"/>
      </w:pPr>
      <w:r>
        <w:rPr>
          <w:rFonts w:ascii="Times New Roman"/>
          <w:b w:val="false"/>
          <w:i w:val="false"/>
          <w:color w:val="000000"/>
          <w:sz w:val="28"/>
        </w:rPr>
        <w:t>
      7. Субъектами профилактического контроля и надзора без посещения проверяемого субъекта (объекта) контроля в области использования атомной энергии являются субъекты, осуществляющие деятельность с объектами 1, 2, 3 и 4 категорий потенциальной радиационной опасности.</w:t>
      </w:r>
    </w:p>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и надзора без посещения в действиях (бездействии) субъекта контроля и надзора, органом контроля и надзора оформляется и направляется рекомендация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9.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с отметкой о получении; </w:t>
      </w:r>
    </w:p>
    <w:p>
      <w:pPr>
        <w:spacing w:after="0"/>
        <w:ind w:left="0"/>
        <w:jc w:val="both"/>
      </w:pPr>
      <w:r>
        <w:rPr>
          <w:rFonts w:ascii="Times New Roman"/>
          <w:b w:val="false"/>
          <w:i w:val="false"/>
          <w:color w:val="000000"/>
          <w:sz w:val="28"/>
        </w:rPr>
        <w:t xml:space="preserve">
      2) почтой – посредством направления заказного письма с уведомлением; </w:t>
      </w:r>
    </w:p>
    <w:p>
      <w:pPr>
        <w:spacing w:after="0"/>
        <w:ind w:left="0"/>
        <w:jc w:val="both"/>
      </w:pPr>
      <w:r>
        <w:rPr>
          <w:rFonts w:ascii="Times New Roman"/>
          <w:b w:val="false"/>
          <w:i w:val="false"/>
          <w:color w:val="000000"/>
          <w:sz w:val="28"/>
        </w:rPr>
        <w:t>
      3) электронным способом – посредством отправки органом контроля и надзора на электронный адрес субъекта контроля и надзора, указанный в документах, ранее представленных субъектом контроля и надзора в орган контроля и надзора.</w:t>
      </w:r>
    </w:p>
    <w:p>
      <w:pPr>
        <w:spacing w:after="0"/>
        <w:ind w:left="0"/>
        <w:jc w:val="both"/>
      </w:pPr>
      <w:r>
        <w:rPr>
          <w:rFonts w:ascii="Times New Roman"/>
          <w:b w:val="false"/>
          <w:i w:val="false"/>
          <w:color w:val="000000"/>
          <w:sz w:val="28"/>
        </w:rPr>
        <w:t>
      10. Срок для исполнения рекомендации об устранении нарушений, выявленных по результатам профилактического контроля и надзора без посещения субъекта (объекта) контроля и надзора, должен составлять не менее десяти рабочих дней со дня, следующего за днем его вручения.</w:t>
      </w:r>
    </w:p>
    <w:p>
      <w:pPr>
        <w:spacing w:after="0"/>
        <w:ind w:left="0"/>
        <w:jc w:val="both"/>
      </w:pPr>
      <w:r>
        <w:rPr>
          <w:rFonts w:ascii="Times New Roman"/>
          <w:b w:val="false"/>
          <w:i w:val="false"/>
          <w:color w:val="000000"/>
          <w:sz w:val="28"/>
        </w:rPr>
        <w:t xml:space="preserve">
      11. Субъект контроля и надзора в случае несогласия с нарушениями, указанными в рекомендации, вправе направить в орган контроля и надзора, направивший рекомендацию, возражение в течение пяти рабочих дней со дня, следующего за днем вручения рекомендации. </w:t>
      </w:r>
    </w:p>
    <w:p>
      <w:pPr>
        <w:spacing w:after="0"/>
        <w:ind w:left="0"/>
        <w:jc w:val="both"/>
      </w:pPr>
      <w:r>
        <w:rPr>
          <w:rFonts w:ascii="Times New Roman"/>
          <w:b w:val="false"/>
          <w:i w:val="false"/>
          <w:color w:val="000000"/>
          <w:sz w:val="28"/>
        </w:rPr>
        <w:t xml:space="preserve">
      12. Неисполнение в установленный срок рекомендации об устранении нарушений, выявленных по результатам профилактического контроля и надзора без посещения субъекта (объекта) контроля и надзора, влечет включение субъекта (объекта) контроля и надзора в полугодовой график проведения проверок по особому порядку. </w:t>
      </w:r>
    </w:p>
    <w:p>
      <w:pPr>
        <w:spacing w:after="0"/>
        <w:ind w:left="0"/>
        <w:jc w:val="both"/>
      </w:pPr>
      <w:r>
        <w:rPr>
          <w:rFonts w:ascii="Times New Roman"/>
          <w:b w:val="false"/>
          <w:i w:val="false"/>
          <w:color w:val="000000"/>
          <w:sz w:val="28"/>
        </w:rPr>
        <w:t>
      13. Кратность проведения профилактического контроля и надзора без посещения субъектов (объектов) контроля и надзора определяется по мере необходимости, но не чаще периодичности предоставления информации и отчетности, предусмотренной законодательством Республики Казахстан в области использовании атомной энергии.";</w:t>
      </w:r>
    </w:p>
    <w:p>
      <w:pPr>
        <w:spacing w:after="0"/>
        <w:ind w:left="0"/>
        <w:jc w:val="both"/>
      </w:pPr>
      <w:r>
        <w:rPr>
          <w:rFonts w:ascii="Times New Roman"/>
          <w:b w:val="false"/>
          <w:i w:val="false"/>
          <w:color w:val="000000"/>
          <w:sz w:val="28"/>
        </w:rPr>
        <w:t>
      4) дополнить статьей 7-1 следующего содержания:</w:t>
      </w:r>
    </w:p>
    <w:p>
      <w:pPr>
        <w:spacing w:after="0"/>
        <w:ind w:left="0"/>
        <w:jc w:val="both"/>
      </w:pPr>
      <w:r>
        <w:rPr>
          <w:rFonts w:ascii="Times New Roman"/>
          <w:b w:val="false"/>
          <w:i w:val="false"/>
          <w:color w:val="000000"/>
          <w:sz w:val="28"/>
        </w:rPr>
        <w:t>
      "Статья 7-1. Порядок осуществления проверки субъектов, осуществляющих деятельность с объектами 1 и 2 категорий потенциальной радиационной опасности</w:t>
      </w:r>
    </w:p>
    <w:p>
      <w:pPr>
        <w:spacing w:after="0"/>
        <w:ind w:left="0"/>
        <w:jc w:val="both"/>
      </w:pPr>
      <w:r>
        <w:rPr>
          <w:rFonts w:ascii="Times New Roman"/>
          <w:b w:val="false"/>
          <w:i w:val="false"/>
          <w:color w:val="000000"/>
          <w:sz w:val="28"/>
        </w:rPr>
        <w:t>
      1. Проверка субъектов, осуществляющих деятельность с объектами 1 и 2 категорий потенциальной радиационной опасности (далее – субъекты надзора), проводится органом контроля и надзора на периодической основе, но не чаще одного раза в квартал и внепланово.</w:t>
      </w:r>
    </w:p>
    <w:p>
      <w:pPr>
        <w:spacing w:after="0"/>
        <w:ind w:left="0"/>
        <w:jc w:val="both"/>
      </w:pPr>
      <w:r>
        <w:rPr>
          <w:rFonts w:ascii="Times New Roman"/>
          <w:b w:val="false"/>
          <w:i w:val="false"/>
          <w:color w:val="000000"/>
          <w:sz w:val="28"/>
        </w:rPr>
        <w:t xml:space="preserve">
      Проверкой на периодической основе является проверка, назначаемая органом контроля и надзора в отношении субъекта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 </w:t>
      </w:r>
    </w:p>
    <w:p>
      <w:pPr>
        <w:spacing w:after="0"/>
        <w:ind w:left="0"/>
        <w:jc w:val="both"/>
      </w:pPr>
      <w:r>
        <w:rPr>
          <w:rFonts w:ascii="Times New Roman"/>
          <w:b w:val="false"/>
          <w:i w:val="false"/>
          <w:color w:val="000000"/>
          <w:sz w:val="28"/>
        </w:rPr>
        <w:t xml:space="preserve">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проверки в отношении конкретного субъекта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 </w:t>
      </w:r>
    </w:p>
    <w:p>
      <w:pPr>
        <w:spacing w:after="0"/>
        <w:ind w:left="0"/>
        <w:jc w:val="both"/>
      </w:pPr>
      <w:r>
        <w:rPr>
          <w:rFonts w:ascii="Times New Roman"/>
          <w:b w:val="false"/>
          <w:i w:val="false"/>
          <w:color w:val="000000"/>
          <w:sz w:val="28"/>
        </w:rPr>
        <w:t>
      2. Основаниями внеплановой проверки являются:</w:t>
      </w:r>
    </w:p>
    <w:p>
      <w:pPr>
        <w:spacing w:after="0"/>
        <w:ind w:left="0"/>
        <w:jc w:val="both"/>
      </w:pPr>
      <w:r>
        <w:rPr>
          <w:rFonts w:ascii="Times New Roman"/>
          <w:b w:val="false"/>
          <w:i w:val="false"/>
          <w:color w:val="000000"/>
          <w:sz w:val="28"/>
        </w:rPr>
        <w:t>
      1) информация об изменениях в системах, оборудовании, документации ядерной установки, касающихся обеспечения ядерной, радиационной или ядерной физической безопасности;</w:t>
      </w:r>
    </w:p>
    <w:p>
      <w:pPr>
        <w:spacing w:after="0"/>
        <w:ind w:left="0"/>
        <w:jc w:val="both"/>
      </w:pPr>
      <w:r>
        <w:rPr>
          <w:rFonts w:ascii="Times New Roman"/>
          <w:b w:val="false"/>
          <w:i w:val="false"/>
          <w:color w:val="000000"/>
          <w:sz w:val="28"/>
        </w:rPr>
        <w:t>
      2) информация об авариях и инцидентах, связанных с ядерной, радиационной и ядерной физической безопасностью;</w:t>
      </w:r>
    </w:p>
    <w:p>
      <w:pPr>
        <w:spacing w:after="0"/>
        <w:ind w:left="0"/>
        <w:jc w:val="both"/>
      </w:pPr>
      <w:r>
        <w:rPr>
          <w:rFonts w:ascii="Times New Roman"/>
          <w:b w:val="false"/>
          <w:i w:val="false"/>
          <w:color w:val="000000"/>
          <w:sz w:val="28"/>
        </w:rPr>
        <w:t>
      3) обращения физических и юридических лиц по вопросам нарушения законодательства Республики Казахстан в области использования атомной энергии.</w:t>
      </w:r>
    </w:p>
    <w:p>
      <w:pPr>
        <w:spacing w:after="0"/>
        <w:ind w:left="0"/>
        <w:jc w:val="both"/>
      </w:pPr>
      <w:r>
        <w:rPr>
          <w:rFonts w:ascii="Times New Roman"/>
          <w:b w:val="false"/>
          <w:i w:val="false"/>
          <w:color w:val="000000"/>
          <w:sz w:val="28"/>
        </w:rPr>
        <w:t xml:space="preserve">
      3. Проверка проводится на основании акта о назначении проверки, в котором указываются: </w:t>
      </w:r>
    </w:p>
    <w:p>
      <w:pPr>
        <w:spacing w:after="0"/>
        <w:ind w:left="0"/>
        <w:jc w:val="both"/>
      </w:pPr>
      <w:r>
        <w:rPr>
          <w:rFonts w:ascii="Times New Roman"/>
          <w:b w:val="false"/>
          <w:i w:val="false"/>
          <w:color w:val="000000"/>
          <w:sz w:val="28"/>
        </w:rPr>
        <w:t>
      1) номер и дата акта;</w:t>
      </w:r>
    </w:p>
    <w:p>
      <w:pPr>
        <w:spacing w:after="0"/>
        <w:ind w:left="0"/>
        <w:jc w:val="both"/>
      </w:pPr>
      <w:r>
        <w:rPr>
          <w:rFonts w:ascii="Times New Roman"/>
          <w:b w:val="false"/>
          <w:i w:val="false"/>
          <w:color w:val="000000"/>
          <w:sz w:val="28"/>
        </w:rPr>
        <w:t>
      2) наименование органа контроля и надзора;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на проведение проверки;</w:t>
      </w:r>
    </w:p>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p>
      <w:pPr>
        <w:spacing w:after="0"/>
        <w:ind w:left="0"/>
        <w:jc w:val="both"/>
      </w:pPr>
      <w:r>
        <w:rPr>
          <w:rFonts w:ascii="Times New Roman"/>
          <w:b w:val="false"/>
          <w:i w:val="false"/>
          <w:color w:val="000000"/>
          <w:sz w:val="28"/>
        </w:rPr>
        <w:t xml:space="preserve">
      5) наименование субъекта надзора, фамилия, имя, отчество (если оно указано в документе, удостоверяющем личность) его представителя, его место нахождения, идентификационный номер и объект надзора; </w:t>
      </w:r>
    </w:p>
    <w:p>
      <w:pPr>
        <w:spacing w:after="0"/>
        <w:ind w:left="0"/>
        <w:jc w:val="both"/>
      </w:pPr>
      <w:r>
        <w:rPr>
          <w:rFonts w:ascii="Times New Roman"/>
          <w:b w:val="false"/>
          <w:i w:val="false"/>
          <w:color w:val="000000"/>
          <w:sz w:val="28"/>
        </w:rPr>
        <w:t>
      6) предмет проверки;</w:t>
      </w:r>
    </w:p>
    <w:p>
      <w:pPr>
        <w:spacing w:after="0"/>
        <w:ind w:left="0"/>
        <w:jc w:val="both"/>
      </w:pPr>
      <w:r>
        <w:rPr>
          <w:rFonts w:ascii="Times New Roman"/>
          <w:b w:val="false"/>
          <w:i w:val="false"/>
          <w:color w:val="000000"/>
          <w:sz w:val="28"/>
        </w:rPr>
        <w:t>
      7) срок проведения проверки;</w:t>
      </w:r>
    </w:p>
    <w:p>
      <w:pPr>
        <w:spacing w:after="0"/>
        <w:ind w:left="0"/>
        <w:jc w:val="both"/>
      </w:pPr>
      <w:r>
        <w:rPr>
          <w:rFonts w:ascii="Times New Roman"/>
          <w:b w:val="false"/>
          <w:i w:val="false"/>
          <w:color w:val="000000"/>
          <w:sz w:val="28"/>
        </w:rPr>
        <w:t>
      8) основания проведения проверки;</w:t>
      </w:r>
    </w:p>
    <w:p>
      <w:pPr>
        <w:spacing w:after="0"/>
        <w:ind w:left="0"/>
        <w:jc w:val="both"/>
      </w:pPr>
      <w:r>
        <w:rPr>
          <w:rFonts w:ascii="Times New Roman"/>
          <w:b w:val="false"/>
          <w:i w:val="false"/>
          <w:color w:val="000000"/>
          <w:sz w:val="28"/>
        </w:rPr>
        <w:t>
      9) подпись лица, уполномоченного подписывать акты, и печать органа контроля и надзора;</w:t>
      </w:r>
    </w:p>
    <w:p>
      <w:pPr>
        <w:spacing w:after="0"/>
        <w:ind w:left="0"/>
        <w:jc w:val="both"/>
      </w:pPr>
      <w:r>
        <w:rPr>
          <w:rFonts w:ascii="Times New Roman"/>
          <w:b w:val="false"/>
          <w:i w:val="false"/>
          <w:color w:val="000000"/>
          <w:sz w:val="28"/>
        </w:rPr>
        <w:t>
      10) подпись руководителя субъекта надзора либо его уполномоченного лица о получении или отказе в получении акта о назначении проверки.</w:t>
      </w:r>
    </w:p>
    <w:p>
      <w:pPr>
        <w:spacing w:after="0"/>
        <w:ind w:left="0"/>
        <w:jc w:val="both"/>
      </w:pPr>
      <w:r>
        <w:rPr>
          <w:rFonts w:ascii="Times New Roman"/>
          <w:b w:val="false"/>
          <w:i w:val="false"/>
          <w:color w:val="000000"/>
          <w:sz w:val="28"/>
        </w:rPr>
        <w:t>
      4. Проверка проводится без предварительного уведомления субъекта надзора, но с обязательной регистрацией акта о назначении проверки в органах по правовой статистике и специальным учетам.</w:t>
      </w:r>
    </w:p>
    <w:p>
      <w:pPr>
        <w:spacing w:after="0"/>
        <w:ind w:left="0"/>
        <w:jc w:val="both"/>
      </w:pPr>
      <w:r>
        <w:rPr>
          <w:rFonts w:ascii="Times New Roman"/>
          <w:b w:val="false"/>
          <w:i w:val="false"/>
          <w:color w:val="000000"/>
          <w:sz w:val="28"/>
        </w:rPr>
        <w:t>
      5. Должностные лица органа контроля и надзора при проведении проверки имеют право:</w:t>
      </w:r>
    </w:p>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объекта при предъявлении документов, указанных в пункте 6 настоящей статьи;</w:t>
      </w:r>
    </w:p>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и подведомственных организаций.</w:t>
      </w:r>
    </w:p>
    <w:p>
      <w:pPr>
        <w:spacing w:after="0"/>
        <w:ind w:left="0"/>
        <w:jc w:val="both"/>
      </w:pPr>
      <w:r>
        <w:rPr>
          <w:rFonts w:ascii="Times New Roman"/>
          <w:b w:val="false"/>
          <w:i w:val="false"/>
          <w:color w:val="000000"/>
          <w:sz w:val="28"/>
        </w:rPr>
        <w:t xml:space="preserve">
      6. Должностные лица при проверке обязаны предъявить служебное удостоверение и акт о назначении проверки. </w:t>
      </w:r>
    </w:p>
    <w:p>
      <w:pPr>
        <w:spacing w:after="0"/>
        <w:ind w:left="0"/>
        <w:jc w:val="both"/>
      </w:pPr>
      <w:r>
        <w:rPr>
          <w:rFonts w:ascii="Times New Roman"/>
          <w:b w:val="false"/>
          <w:i w:val="false"/>
          <w:color w:val="000000"/>
          <w:sz w:val="28"/>
        </w:rPr>
        <w:t xml:space="preserve">
      7. Началом проведения проверки считается момент вручения субъекту надзора акта о назначении проверки. </w:t>
      </w:r>
    </w:p>
    <w:p>
      <w:pPr>
        <w:spacing w:after="0"/>
        <w:ind w:left="0"/>
        <w:jc w:val="both"/>
      </w:pPr>
      <w:r>
        <w:rPr>
          <w:rFonts w:ascii="Times New Roman"/>
          <w:b w:val="false"/>
          <w:i w:val="false"/>
          <w:color w:val="000000"/>
          <w:sz w:val="28"/>
        </w:rPr>
        <w:t>
      8. Срок проведения проверки устанавливается с учетом объема предстоящих работ, а также поставленных задач и не должен превышать 15 рабочих дней.</w:t>
      </w:r>
    </w:p>
    <w:p>
      <w:pPr>
        <w:spacing w:after="0"/>
        <w:ind w:left="0"/>
        <w:jc w:val="both"/>
      </w:pPr>
      <w:r>
        <w:rPr>
          <w:rFonts w:ascii="Times New Roman"/>
          <w:b w:val="false"/>
          <w:i w:val="false"/>
          <w:color w:val="000000"/>
          <w:sz w:val="28"/>
        </w:rPr>
        <w:t>
      9. Срок проведения проверки может быть продлен только один раз в сроки, определенные пунктом 8 настоящей статьи, руководителем органа контроля и надзора (либо лицом, его замещающим) только в случаях необходимости:</w:t>
      </w:r>
    </w:p>
    <w:p>
      <w:pPr>
        <w:spacing w:after="0"/>
        <w:ind w:left="0"/>
        <w:jc w:val="both"/>
      </w:pPr>
      <w:r>
        <w:rPr>
          <w:rFonts w:ascii="Times New Roman"/>
          <w:b w:val="false"/>
          <w:i w:val="false"/>
          <w:color w:val="000000"/>
          <w:sz w:val="28"/>
        </w:rPr>
        <w:t>
      1) получения информации от иностранных государственных органов в рамках международных договоров Республики Казахстан;</w:t>
      </w:r>
    </w:p>
    <w:p>
      <w:pPr>
        <w:spacing w:after="0"/>
        <w:ind w:left="0"/>
        <w:jc w:val="both"/>
      </w:pPr>
      <w:r>
        <w:rPr>
          <w:rFonts w:ascii="Times New Roman"/>
          <w:b w:val="false"/>
          <w:i w:val="false"/>
          <w:color w:val="000000"/>
          <w:sz w:val="28"/>
        </w:rPr>
        <w:t>
      2) проведения сложных и (или) длительных экспертиз (анализов, испытаний);</w:t>
      </w:r>
    </w:p>
    <w:p>
      <w:pPr>
        <w:spacing w:after="0"/>
        <w:ind w:left="0"/>
        <w:jc w:val="both"/>
      </w:pPr>
      <w:r>
        <w:rPr>
          <w:rFonts w:ascii="Times New Roman"/>
          <w:b w:val="false"/>
          <w:i w:val="false"/>
          <w:color w:val="000000"/>
          <w:sz w:val="28"/>
        </w:rPr>
        <w:t xml:space="preserve">
      3) установления местонахождения лица, в отношении которого проводится проверка. </w:t>
      </w:r>
    </w:p>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проверки с уведомлением субъекта надзора и регистрацией в уполномоченном органе по правовой статистике и специальным учетам, в котором указываются номер и дата регистрации предыдущего акта о назначении проверки и причина продления.</w:t>
      </w:r>
    </w:p>
    <w:p>
      <w:pPr>
        <w:spacing w:after="0"/>
        <w:ind w:left="0"/>
        <w:jc w:val="both"/>
      </w:pPr>
      <w:r>
        <w:rPr>
          <w:rFonts w:ascii="Times New Roman"/>
          <w:b w:val="false"/>
          <w:i w:val="false"/>
          <w:color w:val="000000"/>
          <w:sz w:val="28"/>
        </w:rPr>
        <w:t>
      10. В случаях отказа в принятии акта о назначении проверки или воспрепятствования доступу должностных лиц, осуществляющих проверку, к субъектам (объектам) и (или) материалам, необходимым для проведения проверки, составляется протокол, который подписывается должностными лицами, осуществляющими проверку, и субъектом надзора либо его уполномоченным представителем.</w:t>
      </w:r>
    </w:p>
    <w:p>
      <w:pPr>
        <w:spacing w:after="0"/>
        <w:ind w:left="0"/>
        <w:jc w:val="both"/>
      </w:pPr>
      <w:r>
        <w:rPr>
          <w:rFonts w:ascii="Times New Roman"/>
          <w:b w:val="false"/>
          <w:i w:val="false"/>
          <w:color w:val="000000"/>
          <w:sz w:val="28"/>
        </w:rPr>
        <w:t>
      11. Субъект надзора вправе отказаться от подписания протокола, дав письменное объяснение о причине отказа. Отказ от получения акта о проведении проверки не является основанием для отмены проверки.</w:t>
      </w:r>
    </w:p>
    <w:p>
      <w:pPr>
        <w:spacing w:after="0"/>
        <w:ind w:left="0"/>
        <w:jc w:val="both"/>
      </w:pPr>
      <w:r>
        <w:rPr>
          <w:rFonts w:ascii="Times New Roman"/>
          <w:b w:val="false"/>
          <w:i w:val="false"/>
          <w:color w:val="000000"/>
          <w:sz w:val="28"/>
        </w:rPr>
        <w:t>
      12. По результатам проверки должностными лицами, осуществляющими проверку, составляется акт о результатах проверки в двух экземплярах.</w:t>
      </w:r>
    </w:p>
    <w:p>
      <w:pPr>
        <w:spacing w:after="0"/>
        <w:ind w:left="0"/>
        <w:jc w:val="both"/>
      </w:pPr>
      <w:r>
        <w:rPr>
          <w:rFonts w:ascii="Times New Roman"/>
          <w:b w:val="false"/>
          <w:i w:val="false"/>
          <w:color w:val="000000"/>
          <w:sz w:val="28"/>
        </w:rPr>
        <w:t>
      В акте о результатах проверки указываются:</w:t>
      </w:r>
    </w:p>
    <w:p>
      <w:pPr>
        <w:spacing w:after="0"/>
        <w:ind w:left="0"/>
        <w:jc w:val="both"/>
      </w:pPr>
      <w:r>
        <w:rPr>
          <w:rFonts w:ascii="Times New Roman"/>
          <w:b w:val="false"/>
          <w:i w:val="false"/>
          <w:color w:val="000000"/>
          <w:sz w:val="28"/>
        </w:rPr>
        <w:t>
      1) номер, дата, время и место составления акта;</w:t>
      </w:r>
    </w:p>
    <w:p>
      <w:pPr>
        <w:spacing w:after="0"/>
        <w:ind w:left="0"/>
        <w:jc w:val="both"/>
      </w:pPr>
      <w:r>
        <w:rPr>
          <w:rFonts w:ascii="Times New Roman"/>
          <w:b w:val="false"/>
          <w:i w:val="false"/>
          <w:color w:val="000000"/>
          <w:sz w:val="28"/>
        </w:rPr>
        <w:t>
      2) наименование органа контроля и надзора;</w:t>
      </w:r>
    </w:p>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 проводивших проверку;</w:t>
      </w:r>
    </w:p>
    <w:p>
      <w:pPr>
        <w:spacing w:after="0"/>
        <w:ind w:left="0"/>
        <w:jc w:val="both"/>
      </w:pPr>
      <w:r>
        <w:rPr>
          <w:rFonts w:ascii="Times New Roman"/>
          <w:b w:val="false"/>
          <w:i w:val="false"/>
          <w:color w:val="000000"/>
          <w:sz w:val="28"/>
        </w:rPr>
        <w:t>
      5) сведения о специалистах, консультантах и экспертах, привлекаемых для проведения проверки;</w:t>
      </w:r>
    </w:p>
    <w:p>
      <w:pPr>
        <w:spacing w:after="0"/>
        <w:ind w:left="0"/>
        <w:jc w:val="both"/>
      </w:pPr>
      <w:r>
        <w:rPr>
          <w:rFonts w:ascii="Times New Roman"/>
          <w:b w:val="false"/>
          <w:i w:val="false"/>
          <w:color w:val="000000"/>
          <w:sz w:val="28"/>
        </w:rPr>
        <w:t>
      6) наименование субъекта надзора, фамилия, имя, отчество (если оно указано в документе, удостоверяющем личность) его представителя, его место нахождения, идентификационный номер и объект надзора;</w:t>
      </w:r>
    </w:p>
    <w:p>
      <w:pPr>
        <w:spacing w:after="0"/>
        <w:ind w:left="0"/>
        <w:jc w:val="both"/>
      </w:pPr>
      <w:r>
        <w:rPr>
          <w:rFonts w:ascii="Times New Roman"/>
          <w:b w:val="false"/>
          <w:i w:val="false"/>
          <w:color w:val="000000"/>
          <w:sz w:val="28"/>
        </w:rPr>
        <w:t>
      7) дата, место и период проведения проверки;</w:t>
      </w:r>
    </w:p>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субъектом надзора, а также лиц, присутствовавших при проведении проверки, их подписи или запись об отказе от подписи;</w:t>
      </w:r>
    </w:p>
    <w:p>
      <w:pPr>
        <w:spacing w:after="0"/>
        <w:ind w:left="0"/>
        <w:jc w:val="both"/>
      </w:pPr>
      <w:r>
        <w:rPr>
          <w:rFonts w:ascii="Times New Roman"/>
          <w:b w:val="false"/>
          <w:i w:val="false"/>
          <w:color w:val="000000"/>
          <w:sz w:val="28"/>
        </w:rPr>
        <w:t>
      10) подпись должностного лица, проводившего проверку.</w:t>
      </w:r>
    </w:p>
    <w:p>
      <w:pPr>
        <w:spacing w:after="0"/>
        <w:ind w:left="0"/>
        <w:jc w:val="both"/>
      </w:pPr>
      <w:r>
        <w:rPr>
          <w:rFonts w:ascii="Times New Roman"/>
          <w:b w:val="false"/>
          <w:i w:val="false"/>
          <w:color w:val="000000"/>
          <w:sz w:val="28"/>
        </w:rPr>
        <w:t>
      13. Субъект надзора вправе обжаловать результаты проверки вышестоящему должностному лицу или в суд в порядке, предусмотренном законами Республики Казахстан.</w:t>
      </w:r>
    </w:p>
    <w:p>
      <w:pPr>
        <w:spacing w:after="0"/>
        <w:ind w:left="0"/>
        <w:jc w:val="both"/>
      </w:pPr>
      <w:r>
        <w:rPr>
          <w:rFonts w:ascii="Times New Roman"/>
          <w:b w:val="false"/>
          <w:i w:val="false"/>
          <w:color w:val="000000"/>
          <w:sz w:val="28"/>
        </w:rPr>
        <w:t>
      14. К акту о результатах проверки прилагаются (при их наличии) заключения проведенных исследований (испытаний), экспертиз и другие документы или их копии, связанные с результатами проверки.</w:t>
      </w:r>
    </w:p>
    <w:p>
      <w:pPr>
        <w:spacing w:after="0"/>
        <w:ind w:left="0"/>
        <w:jc w:val="both"/>
      </w:pPr>
      <w:r>
        <w:rPr>
          <w:rFonts w:ascii="Times New Roman"/>
          <w:b w:val="false"/>
          <w:i w:val="false"/>
          <w:color w:val="000000"/>
          <w:sz w:val="28"/>
        </w:rPr>
        <w:t xml:space="preserve">
      15. В случае наличия замечаний и (или) возражений по результатам проверки, субъект надзора излагает их в письменном виде. </w:t>
      </w:r>
    </w:p>
    <w:p>
      <w:pPr>
        <w:spacing w:after="0"/>
        <w:ind w:left="0"/>
        <w:jc w:val="both"/>
      </w:pPr>
      <w:r>
        <w:rPr>
          <w:rFonts w:ascii="Times New Roman"/>
          <w:b w:val="false"/>
          <w:i w:val="false"/>
          <w:color w:val="000000"/>
          <w:sz w:val="28"/>
        </w:rPr>
        <w:t>
      Замечания и (или) возражения могут прилагаться к акту о результатах проверки, о чем делается соответствующая отметка.</w:t>
      </w:r>
    </w:p>
    <w:p>
      <w:pPr>
        <w:spacing w:after="0"/>
        <w:ind w:left="0"/>
        <w:jc w:val="both"/>
      </w:pPr>
      <w:r>
        <w:rPr>
          <w:rFonts w:ascii="Times New Roman"/>
          <w:b w:val="false"/>
          <w:i w:val="false"/>
          <w:color w:val="000000"/>
          <w:sz w:val="28"/>
        </w:rPr>
        <w:t>
      Один экземпляр акта о результатах проверки с копиями приложений, за исключением копий документов, имеющихся в оригинале у субъекта надзора, вручается субъекту надзора либо его уполномоченному представителю для ознакомления и принятия мер по устранению выявленных нарушений и других действий.</w:t>
      </w:r>
    </w:p>
    <w:p>
      <w:pPr>
        <w:spacing w:after="0"/>
        <w:ind w:left="0"/>
        <w:jc w:val="both"/>
      </w:pPr>
      <w:r>
        <w:rPr>
          <w:rFonts w:ascii="Times New Roman"/>
          <w:b w:val="false"/>
          <w:i w:val="false"/>
          <w:color w:val="000000"/>
          <w:sz w:val="28"/>
        </w:rPr>
        <w:t>
      16. Завершением срока проверки считается день вручения субъекту надзора акта о результатах проверки не позднее срока окончания проверки, указанного в акте о назначении проверки.</w:t>
      </w:r>
    </w:p>
    <w:p>
      <w:pPr>
        <w:spacing w:after="0"/>
        <w:ind w:left="0"/>
        <w:jc w:val="both"/>
      </w:pPr>
      <w:r>
        <w:rPr>
          <w:rFonts w:ascii="Times New Roman"/>
          <w:b w:val="false"/>
          <w:i w:val="false"/>
          <w:color w:val="000000"/>
          <w:sz w:val="28"/>
        </w:rPr>
        <w:t>
      17. Акт о результатах проверки вручается следующими способами:</w:t>
      </w:r>
    </w:p>
    <w:p>
      <w:pPr>
        <w:spacing w:after="0"/>
        <w:ind w:left="0"/>
        <w:jc w:val="both"/>
      </w:pPr>
      <w:r>
        <w:rPr>
          <w:rFonts w:ascii="Times New Roman"/>
          <w:b w:val="false"/>
          <w:i w:val="false"/>
          <w:color w:val="000000"/>
          <w:sz w:val="28"/>
        </w:rPr>
        <w:t xml:space="preserve">
      1) нарочно с отметкой о получении; </w:t>
      </w:r>
    </w:p>
    <w:p>
      <w:pPr>
        <w:spacing w:after="0"/>
        <w:ind w:left="0"/>
        <w:jc w:val="both"/>
      </w:pPr>
      <w:r>
        <w:rPr>
          <w:rFonts w:ascii="Times New Roman"/>
          <w:b w:val="false"/>
          <w:i w:val="false"/>
          <w:color w:val="000000"/>
          <w:sz w:val="28"/>
        </w:rPr>
        <w:t>
      2) почтой – посредством направления заказного письма с уведомлением.</w:t>
      </w:r>
    </w:p>
    <w:p>
      <w:pPr>
        <w:spacing w:after="0"/>
        <w:ind w:left="0"/>
        <w:jc w:val="both"/>
      </w:pPr>
      <w:r>
        <w:rPr>
          <w:rFonts w:ascii="Times New Roman"/>
          <w:b w:val="false"/>
          <w:i w:val="false"/>
          <w:color w:val="000000"/>
          <w:sz w:val="28"/>
        </w:rPr>
        <w:t xml:space="preserve">
      18. В случае отсутствия нарушений законодательства Республики Казахстан в области использования атомной энергии при проведении проверки, в акте о результатах проверки производится соответствующая запись. </w:t>
      </w:r>
    </w:p>
    <w:p>
      <w:pPr>
        <w:spacing w:after="0"/>
        <w:ind w:left="0"/>
        <w:jc w:val="both"/>
      </w:pPr>
      <w:r>
        <w:rPr>
          <w:rFonts w:ascii="Times New Roman"/>
          <w:b w:val="false"/>
          <w:i w:val="false"/>
          <w:color w:val="000000"/>
          <w:sz w:val="28"/>
        </w:rPr>
        <w:t>
      19. В случаях выявления по итогам проверки нарушений требований законодательства Республики Казахстан в области использования атомной энергии должностными лицами выдается предписание об устранении нарушений, а также принимаются меры оперативного реагирования в виде приостановления или запрещения отдельных видов деятельности субъекта надзора.</w:t>
      </w:r>
    </w:p>
    <w:p>
      <w:pPr>
        <w:spacing w:after="0"/>
        <w:ind w:left="0"/>
        <w:jc w:val="both"/>
      </w:pPr>
      <w:r>
        <w:rPr>
          <w:rFonts w:ascii="Times New Roman"/>
          <w:b w:val="false"/>
          <w:i w:val="false"/>
          <w:color w:val="000000"/>
          <w:sz w:val="28"/>
        </w:rPr>
        <w:t>
      20. В предписании об устранении нарушений указываются:</w:t>
      </w:r>
    </w:p>
    <w:p>
      <w:pPr>
        <w:spacing w:after="0"/>
        <w:ind w:left="0"/>
        <w:jc w:val="both"/>
      </w:pPr>
      <w:r>
        <w:rPr>
          <w:rFonts w:ascii="Times New Roman"/>
          <w:b w:val="false"/>
          <w:i w:val="false"/>
          <w:color w:val="000000"/>
          <w:sz w:val="28"/>
        </w:rPr>
        <w:t>
      1) номер и дата;</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лиц, проводивших проверку;</w:t>
      </w:r>
    </w:p>
    <w:p>
      <w:pPr>
        <w:spacing w:after="0"/>
        <w:ind w:left="0"/>
        <w:jc w:val="both"/>
      </w:pPr>
      <w:r>
        <w:rPr>
          <w:rFonts w:ascii="Times New Roman"/>
          <w:b w:val="false"/>
          <w:i w:val="false"/>
          <w:color w:val="000000"/>
          <w:sz w:val="28"/>
        </w:rPr>
        <w:t xml:space="preserve">
      3) наименование субъекта надзора, фамилия, имя, отчество (если оно указано в документе, удостоверяющем личность) его представителя, его место нахождения, идентификационный номер и объект надзора; </w:t>
      </w:r>
    </w:p>
    <w:p>
      <w:pPr>
        <w:spacing w:after="0"/>
        <w:ind w:left="0"/>
        <w:jc w:val="both"/>
      </w:pPr>
      <w:r>
        <w:rPr>
          <w:rFonts w:ascii="Times New Roman"/>
          <w:b w:val="false"/>
          <w:i w:val="false"/>
          <w:color w:val="000000"/>
          <w:sz w:val="28"/>
        </w:rPr>
        <w:t>
      4) номер и дата акта о результатах проверки;</w:t>
      </w:r>
    </w:p>
    <w:p>
      <w:pPr>
        <w:spacing w:after="0"/>
        <w:ind w:left="0"/>
        <w:jc w:val="both"/>
      </w:pPr>
      <w:r>
        <w:rPr>
          <w:rFonts w:ascii="Times New Roman"/>
          <w:b w:val="false"/>
          <w:i w:val="false"/>
          <w:color w:val="000000"/>
          <w:sz w:val="28"/>
        </w:rPr>
        <w:t>
      5) выявленные нарушения и требования об их устранении;</w:t>
      </w:r>
    </w:p>
    <w:p>
      <w:pPr>
        <w:spacing w:after="0"/>
        <w:ind w:left="0"/>
        <w:jc w:val="both"/>
      </w:pPr>
      <w:r>
        <w:rPr>
          <w:rFonts w:ascii="Times New Roman"/>
          <w:b w:val="false"/>
          <w:i w:val="false"/>
          <w:color w:val="000000"/>
          <w:sz w:val="28"/>
        </w:rPr>
        <w:t>
      6) сроки исполнения предписания;</w:t>
      </w:r>
    </w:p>
    <w:p>
      <w:pPr>
        <w:spacing w:after="0"/>
        <w:ind w:left="0"/>
        <w:jc w:val="both"/>
      </w:pPr>
      <w:r>
        <w:rPr>
          <w:rFonts w:ascii="Times New Roman"/>
          <w:b w:val="false"/>
          <w:i w:val="false"/>
          <w:color w:val="000000"/>
          <w:sz w:val="28"/>
        </w:rPr>
        <w:t>
      7) порядок обжалования.</w:t>
      </w:r>
    </w:p>
    <w:p>
      <w:pPr>
        <w:spacing w:after="0"/>
        <w:ind w:left="0"/>
        <w:jc w:val="both"/>
      </w:pPr>
      <w:r>
        <w:rPr>
          <w:rFonts w:ascii="Times New Roman"/>
          <w:b w:val="false"/>
          <w:i w:val="false"/>
          <w:color w:val="000000"/>
          <w:sz w:val="28"/>
        </w:rPr>
        <w:t>
      21. Должностное лицо в исключительных случаях, представляющих угрозу жизни и здоровью людей, имеет право приостанавливать или запрещать без судебного решения отдельные виды деятельности субъектов надзора на срок, не более трех суток. В указанный срок орган контроля и надзора (должностное лицо) обязан направить материалы об административном правонарушении в суд.</w:t>
      </w:r>
    </w:p>
    <w:p>
      <w:pPr>
        <w:spacing w:after="0"/>
        <w:ind w:left="0"/>
        <w:jc w:val="both"/>
      </w:pPr>
      <w:r>
        <w:rPr>
          <w:rFonts w:ascii="Times New Roman"/>
          <w:b w:val="false"/>
          <w:i w:val="false"/>
          <w:color w:val="000000"/>
          <w:sz w:val="28"/>
        </w:rPr>
        <w:t>
      Предписание о приостановлении или запрещении отдельных видов деятельности субъекта надзора действует до вынесения судебного постановления.</w:t>
      </w:r>
    </w:p>
    <w:p>
      <w:pPr>
        <w:spacing w:after="0"/>
        <w:ind w:left="0"/>
        <w:jc w:val="both"/>
      </w:pPr>
      <w:r>
        <w:rPr>
          <w:rFonts w:ascii="Times New Roman"/>
          <w:b w:val="false"/>
          <w:i w:val="false"/>
          <w:color w:val="000000"/>
          <w:sz w:val="28"/>
        </w:rPr>
        <w:t>
      22. В предписании о приостановлении или запрещении отдельных видов деятельности субъекта надзора указываются:</w:t>
      </w:r>
    </w:p>
    <w:p>
      <w:pPr>
        <w:spacing w:after="0"/>
        <w:ind w:left="0"/>
        <w:jc w:val="both"/>
      </w:pPr>
      <w:r>
        <w:rPr>
          <w:rFonts w:ascii="Times New Roman"/>
          <w:b w:val="false"/>
          <w:i w:val="false"/>
          <w:color w:val="000000"/>
          <w:sz w:val="28"/>
        </w:rPr>
        <w:t>
      1) номер, дата и место составления;</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лиц, выдавших данное предписание;</w:t>
      </w:r>
    </w:p>
    <w:p>
      <w:pPr>
        <w:spacing w:after="0"/>
        <w:ind w:left="0"/>
        <w:jc w:val="both"/>
      </w:pPr>
      <w:r>
        <w:rPr>
          <w:rFonts w:ascii="Times New Roman"/>
          <w:b w:val="false"/>
          <w:i w:val="false"/>
          <w:color w:val="000000"/>
          <w:sz w:val="28"/>
        </w:rPr>
        <w:t xml:space="preserve">
      3) наименование субъекта надзора, фамилия, имя, отчество (если оно указано в документе, удостоверяющем личность) его представителя, его место нахождения, идентификационный номер и объект надзора; </w:t>
      </w:r>
    </w:p>
    <w:p>
      <w:pPr>
        <w:spacing w:after="0"/>
        <w:ind w:left="0"/>
        <w:jc w:val="both"/>
      </w:pPr>
      <w:r>
        <w:rPr>
          <w:rFonts w:ascii="Times New Roman"/>
          <w:b w:val="false"/>
          <w:i w:val="false"/>
          <w:color w:val="000000"/>
          <w:sz w:val="28"/>
        </w:rPr>
        <w:t>
      4) номер и дата акта о результатах проверки;</w:t>
      </w:r>
    </w:p>
    <w:p>
      <w:pPr>
        <w:spacing w:after="0"/>
        <w:ind w:left="0"/>
        <w:jc w:val="both"/>
      </w:pPr>
      <w:r>
        <w:rPr>
          <w:rFonts w:ascii="Times New Roman"/>
          <w:b w:val="false"/>
          <w:i w:val="false"/>
          <w:color w:val="000000"/>
          <w:sz w:val="28"/>
        </w:rPr>
        <w:t>
      5) основание применения этой меры;</w:t>
      </w:r>
    </w:p>
    <w:p>
      <w:pPr>
        <w:spacing w:after="0"/>
        <w:ind w:left="0"/>
        <w:jc w:val="both"/>
      </w:pPr>
      <w:r>
        <w:rPr>
          <w:rFonts w:ascii="Times New Roman"/>
          <w:b w:val="false"/>
          <w:i w:val="false"/>
          <w:color w:val="000000"/>
          <w:sz w:val="28"/>
        </w:rPr>
        <w:t>
      6) объект, осуществление деятельности с которым подвергается временному приостановлению или запрету;</w:t>
      </w:r>
    </w:p>
    <w:p>
      <w:pPr>
        <w:spacing w:after="0"/>
        <w:ind w:left="0"/>
        <w:jc w:val="both"/>
      </w:pPr>
      <w:r>
        <w:rPr>
          <w:rFonts w:ascii="Times New Roman"/>
          <w:b w:val="false"/>
          <w:i w:val="false"/>
          <w:color w:val="000000"/>
          <w:sz w:val="28"/>
        </w:rPr>
        <w:t>
      7) время фактического приостановления деятельности;</w:t>
      </w:r>
    </w:p>
    <w:p>
      <w:pPr>
        <w:spacing w:after="0"/>
        <w:ind w:left="0"/>
        <w:jc w:val="both"/>
      </w:pPr>
      <w:r>
        <w:rPr>
          <w:rFonts w:ascii="Times New Roman"/>
          <w:b w:val="false"/>
          <w:i w:val="false"/>
          <w:color w:val="000000"/>
          <w:sz w:val="28"/>
        </w:rPr>
        <w:t>
      8) объяснения лица;</w:t>
      </w:r>
    </w:p>
    <w:p>
      <w:pPr>
        <w:spacing w:after="0"/>
        <w:ind w:left="0"/>
        <w:jc w:val="both"/>
      </w:pPr>
      <w:r>
        <w:rPr>
          <w:rFonts w:ascii="Times New Roman"/>
          <w:b w:val="false"/>
          <w:i w:val="false"/>
          <w:color w:val="000000"/>
          <w:sz w:val="28"/>
        </w:rPr>
        <w:t xml:space="preserve">
      9) иные данные, необходимые для правильного разрешения дела. </w:t>
      </w:r>
    </w:p>
    <w:p>
      <w:pPr>
        <w:spacing w:after="0"/>
        <w:ind w:left="0"/>
        <w:jc w:val="both"/>
      </w:pPr>
      <w:r>
        <w:rPr>
          <w:rFonts w:ascii="Times New Roman"/>
          <w:b w:val="false"/>
          <w:i w:val="false"/>
          <w:color w:val="000000"/>
          <w:sz w:val="28"/>
        </w:rPr>
        <w:t xml:space="preserve">
      23. Предписание об устранении нарушений и предписание о приостановлении или запрещении отдельных видов деятельности субъекта надзора вручается субъекту надзора или его представителю одним из способов, указанных в пункте 17 настоящей статьи. </w:t>
      </w:r>
    </w:p>
    <w:p>
      <w:pPr>
        <w:spacing w:after="0"/>
        <w:ind w:left="0"/>
        <w:jc w:val="both"/>
      </w:pPr>
      <w:r>
        <w:rPr>
          <w:rFonts w:ascii="Times New Roman"/>
          <w:b w:val="false"/>
          <w:i w:val="false"/>
          <w:color w:val="000000"/>
          <w:sz w:val="28"/>
        </w:rPr>
        <w:t>
      24. Предписания являются обязательными для исполнения субъектами надзора.</w:t>
      </w:r>
    </w:p>
    <w:p>
      <w:pPr>
        <w:spacing w:after="0"/>
        <w:ind w:left="0"/>
        <w:jc w:val="both"/>
      </w:pPr>
      <w:r>
        <w:rPr>
          <w:rFonts w:ascii="Times New Roman"/>
          <w:b w:val="false"/>
          <w:i w:val="false"/>
          <w:color w:val="000000"/>
          <w:sz w:val="28"/>
        </w:rPr>
        <w:t>
      25. Предписания, выдаваемые должностными лицами, могут быть обжалованы вышестоящему должностному лицу или в суд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108. В Закон Республики Казахстан от 14 января 2016 года "О драгоценных металлах и драгоценных камнях" (Ведомости Парламента Республики Казахстан, 2016 г., № 1, cт. 3):</w:t>
      </w:r>
    </w:p>
    <w:p>
      <w:pPr>
        <w:spacing w:after="0"/>
        <w:ind w:left="0"/>
        <w:jc w:val="both"/>
      </w:pPr>
      <w:r>
        <w:rPr>
          <w:rFonts w:ascii="Times New Roman"/>
          <w:b w:val="false"/>
          <w:i w:val="false"/>
          <w:color w:val="000000"/>
          <w:sz w:val="28"/>
        </w:rPr>
        <w:t>
      1) в статье 6:</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Государственный контроль, предусмотренный подпунктом 4) пункта 1 настоящей статьи,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и профилактического контроля без посещения субъекта (объекта) контроля в соответствии с настоящим Законом.";</w:t>
      </w:r>
    </w:p>
    <w:p>
      <w:pPr>
        <w:spacing w:after="0"/>
        <w:ind w:left="0"/>
        <w:jc w:val="both"/>
      </w:pPr>
      <w:r>
        <w:rPr>
          <w:rFonts w:ascii="Times New Roman"/>
          <w:b w:val="false"/>
          <w:i w:val="false"/>
          <w:color w:val="000000"/>
          <w:sz w:val="28"/>
        </w:rPr>
        <w:t>
      дополнить пунктами 5-1, 5-2, 5-3, 5-4, 5-5, 5-6, 5-7, 5-8, 5-9 и 5-10 следующего содержания:</w:t>
      </w:r>
    </w:p>
    <w:p>
      <w:pPr>
        <w:spacing w:after="0"/>
        <w:ind w:left="0"/>
        <w:jc w:val="both"/>
      </w:pPr>
      <w:r>
        <w:rPr>
          <w:rFonts w:ascii="Times New Roman"/>
          <w:b w:val="false"/>
          <w:i w:val="false"/>
          <w:color w:val="000000"/>
          <w:sz w:val="28"/>
        </w:rPr>
        <w:t>
      "5-1. Профилактический контроль без посещения субъекта (объекта) контроля проводится уполномоченным органом без посещения производителя и (или) реализатора ювелирных и других изделий путем сопоставления сведений, полученных из различных источников информации, по деятельности производителя и (или) реализатора ювелирных и других изделий.</w:t>
      </w:r>
    </w:p>
    <w:p>
      <w:pPr>
        <w:spacing w:after="0"/>
        <w:ind w:left="0"/>
        <w:jc w:val="both"/>
      </w:pPr>
      <w:r>
        <w:rPr>
          <w:rFonts w:ascii="Times New Roman"/>
          <w:b w:val="false"/>
          <w:i w:val="false"/>
          <w:color w:val="000000"/>
          <w:sz w:val="28"/>
        </w:rPr>
        <w:t>
      5-2.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производителю и (или) реализатору ювелирных и других изделий права самостоятельного устранения нарушений, выявленных уполномоченных органом по результатам профилактического контроля без посещения, и снижение административной нагрузки на производителя и (или) реализатора ювелирных и других изделий.</w:t>
      </w:r>
    </w:p>
    <w:p>
      <w:pPr>
        <w:spacing w:after="0"/>
        <w:ind w:left="0"/>
        <w:jc w:val="both"/>
      </w:pPr>
      <w:r>
        <w:rPr>
          <w:rFonts w:ascii="Times New Roman"/>
          <w:b w:val="false"/>
          <w:i w:val="false"/>
          <w:color w:val="000000"/>
          <w:sz w:val="28"/>
        </w:rPr>
        <w:t>
      5-3. Профилактический контроль без посещения субъекта (объекта) контроля проводится путем взаимного сопоставления данных, имеющихся в уполномоченном органе:</w:t>
      </w:r>
    </w:p>
    <w:p>
      <w:pPr>
        <w:spacing w:after="0"/>
        <w:ind w:left="0"/>
        <w:jc w:val="both"/>
      </w:pPr>
      <w:r>
        <w:rPr>
          <w:rFonts w:ascii="Times New Roman"/>
          <w:b w:val="false"/>
          <w:i w:val="false"/>
          <w:color w:val="000000"/>
          <w:sz w:val="28"/>
        </w:rPr>
        <w:t>
      1) сведений от уполномоченных организаций;</w:t>
      </w:r>
    </w:p>
    <w:p>
      <w:pPr>
        <w:spacing w:after="0"/>
        <w:ind w:left="0"/>
        <w:jc w:val="both"/>
      </w:pPr>
      <w:r>
        <w:rPr>
          <w:rFonts w:ascii="Times New Roman"/>
          <w:b w:val="false"/>
          <w:i w:val="false"/>
          <w:color w:val="000000"/>
          <w:sz w:val="28"/>
        </w:rPr>
        <w:t>
      2) сведений иных уполномоченных государственных органов;</w:t>
      </w:r>
    </w:p>
    <w:p>
      <w:pPr>
        <w:spacing w:after="0"/>
        <w:ind w:left="0"/>
        <w:jc w:val="both"/>
      </w:pPr>
      <w:r>
        <w:rPr>
          <w:rFonts w:ascii="Times New Roman"/>
          <w:b w:val="false"/>
          <w:i w:val="false"/>
          <w:color w:val="000000"/>
          <w:sz w:val="28"/>
        </w:rPr>
        <w:t>
      3) сведений, полученных из различных источников информации, по деятельности производителя и (или) реализатора ювелирных и других изделий.</w:t>
      </w:r>
    </w:p>
    <w:p>
      <w:pPr>
        <w:spacing w:after="0"/>
        <w:ind w:left="0"/>
        <w:jc w:val="both"/>
      </w:pPr>
      <w:r>
        <w:rPr>
          <w:rFonts w:ascii="Times New Roman"/>
          <w:b w:val="false"/>
          <w:i w:val="false"/>
          <w:color w:val="000000"/>
          <w:sz w:val="28"/>
        </w:rPr>
        <w:t>
      5-4. Профилактический контроль без посещения субъекта (объекта) контроля осуществляется уполномоченным органом ежеквартально, не позднее 25 числа месяца, следующего за отчетным периодом.</w:t>
      </w:r>
    </w:p>
    <w:p>
      <w:pPr>
        <w:spacing w:after="0"/>
        <w:ind w:left="0"/>
        <w:jc w:val="both"/>
      </w:pPr>
      <w:r>
        <w:rPr>
          <w:rFonts w:ascii="Times New Roman"/>
          <w:b w:val="false"/>
          <w:i w:val="false"/>
          <w:color w:val="000000"/>
          <w:sz w:val="28"/>
        </w:rPr>
        <w:t>
      5-5. В случае выявления нарушений по результатам профилактического контроля без посещения субъекта (объекта) контроля в действиях (бездействии) производителя и (или) реализатора ювелирных и других изделий, уполномоченным органом оформляется и направляется уведомление с приложением описания выявленных нарушений,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Порядок направления и исполнения уведомления об устранении нарушений, выявленных по результатам профилактического контроля без посещения субъекта (объекта) контроля, сроки и формы уведомлений, указанных в настоящей статье, а также порядок, сроки и форма отчета об исполнении уведомления устанавливаются уполномоченным органом.</w:t>
      </w:r>
    </w:p>
    <w:p>
      <w:pPr>
        <w:spacing w:after="0"/>
        <w:ind w:left="0"/>
        <w:jc w:val="both"/>
      </w:pPr>
      <w:r>
        <w:rPr>
          <w:rFonts w:ascii="Times New Roman"/>
          <w:b w:val="false"/>
          <w:i w:val="false"/>
          <w:color w:val="000000"/>
          <w:sz w:val="28"/>
        </w:rPr>
        <w:t>
      5-6. Уведомление должно быть вручено производителю и (или) реализатору ювелирных и других изделий лично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производителю и (или) реализатору ювелирных и других изделий в следующих случаях:</w:t>
      </w:r>
    </w:p>
    <w:p>
      <w:pPr>
        <w:spacing w:after="0"/>
        <w:ind w:left="0"/>
        <w:jc w:val="both"/>
      </w:pPr>
      <w:r>
        <w:rPr>
          <w:rFonts w:ascii="Times New Roman"/>
          <w:b w:val="false"/>
          <w:i w:val="false"/>
          <w:color w:val="000000"/>
          <w:sz w:val="28"/>
        </w:rPr>
        <w:t xml:space="preserve">
      1) нарочно – с даты отметки производителем и (или) реализатором ювелирных и других изделий в уведомлении о получении; </w:t>
      </w:r>
    </w:p>
    <w:p>
      <w:pPr>
        <w:spacing w:after="0"/>
        <w:ind w:left="0"/>
        <w:jc w:val="both"/>
      </w:pPr>
      <w:r>
        <w:rPr>
          <w:rFonts w:ascii="Times New Roman"/>
          <w:b w:val="false"/>
          <w:i w:val="false"/>
          <w:color w:val="000000"/>
          <w:sz w:val="28"/>
        </w:rPr>
        <w:t>
      2) электронным способом – с даты отправки уполномоченным органом на электронный адрес производителю и (или) реализатору ювелирных и других изделий, указанный в заявлении при регистрации именника производителя ювелирного изделия в уполномоченной организации.</w:t>
      </w:r>
    </w:p>
    <w:p>
      <w:pPr>
        <w:spacing w:after="0"/>
        <w:ind w:left="0"/>
        <w:jc w:val="both"/>
      </w:pPr>
      <w:r>
        <w:rPr>
          <w:rFonts w:ascii="Times New Roman"/>
          <w:b w:val="false"/>
          <w:i w:val="false"/>
          <w:color w:val="000000"/>
          <w:sz w:val="28"/>
        </w:rPr>
        <w:t>
      5-7. Уведомление об устранении нарушений, выявленных по результатам профилактического контроля без посещения субъекта (объекта) контроля, должно быть исполнено производителем и (или) реализатором ювелирных и других изделий в течение десяти рабочих дней со дня, следующего за днем его вручения (получения), за исключением случаев, когда более длительный срок исполнения указан в самом запросе.</w:t>
      </w:r>
    </w:p>
    <w:p>
      <w:pPr>
        <w:spacing w:after="0"/>
        <w:ind w:left="0"/>
        <w:jc w:val="both"/>
      </w:pPr>
      <w:r>
        <w:rPr>
          <w:rFonts w:ascii="Times New Roman"/>
          <w:b w:val="false"/>
          <w:i w:val="false"/>
          <w:color w:val="000000"/>
          <w:sz w:val="28"/>
        </w:rPr>
        <w:t>
      5-8. Производитель и (или) реализатор ювелирных и других изделий в случае несогласия с нарушениями, указанными в уведомлении, вправе направить в уполномоченный орган, направивший уведомление, возражение в течение пяти рабочих дней со дня, следующего за днем вручения (получения) уведомления.</w:t>
      </w:r>
    </w:p>
    <w:p>
      <w:pPr>
        <w:spacing w:after="0"/>
        <w:ind w:left="0"/>
        <w:jc w:val="both"/>
      </w:pPr>
      <w:r>
        <w:rPr>
          <w:rFonts w:ascii="Times New Roman"/>
          <w:b w:val="false"/>
          <w:i w:val="false"/>
          <w:color w:val="000000"/>
          <w:sz w:val="28"/>
        </w:rPr>
        <w:t>
      Порядок направления и рассмотрения возражений к уведомлению об устранении нарушений, выявленных по результатам профилактического контроля без посещения субъекта (объекта) контроля, определяется уполномоченным органом.</w:t>
      </w:r>
    </w:p>
    <w:p>
      <w:pPr>
        <w:spacing w:after="0"/>
        <w:ind w:left="0"/>
        <w:jc w:val="both"/>
      </w:pPr>
      <w:r>
        <w:rPr>
          <w:rFonts w:ascii="Times New Roman"/>
          <w:b w:val="false"/>
          <w:i w:val="false"/>
          <w:color w:val="000000"/>
          <w:sz w:val="28"/>
        </w:rPr>
        <w:t>
      5-9. Уполномоченным органом проводится анализ представленного производителем и (или) реализатором ювелирных и других изделий отчета об исполнении уведомления и составляется заключение о подтверждении и (или) неподтверждении выявленных нарушений по результатам профилактического контроля без посещения субъекта (объекта) контроля по форме, утвержденной уполномоченным органом.</w:t>
      </w:r>
    </w:p>
    <w:p>
      <w:pPr>
        <w:spacing w:after="0"/>
        <w:ind w:left="0"/>
        <w:jc w:val="both"/>
      </w:pPr>
      <w:r>
        <w:rPr>
          <w:rFonts w:ascii="Times New Roman"/>
          <w:b w:val="false"/>
          <w:i w:val="false"/>
          <w:color w:val="000000"/>
          <w:sz w:val="28"/>
        </w:rPr>
        <w:t>
      Заключения, указанные в настоящем пункте, составляются в течение пяти рабочих дней со дня, следующего за днем представления производителем и (или) реализатором ювелирных и других изделий отчета об исполнении уведомления.</w:t>
      </w:r>
    </w:p>
    <w:p>
      <w:pPr>
        <w:spacing w:after="0"/>
        <w:ind w:left="0"/>
        <w:jc w:val="both"/>
      </w:pPr>
      <w:r>
        <w:rPr>
          <w:rFonts w:ascii="Times New Roman"/>
          <w:b w:val="false"/>
          <w:i w:val="false"/>
          <w:color w:val="000000"/>
          <w:sz w:val="28"/>
        </w:rPr>
        <w:t>
      5-10. Неисполнение в установленный срок уведомления об устранении нарушений, выявленных по результатам профилактического контроля без посещения субъекта (объекта) контроля, влечет назначение внеплановой проверки в отношении производителя и (или) реализатора ювелирных и других изделий.";</w:t>
      </w:r>
    </w:p>
    <w:p>
      <w:pPr>
        <w:spacing w:after="0"/>
        <w:ind w:left="0"/>
        <w:jc w:val="both"/>
      </w:pPr>
      <w:r>
        <w:rPr>
          <w:rFonts w:ascii="Times New Roman"/>
          <w:b w:val="false"/>
          <w:i w:val="false"/>
          <w:color w:val="000000"/>
          <w:sz w:val="28"/>
        </w:rPr>
        <w:t>
      2) пункты 2 и 3 статьи 13 исключить.</w:t>
      </w:r>
    </w:p>
    <w:p>
      <w:pPr>
        <w:spacing w:after="0"/>
        <w:ind w:left="0"/>
        <w:jc w:val="both"/>
      </w:pPr>
      <w:r>
        <w:rPr>
          <w:rFonts w:ascii="Times New Roman"/>
          <w:b w:val="false"/>
          <w:i w:val="false"/>
          <w:color w:val="000000"/>
          <w:sz w:val="28"/>
        </w:rPr>
        <w:t>
      109. В Закон Республики Казахстан от 6 апреля 2016 года "О правовых актах" (Ведомости Парламента Республики Казахстан, 2016 г., № 7-I, cт. 46; Закон Республики Казахстан от 11 июля 2017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и "Казахстанская правда" 14 июля 2017 г.):</w:t>
      </w:r>
    </w:p>
    <w:p>
      <w:pPr>
        <w:spacing w:after="0"/>
        <w:ind w:left="0"/>
        <w:jc w:val="both"/>
      </w:pPr>
      <w:r>
        <w:rPr>
          <w:rFonts w:ascii="Times New Roman"/>
          <w:b w:val="false"/>
          <w:i w:val="false"/>
          <w:color w:val="000000"/>
          <w:sz w:val="28"/>
        </w:rPr>
        <w:t>
      1) подпункт 26) статьи 1 исключить;</w:t>
      </w:r>
    </w:p>
    <w:p>
      <w:pPr>
        <w:spacing w:after="0"/>
        <w:ind w:left="0"/>
        <w:jc w:val="both"/>
      </w:pPr>
      <w:r>
        <w:rPr>
          <w:rFonts w:ascii="Times New Roman"/>
          <w:b w:val="false"/>
          <w:i w:val="false"/>
          <w:color w:val="000000"/>
          <w:sz w:val="28"/>
        </w:rPr>
        <w:t>
      2) пункт 2 статьи 18 изложить в следующей редакции:</w:t>
      </w:r>
    </w:p>
    <w:p>
      <w:pPr>
        <w:spacing w:after="0"/>
        <w:ind w:left="0"/>
        <w:jc w:val="both"/>
      </w:pPr>
      <w:r>
        <w:rPr>
          <w:rFonts w:ascii="Times New Roman"/>
          <w:b w:val="false"/>
          <w:i w:val="false"/>
          <w:color w:val="000000"/>
          <w:sz w:val="28"/>
        </w:rPr>
        <w:t>
      "2. Уполномоченный орган до начала разработки проекта закона разрабатывает его концепцию.</w:t>
      </w:r>
    </w:p>
    <w:p>
      <w:pPr>
        <w:spacing w:after="0"/>
        <w:ind w:left="0"/>
        <w:jc w:val="both"/>
      </w:pPr>
      <w:r>
        <w:rPr>
          <w:rFonts w:ascii="Times New Roman"/>
          <w:b w:val="false"/>
          <w:i w:val="false"/>
          <w:color w:val="000000"/>
          <w:sz w:val="28"/>
        </w:rPr>
        <w:t>
      Данное требование не распространяется на случаи разработки проектов законов в порядке законодательной инициативы Президента Республики Казахстан.</w:t>
      </w:r>
    </w:p>
    <w:p>
      <w:pPr>
        <w:spacing w:after="0"/>
        <w:ind w:left="0"/>
        <w:jc w:val="both"/>
      </w:pPr>
      <w:r>
        <w:rPr>
          <w:rFonts w:ascii="Times New Roman"/>
          <w:b w:val="false"/>
          <w:i w:val="false"/>
          <w:color w:val="000000"/>
          <w:sz w:val="28"/>
        </w:rPr>
        <w:t>
      Порядок рассмотрения концепций проектов законов и требования к ним определяются Правилами организации законопроектной работы в уполномоченных органах Республики Казахстан, утверждаемыми Правительством Республики Казахстан.</w:t>
      </w:r>
    </w:p>
    <w:p>
      <w:pPr>
        <w:spacing w:after="0"/>
        <w:ind w:left="0"/>
        <w:jc w:val="both"/>
      </w:pPr>
      <w:r>
        <w:rPr>
          <w:rFonts w:ascii="Times New Roman"/>
          <w:b w:val="false"/>
          <w:i w:val="false"/>
          <w:color w:val="000000"/>
          <w:sz w:val="28"/>
        </w:rPr>
        <w:t>
      Концепция проекта закона, затрагивающего интересы субъектов частного предпринимательства, должна быть направлена в экспертный совет, созданный в соответствии с Предпринимательским кодексом Республики Казахстан при государственном органе – разработчике, соответствующей концепции проекта закона, и Национальную палату предпринимателей Республики Казахстан для получения экспертного заключения в порядке, предусмотренном статьей 19 настоящего Закона.";</w:t>
      </w:r>
    </w:p>
    <w:p>
      <w:pPr>
        <w:spacing w:after="0"/>
        <w:ind w:left="0"/>
        <w:jc w:val="both"/>
      </w:pPr>
      <w:r>
        <w:rPr>
          <w:rFonts w:ascii="Times New Roman"/>
          <w:b w:val="false"/>
          <w:i w:val="false"/>
          <w:color w:val="000000"/>
          <w:sz w:val="28"/>
        </w:rPr>
        <w:t>
      3) статью 19 изложить в следующей редакции:</w:t>
      </w:r>
    </w:p>
    <w:p>
      <w:pPr>
        <w:spacing w:after="0"/>
        <w:ind w:left="0"/>
        <w:jc w:val="both"/>
      </w:pPr>
      <w:r>
        <w:rPr>
          <w:rFonts w:ascii="Times New Roman"/>
          <w:b w:val="false"/>
          <w:i w:val="false"/>
          <w:color w:val="000000"/>
          <w:sz w:val="28"/>
        </w:rPr>
        <w:t>
      "Статья 19. Особенности разработки и принятия нормативных правовых актов,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1. Органы-разработчики направляют в экспертные советы и Национальную палату предпринимателей Республики Казахстан уведомление о размещении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p>
    <w:p>
      <w:pPr>
        <w:spacing w:after="0"/>
        <w:ind w:left="0"/>
        <w:jc w:val="both"/>
      </w:pPr>
      <w:r>
        <w:rPr>
          <w:rFonts w:ascii="Times New Roman"/>
          <w:b w:val="false"/>
          <w:i w:val="false"/>
          <w:color w:val="000000"/>
          <w:sz w:val="28"/>
        </w:rPr>
        <w:t>
      В случае непредставления членами экспертного совета и Национальной палатой предпринимателей Республики Казахстан экспертного заключения в установленный срок, проект нормативного правового акта считается согласованным без замечаний.</w:t>
      </w:r>
    </w:p>
    <w:p>
      <w:pPr>
        <w:spacing w:after="0"/>
        <w:ind w:left="0"/>
        <w:jc w:val="both"/>
      </w:pPr>
      <w:r>
        <w:rPr>
          <w:rFonts w:ascii="Times New Roman"/>
          <w:b w:val="false"/>
          <w:i w:val="false"/>
          <w:color w:val="000000"/>
          <w:sz w:val="28"/>
        </w:rPr>
        <w:t>
      При этом государственным органам при согласовании соответствующих проектов запрещается требовать от государственных органов – разработчиков получения экспертных заключений от членов экспертного совета и Национальной палаты предпринимателей Республики Казахстан, не представивших экспертное заключение в сроки, определенные соответствующим государственным органом, но не менее десяти рабочих дней со дня получения уведомления членом экспертного совета.</w:t>
      </w:r>
    </w:p>
    <w:p>
      <w:pPr>
        <w:spacing w:after="0"/>
        <w:ind w:left="0"/>
        <w:jc w:val="both"/>
      </w:pPr>
      <w:r>
        <w:rPr>
          <w:rFonts w:ascii="Times New Roman"/>
          <w:b w:val="false"/>
          <w:i w:val="false"/>
          <w:color w:val="000000"/>
          <w:sz w:val="28"/>
        </w:rPr>
        <w:t xml:space="preserve">
      2. В отношении проектов нормативных правовых актов, затрагивающих интересы субъектов частного предпринимательства, проводится анализ регуляторного воздействия в случаях и порядке, установленных Предпринимательским кодексом Республики Казахстан. </w:t>
      </w:r>
    </w:p>
    <w:p>
      <w:pPr>
        <w:spacing w:after="0"/>
        <w:ind w:left="0"/>
        <w:jc w:val="both"/>
      </w:pPr>
      <w:r>
        <w:rPr>
          <w:rFonts w:ascii="Times New Roman"/>
          <w:b w:val="false"/>
          <w:i w:val="false"/>
          <w:color w:val="000000"/>
          <w:sz w:val="28"/>
        </w:rPr>
        <w:t>
      3. Экспертные заключения представляют собой письменную позицию члена экспертного совета или Национальной палаты предпринимателей Республики Казахстан, носят рекомендательный характер и являются обязательными приложениями к концепции проекта закона,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p>
      <w:pPr>
        <w:spacing w:after="0"/>
        <w:ind w:left="0"/>
        <w:jc w:val="both"/>
      </w:pPr>
      <w:r>
        <w:rPr>
          <w:rFonts w:ascii="Times New Roman"/>
          <w:b w:val="false"/>
          <w:i w:val="false"/>
          <w:color w:val="000000"/>
          <w:sz w:val="28"/>
        </w:rPr>
        <w:t>
      Экспертные заключения представляются на казахском и русском языках.</w:t>
      </w:r>
    </w:p>
    <w:p>
      <w:pPr>
        <w:spacing w:after="0"/>
        <w:ind w:left="0"/>
        <w:jc w:val="both"/>
      </w:pPr>
      <w:r>
        <w:rPr>
          <w:rFonts w:ascii="Times New Roman"/>
          <w:b w:val="false"/>
          <w:i w:val="false"/>
          <w:color w:val="000000"/>
          <w:sz w:val="28"/>
        </w:rPr>
        <w:t>
      4. Рассмотрение экспертных заключений органами-разработчиками осуществляется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5. 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законами Республики Казахстан требованиями.</w:t>
      </w:r>
    </w:p>
    <w:p>
      <w:pPr>
        <w:spacing w:after="0"/>
        <w:ind w:left="0"/>
        <w:jc w:val="both"/>
      </w:pP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частного предпринимательства.</w:t>
      </w:r>
    </w:p>
    <w:p>
      <w:pPr>
        <w:spacing w:after="0"/>
        <w:ind w:left="0"/>
        <w:jc w:val="both"/>
      </w:pPr>
      <w:r>
        <w:rPr>
          <w:rFonts w:ascii="Times New Roman"/>
          <w:b w:val="false"/>
          <w:i w:val="false"/>
          <w:color w:val="000000"/>
          <w:sz w:val="28"/>
        </w:rPr>
        <w:t>
      6.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7.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экспертным советом и Национальной палатой предпринимателей Республики Казахстан.";</w:t>
      </w:r>
    </w:p>
    <w:p>
      <w:pPr>
        <w:spacing w:after="0"/>
        <w:ind w:left="0"/>
        <w:jc w:val="both"/>
      </w:pPr>
      <w:r>
        <w:rPr>
          <w:rFonts w:ascii="Times New Roman"/>
          <w:b w:val="false"/>
          <w:i w:val="false"/>
          <w:color w:val="000000"/>
          <w:sz w:val="28"/>
        </w:rPr>
        <w:t xml:space="preserve">
      4) подпункты 4) и 6) пункта 2 статьи 29 изложить в следующей редакции: </w:t>
      </w:r>
    </w:p>
    <w:p>
      <w:pPr>
        <w:spacing w:after="0"/>
        <w:ind w:left="0"/>
        <w:jc w:val="both"/>
      </w:pPr>
      <w:r>
        <w:rPr>
          <w:rFonts w:ascii="Times New Roman"/>
          <w:b w:val="false"/>
          <w:i w:val="false"/>
          <w:color w:val="000000"/>
          <w:sz w:val="28"/>
        </w:rPr>
        <w:t>
      "4) заключение научной экспертизы согласно статье 30 настоящего Закона и иные экспертные заключения членов экспертного совета и Национальной палаты предпринимателей Республики Казахстан при их наличии;";</w:t>
      </w:r>
    </w:p>
    <w:p>
      <w:pPr>
        <w:spacing w:after="0"/>
        <w:ind w:left="0"/>
        <w:jc w:val="both"/>
      </w:pPr>
      <w:r>
        <w:rPr>
          <w:rFonts w:ascii="Times New Roman"/>
          <w:b w:val="false"/>
          <w:i w:val="false"/>
          <w:color w:val="000000"/>
          <w:sz w:val="28"/>
        </w:rPr>
        <w:t>
      "6) анализ регуляторного воздействия в случаях, предусмотренных Предпринимательским кодексом Республики Казахстан, в отношении проектов нормативных правовых актов,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5) пункт 4 статьи 37 исключить;</w:t>
      </w:r>
    </w:p>
    <w:p>
      <w:pPr>
        <w:spacing w:after="0"/>
        <w:ind w:left="0"/>
        <w:jc w:val="both"/>
      </w:pPr>
      <w:r>
        <w:rPr>
          <w:rFonts w:ascii="Times New Roman"/>
          <w:b w:val="false"/>
          <w:i w:val="false"/>
          <w:color w:val="000000"/>
          <w:sz w:val="28"/>
        </w:rPr>
        <w:t>
      6) статью 43 изложить в следующей редакции:</w:t>
      </w:r>
    </w:p>
    <w:p>
      <w:pPr>
        <w:spacing w:after="0"/>
        <w:ind w:left="0"/>
        <w:jc w:val="both"/>
      </w:pPr>
      <w:r>
        <w:rPr>
          <w:rFonts w:ascii="Times New Roman"/>
          <w:b w:val="false"/>
          <w:i w:val="false"/>
          <w:color w:val="000000"/>
          <w:sz w:val="28"/>
        </w:rPr>
        <w:t>
      "Статья 43. Обратная сила нормативного правового акта</w:t>
      </w:r>
    </w:p>
    <w:p>
      <w:pPr>
        <w:spacing w:after="0"/>
        <w:ind w:left="0"/>
        <w:jc w:val="both"/>
      </w:pPr>
      <w:r>
        <w:rPr>
          <w:rFonts w:ascii="Times New Roman"/>
          <w:b w:val="false"/>
          <w:i w:val="false"/>
          <w:color w:val="000000"/>
          <w:sz w:val="28"/>
        </w:rPr>
        <w:t>
      1. Действие нормативного правового акта не распространяется на отношения, возникшие до его введения в действие.</w:t>
      </w:r>
    </w:p>
    <w:p>
      <w:pPr>
        <w:spacing w:after="0"/>
        <w:ind w:left="0"/>
        <w:jc w:val="both"/>
      </w:pPr>
      <w:r>
        <w:rPr>
          <w:rFonts w:ascii="Times New Roman"/>
          <w:b w:val="false"/>
          <w:i w:val="false"/>
          <w:color w:val="000000"/>
          <w:sz w:val="28"/>
        </w:rPr>
        <w:t>
      2. Исключения из правила пункта 1 настоящей статьи представляют случаи, когда обратная сила нормативного правового акта или его части предусмотрена им самим или актом о введении в действие нормативного правового акта, а также когда последний исключает обязанности, возложенные на граждан, субъектов частного предпринимательства или улучшает их положение.</w:t>
      </w:r>
    </w:p>
    <w:p>
      <w:pPr>
        <w:spacing w:after="0"/>
        <w:ind w:left="0"/>
        <w:jc w:val="both"/>
      </w:pPr>
      <w:r>
        <w:rPr>
          <w:rFonts w:ascii="Times New Roman"/>
          <w:b w:val="false"/>
          <w:i w:val="false"/>
          <w:color w:val="000000"/>
          <w:sz w:val="28"/>
        </w:rPr>
        <w:t>
      3. Нормативные правовые акты, возлагающие новые обязанности на граждан и (или) субъектов частного предпринимательства либо ухудшающие их положение, обратной силы не имеют.</w:t>
      </w:r>
    </w:p>
    <w:p>
      <w:pPr>
        <w:spacing w:after="0"/>
        <w:ind w:left="0"/>
        <w:jc w:val="both"/>
      </w:pPr>
      <w:r>
        <w:rPr>
          <w:rFonts w:ascii="Times New Roman"/>
          <w:b w:val="false"/>
          <w:i w:val="false"/>
          <w:color w:val="000000"/>
          <w:sz w:val="28"/>
        </w:rPr>
        <w:t>
      4. Законодательные акты, устанавливающие или усиливающие ответственность, возлагающие новые обязанности на граждан и (или) субъектов частного предпринимательства, либо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p>
      <w:pPr>
        <w:spacing w:after="0"/>
        <w:ind w:left="0"/>
        <w:jc w:val="both"/>
      </w:pPr>
      <w:r>
        <w:rPr>
          <w:rFonts w:ascii="Times New Roman"/>
          <w:b w:val="false"/>
          <w:i w:val="false"/>
          <w:color w:val="000000"/>
          <w:sz w:val="28"/>
        </w:rPr>
        <w:t>
      7) подпункт 6) пункта 3 статьи 44 изложить в следующей редакции:</w:t>
      </w:r>
    </w:p>
    <w:p>
      <w:pPr>
        <w:spacing w:after="0"/>
        <w:ind w:left="0"/>
        <w:jc w:val="both"/>
      </w:pPr>
      <w:r>
        <w:rPr>
          <w:rFonts w:ascii="Times New Roman"/>
          <w:b w:val="false"/>
          <w:i w:val="false"/>
          <w:color w:val="000000"/>
          <w:sz w:val="28"/>
        </w:rPr>
        <w:t>
      "6) затрагивает интересы субъектов частного предпринимательства и принят без соблюдения процедуры согласования с экспертным советом соответствующего государственного органа и Национальной палатой предпринимателей Республики Казахстан, установленной Предпринимательским кодексом Республики Казахстан;".</w:t>
      </w:r>
    </w:p>
    <w:p>
      <w:pPr>
        <w:spacing w:after="0"/>
        <w:ind w:left="0"/>
        <w:jc w:val="both"/>
      </w:pPr>
      <w:r>
        <w:rPr>
          <w:rFonts w:ascii="Times New Roman"/>
          <w:b w:val="false"/>
          <w:i w:val="false"/>
          <w:color w:val="000000"/>
          <w:sz w:val="28"/>
        </w:rPr>
        <w:t>
      110. В Закон Республики Казахстан от 6 апреля 2016 года "О занятости населения" (Ведомости Парламента Республики Казахстан, 2016 г., № 7-I, cт. 48):</w:t>
      </w:r>
    </w:p>
    <w:p>
      <w:pPr>
        <w:spacing w:after="0"/>
        <w:ind w:left="0"/>
        <w:jc w:val="both"/>
      </w:pPr>
      <w:r>
        <w:rPr>
          <w:rFonts w:ascii="Times New Roman"/>
          <w:b w:val="false"/>
          <w:i w:val="false"/>
          <w:color w:val="000000"/>
          <w:sz w:val="28"/>
        </w:rPr>
        <w:t>
      статью 36 изложить в следующей редакции:</w:t>
      </w:r>
    </w:p>
    <w:p>
      <w:pPr>
        <w:spacing w:after="0"/>
        <w:ind w:left="0"/>
        <w:jc w:val="both"/>
      </w:pPr>
      <w:r>
        <w:rPr>
          <w:rFonts w:ascii="Times New Roman"/>
          <w:b w:val="false"/>
          <w:i w:val="false"/>
          <w:color w:val="000000"/>
          <w:sz w:val="28"/>
        </w:rPr>
        <w:t xml:space="preserve">
      "Статья 36. Государственный контроль в сфере занятости населения </w:t>
      </w:r>
    </w:p>
    <w:p>
      <w:pPr>
        <w:spacing w:after="0"/>
        <w:ind w:left="0"/>
        <w:jc w:val="both"/>
      </w:pPr>
      <w:r>
        <w:rPr>
          <w:rFonts w:ascii="Times New Roman"/>
          <w:b w:val="false"/>
          <w:i w:val="false"/>
          <w:color w:val="000000"/>
          <w:sz w:val="28"/>
        </w:rPr>
        <w:t>
      Государственный контроль в сфере занятости населения осуществляется уполномоченным органом по вопросам занятости населения и местными исполнительными органами в форме проверки и профилактического контроля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111. В Закон Республики Казахстан от 9 апреля 2016 года "О почте" (Ведомости Парламента Республики Казахстан 2016 г., № 8-I, cт. 64; № 24, cт. 126):</w:t>
      </w:r>
    </w:p>
    <w:p>
      <w:pPr>
        <w:spacing w:after="0"/>
        <w:ind w:left="0"/>
        <w:jc w:val="both"/>
      </w:pPr>
      <w:r>
        <w:rPr>
          <w:rFonts w:ascii="Times New Roman"/>
          <w:b w:val="false"/>
          <w:i w:val="false"/>
          <w:color w:val="000000"/>
          <w:sz w:val="28"/>
        </w:rPr>
        <w:t xml:space="preserve">
      абзац шестой подпункта 3) пункта 2 статьи 23 изложить в следующей редакции: </w:t>
      </w:r>
    </w:p>
    <w:p>
      <w:pPr>
        <w:spacing w:after="0"/>
        <w:ind w:left="0"/>
        <w:jc w:val="both"/>
      </w:pPr>
      <w:r>
        <w:rPr>
          <w:rFonts w:ascii="Times New Roman"/>
          <w:b w:val="false"/>
          <w:i w:val="false"/>
          <w:color w:val="000000"/>
          <w:sz w:val="28"/>
        </w:rPr>
        <w:t>
      "инкассацию банкнот, монет и ценностей, в том числе драгоценных металлов, драгоценных камней и изделий из них;".</w:t>
      </w:r>
    </w:p>
    <w:p>
      <w:pPr>
        <w:spacing w:after="0"/>
        <w:ind w:left="0"/>
        <w:jc w:val="both"/>
      </w:pPr>
      <w:r>
        <w:rPr>
          <w:rFonts w:ascii="Times New Roman"/>
          <w:b w:val="false"/>
          <w:i w:val="false"/>
          <w:color w:val="000000"/>
          <w:sz w:val="28"/>
        </w:rPr>
        <w:t>
      112. В Закон Республики Казахстан от 26 июля 2016 года "О платежах и платежных системах" (Ведомости Парламента Республики Казахстан, 2016 г., № 12, ст. 86; № 23, ст. 119; Закон Республики Казахстан от 5 июля 2017 года "О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 опубликованный в газетах "Егемен Қазақстан" и "Казахстанская правда" 10 июля 2017 г.):</w:t>
      </w:r>
    </w:p>
    <w:p>
      <w:pPr>
        <w:spacing w:after="0"/>
        <w:ind w:left="0"/>
        <w:jc w:val="both"/>
      </w:pPr>
      <w:r>
        <w:rPr>
          <w:rFonts w:ascii="Times New Roman"/>
          <w:b w:val="false"/>
          <w:i w:val="false"/>
          <w:color w:val="000000"/>
          <w:sz w:val="28"/>
        </w:rPr>
        <w:t>
      часть третью пункта 5 статьи 42 изложить в следующей редакции:</w:t>
      </w:r>
    </w:p>
    <w:p>
      <w:pPr>
        <w:spacing w:after="0"/>
        <w:ind w:left="0"/>
        <w:jc w:val="both"/>
      </w:pPr>
      <w:r>
        <w:rPr>
          <w:rFonts w:ascii="Times New Roman"/>
          <w:b w:val="false"/>
          <w:i w:val="false"/>
          <w:color w:val="000000"/>
          <w:sz w:val="28"/>
        </w:rPr>
        <w:t>
      "Идентификация владельца электронных денег производится эмитентом электронных денег при личном присутствии владельца электронных денег и предъявлении им документа, удостоверяющего личность, либо посредством удаленной идентификации на основании сведений из доступных источников, полученных от операционного центра межбанковской системы переводов денег, а также иным способом, не противоречащим требованиям законодательства Республики Казахстан.".</w:t>
      </w:r>
    </w:p>
    <w:p>
      <w:pPr>
        <w:spacing w:after="0"/>
        <w:ind w:left="0"/>
        <w:jc w:val="both"/>
      </w:pPr>
      <w:r>
        <w:rPr>
          <w:rFonts w:ascii="Times New Roman"/>
          <w:b w:val="false"/>
          <w:i w:val="false"/>
          <w:color w:val="000000"/>
          <w:sz w:val="28"/>
        </w:rPr>
        <w:t>
      113. В Закон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(опубликованный в газетах "Егемен Қазақстан" и "Казахстанская правда" 1 марта 2017 г.):</w:t>
      </w:r>
    </w:p>
    <w:p>
      <w:pPr>
        <w:spacing w:after="0"/>
        <w:ind w:left="0"/>
        <w:jc w:val="both"/>
      </w:pPr>
      <w:r>
        <w:rPr>
          <w:rFonts w:ascii="Times New Roman"/>
          <w:b w:val="false"/>
          <w:i w:val="false"/>
          <w:color w:val="000000"/>
          <w:sz w:val="28"/>
        </w:rPr>
        <w:t>
      1) абзац второй подпункта 1) пункта 36 статьи 1 изложить в следующей редакции:</w:t>
      </w:r>
    </w:p>
    <w:p>
      <w:pPr>
        <w:spacing w:after="0"/>
        <w:ind w:left="0"/>
        <w:jc w:val="both"/>
      </w:pPr>
      <w:r>
        <w:rPr>
          <w:rFonts w:ascii="Times New Roman"/>
          <w:b w:val="false"/>
          <w:i w:val="false"/>
          <w:color w:val="000000"/>
          <w:sz w:val="28"/>
        </w:rPr>
        <w:t>
      "9. Требования к надлежащей проверке клиентов в случае дистанционного установления деловых отношений субъектами финансового мониторинга, указанными в подпунктах 1) – 5), 11), 12) пункта 1 статьи 3 настоящего Закона, устанавливаются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2) абзац второй подпункта 2) пункта 36 статьи 1 изложить в следующей редакции:</w:t>
      </w:r>
    </w:p>
    <w:p>
      <w:pPr>
        <w:spacing w:after="0"/>
        <w:ind w:left="0"/>
        <w:jc w:val="both"/>
      </w:pPr>
      <w:r>
        <w:rPr>
          <w:rFonts w:ascii="Times New Roman"/>
          <w:b w:val="false"/>
          <w:i w:val="false"/>
          <w:color w:val="000000"/>
          <w:sz w:val="28"/>
        </w:rPr>
        <w:t>
      "1. Субъекты финансового мониторинга обязаны отказать физическому или юридическому лицу в проведении операции с деньгами и (или) иным имуществом в случае невозможности принятия мер, предусмотренных подпунктами 1), 2), 2-1), 4) и 6) пункта 3 статьи 5 настоящего Закона.</w:t>
      </w:r>
    </w:p>
    <w:p>
      <w:pPr>
        <w:spacing w:after="0"/>
        <w:ind w:left="0"/>
        <w:jc w:val="both"/>
      </w:pPr>
      <w:r>
        <w:rPr>
          <w:rFonts w:ascii="Times New Roman"/>
          <w:b w:val="false"/>
          <w:i w:val="false"/>
          <w:color w:val="000000"/>
          <w:sz w:val="28"/>
        </w:rPr>
        <w:t>
      Субъекты финансового мониторинга вправе отказать в установлении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подпункта 13) пункта 10 и подпункта 4) пункта 100 статьи 1 настоящего Закона, которые вводятся в действие с 1 июля 2019 года, а также подпункта 4) пункта 7 статьи 1 настоящего Закона, который вводится в действие с 1 января 2019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