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6343" w14:textId="d1b6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марта 2017 года № 129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здравоохранение"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2017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2017 года № 129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здравоохранение" (САПП Республики Казахстан, 2017 г., № 11, ст. 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2017 год областными бюджетами, бюджетами городов Астаны и Алматы на здравоохранение, утвержденных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паллиативной помощи лицам, указанным в приказе № 96, (за исключением лиц, страдающих злокачественными новообразованиями, возмещение затрат по которым осуществляется за счет средств республиканского бюджета) в Западно-Казахстанской, Карагандинской, Южно-Казахстанской областях и городе Алматы;";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скорой медицинской помощи населению и санитарной авиации, за исключением оказываемой за счет средств республиканского бюджета;";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