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f90d" w14:textId="579f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мусульманам рохинджа Мьянмы в Бангладеш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2017 года № 869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2017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500000 (пятьсот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мусульманам рохинджа Мьянмы в Бангладеш.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Bank name: Turkiye Vakiflar Bankasi A.S.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Account Name: Turk Isbirligi ve Koordinasyon Ajansi Baskanligi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 BIC: TVBATR2A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 Account: TR67 0001 5001 5804 80004562 05.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