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51cc" w14:textId="bd251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декабря 2016 года № 922 "Об утверждении Программы жилищного строительства "Нұрлы жер" и внесении изменений и дополнения в некоторые решения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2017 года № 877. Утратило силу постановлением Правительства Республики Казахстан от 22 июня 2018 года № 372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22.06.2018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2016 года № 922 "Об утверждении Программы жилищного строительства "Нұрлы жер" и внесении изменений и дополнения в некоторые решения Правительства Республики Казахстан"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жилищного строительства "Нұрлы жер", утвержденной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Паспорт Программы":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"Источники и объемы финансирования":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3"/>
        <w:gridCol w:w="1241"/>
        <w:gridCol w:w="1529"/>
        <w:gridCol w:w="1529"/>
        <w:gridCol w:w="1529"/>
        <w:gridCol w:w="1529"/>
        <w:gridCol w:w="1820"/>
      </w:tblGrid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средства**, в том числе средства по облигационным займам субъектов квазигосударственного сектора и повторное использование средств</w:t>
            </w:r>
          </w:p>
          <w:bookmarkEnd w:id="7"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696,6</w:t>
            </w:r>
          </w:p>
        </w:tc>
      </w:tr>
      <w:tr>
        <w:trPr>
          <w:trHeight w:val="30" w:hRule="atLeast"/>
        </w:trPr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8"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1499,4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*уточняются при утверждении республиканского бюджета на соответствующие финансовые годы в соответствии с законодательством Республики Казахстан;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данные средства направляются на строительство кредитного жилья через выкуп ценных бумаг МИО по мере реализации жилья."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1"/>
        <w:gridCol w:w="1707"/>
        <w:gridCol w:w="1707"/>
        <w:gridCol w:w="1707"/>
        <w:gridCol w:w="1708"/>
        <w:gridCol w:w="1708"/>
        <w:gridCol w:w="2032"/>
      </w:tblGrid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средства**,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средства субъектов квазигосударственного сектора, направляемые:</w:t>
            </w:r>
          </w:p>
          <w:bookmarkEnd w:id="13"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104,4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552,6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выкуп облигаций МИО и через обусловленные депозиты в БВУ</w:t>
            </w:r>
          </w:p>
          <w:bookmarkEnd w:id="14"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104,4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512,6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завершения проблемных объектов жилищного строительства в городе Астане</w:t>
            </w:r>
          </w:p>
          <w:bookmarkEnd w:id="15"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6"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321,4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1355,4</w:t>
            </w:r>
          </w:p>
        </w:tc>
      </w:tr>
    </w:tbl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*уточняются при утверждении республиканского бюджета на соответствующие финансовые годы в соответствии с законодательством Республики Казахстан;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**данные средства направляются по мере поступления средств от реализации жилья.";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"4. Цель, целевые индикаторы, задачи и показатели результатов реализации Программы":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задачу "3. Строительство кредитного жилья через систему жилстройсбережений" изложить в следующей редакции: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"Задача 3. Строительство кредитного жилья через систему жилстройсбережений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данной задачи будет измеряться следующим показателем результатов: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639"/>
        <w:gridCol w:w="1434"/>
        <w:gridCol w:w="1435"/>
        <w:gridCol w:w="1435"/>
        <w:gridCol w:w="1435"/>
        <w:gridCol w:w="1435"/>
        <w:gridCol w:w="2038"/>
        <w:gridCol w:w="1925"/>
      </w:tblGrid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результатов</w:t>
            </w:r>
          </w:p>
          <w:bookmarkEnd w:id="23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достижение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ввода кредитного жилья</w:t>
            </w:r>
          </w:p>
          <w:bookmarkEnd w:id="24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кв. метров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986,3*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992,2*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746,3*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626,9*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871,3*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МИР, МИО областей, городов Астаны и Алматы, АО "НУХ "Байтерек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МИО областей, городов Астаны и Алматы, АО "НУХ "Байтерек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*Данные индикаторы уточняются от объемов финансирования на соответствующие годы.";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задачу "7. Поддержка долевого жилищного строительства" изложить в следующей редакции: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"Задача 7. Поддержка долевого жилищного строительства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данной задачи будет измеряться следующими показателями результатов: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4"/>
        <w:gridCol w:w="738"/>
        <w:gridCol w:w="1398"/>
        <w:gridCol w:w="1398"/>
        <w:gridCol w:w="1398"/>
        <w:gridCol w:w="1398"/>
        <w:gridCol w:w="1398"/>
        <w:gridCol w:w="1254"/>
        <w:gridCol w:w="1784"/>
      </w:tblGrid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результатов</w:t>
            </w:r>
          </w:p>
          <w:bookmarkEnd w:id="28"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достижение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Объем выдачи гарантирования долевого строительства Фондом гарантирования</w:t>
            </w:r>
          </w:p>
          <w:bookmarkEnd w:id="29"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127,1</w:t>
            </w:r>
          </w:p>
        </w:tc>
        <w:tc>
          <w:tcPr>
            <w:tcW w:w="1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АО "НУХ "Байтерек"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"НУХ "Байтерек", Фонд гарантирования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Охват рынка долевого строительства гарантией Фонда гарантирования</w:t>
            </w:r>
          </w:p>
          <w:bookmarkEnd w:id="30"/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%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 Основные направления, пути достижения цели и задач программы, соответствующие меры":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"5.6. Реализация направлений жилищного строительства в рамках ранее принятых государственных и правительственных программ":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"5.6.3. Арендное и кредитное жилье АО "Байтерек девелопмент":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изложить в следующей редакции: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"Жилье, не согласованное ЖССБК, и жилье, не распределенное ЖССБК среди вкладчиков, реализуется иным лицам по стоимости реализации кредитного жилья в соответствии с внутренними документами АО "Байтерек девелопмент".";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пятой следующего содержания: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не распределения жилья АО "Байтерек девелопмент" реализует жилье очередникам МИО в аренду с выкупом.";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седьмую исключить;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тринадцатый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"5.6.4. Коммерческое и арендное жилье с выкупом Фонда недвижимости" изложить в следующей редакции: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"АО "ФНБ "Самрук-Казына" предусматривает с 2018 года дальнейшее финансирование строительства кредитного жилья системы жилстройсбережений МИО через выкуп ценных бумаг, а также для финансирования завершения проблемных объектов жилищного строительства в городе Астане.";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5.6.8. следующего содержания: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"5.6.8. Реализация механизма финансирования завершения проблемных объектов жилищного строительства в городе Астане.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завершения проблемных объектов жилищного строительства (далее - объекты) в городе Астане, АО "Байтерек девелопмент" вправе кредитовать уполномоченную организацию акимата города Астаны (далее - уполномоченная организация) на условиях платности, срочности и возвратности.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Источники средств и условия кредитования АО "НУХ "Байтерек" уполномоченной организации определяются в соответствии с протоколом Совета по управлению Национальным фондом Республики Казахстан.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Межведомственная комиссия акимата города Астаны по вопросам долевого участия в жилищном строительстве (далее - МВК) рассматривает перечень объектов и рекомендует их уполномоченной организации для финансирования за счет кредитных средств.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Ценовые и технические параметры объектов определяются на основании утвержденной проектно-сметной документации, положительного заключения комплексной вневедомственной экспертизы и результатов технического аудита об объемах выполненных работ.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указанных подтверждающих документов, а также данных о наличии свободных площадей, уполномоченная организация определяет объем финансовых средств, необходимый для завершения строительства и экономическую эффективность реализации объектов.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экономической эффективности объектов, их завершение за счет привлекаемых кредитных средств от АО "Байтерек девелопмент" не допускается.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Возвратность средств, обеспечивается лицами, осуществляющими завершение строительства объектов, за счет передачи уполномоченной организации свободных площадей и/или средств от их реализации.";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"6. Необходимые ресурсы":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"Объемы финансирования Программы составляют:":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9"/>
        <w:gridCol w:w="1227"/>
        <w:gridCol w:w="1511"/>
        <w:gridCol w:w="1511"/>
        <w:gridCol w:w="1511"/>
        <w:gridCol w:w="1512"/>
        <w:gridCol w:w="1799"/>
      </w:tblGrid>
      <w:tr>
        <w:trPr>
          <w:trHeight w:val="30" w:hRule="atLeast"/>
        </w:trPr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 **, в том числе средства по облигационным займам субъектов квазигосударственного сектора и повторное использование средств</w:t>
            </w:r>
          </w:p>
          <w:bookmarkEnd w:id="55"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696,6</w:t>
            </w:r>
          </w:p>
        </w:tc>
      </w:tr>
      <w:tr>
        <w:trPr>
          <w:trHeight w:val="30" w:hRule="atLeast"/>
        </w:trPr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6"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*уточняются при утверждении республиканского бюджета на соответствующие финансовые годы в соответствии с законодательством Республики Казахстан;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данные средства направляются на строительство кредитного жилья через выкуп ценных бумаг МИО по мере реализации жилья."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9"/>
        <w:gridCol w:w="1564"/>
        <w:gridCol w:w="1564"/>
        <w:gridCol w:w="1564"/>
        <w:gridCol w:w="1564"/>
        <w:gridCol w:w="1564"/>
        <w:gridCol w:w="1861"/>
      </w:tblGrid>
      <w:tr>
        <w:trPr>
          <w:trHeight w:val="30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средства**, в том числе средства субъектов квазигосударственного сектора, направляемые:</w:t>
            </w:r>
          </w:p>
          <w:bookmarkEnd w:id="61"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139,4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139,4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104,4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552,6</w:t>
            </w:r>
          </w:p>
        </w:tc>
      </w:tr>
      <w:tr>
        <w:trPr>
          <w:trHeight w:val="30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выкуп облигаций МИО и через обусловленные депозиты в БВУ</w:t>
            </w:r>
          </w:p>
          <w:bookmarkEnd w:id="62"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139,4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104,4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512,6</w:t>
            </w:r>
          </w:p>
        </w:tc>
      </w:tr>
      <w:tr>
        <w:trPr>
          <w:trHeight w:val="30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завершения проблемных объектов жилищного строительства в городе Астана</w:t>
            </w:r>
          </w:p>
          <w:bookmarkEnd w:id="63"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64"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214,9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321,4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278,4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*уточняются при утверждении республиканского бюджета на соответствующие финансовые годы в соответствии с законодательством Республики Казахстан;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данные средства направляются по мере поступления средств от реализации жилья.";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Программе жилищного строительства "Нұрлы жер";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Программы жилищного строительства "Нұрлы жер";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задаче "3. Строительство кредитного жилья через систему жилстройсбережений"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"/>
        <w:gridCol w:w="595"/>
        <w:gridCol w:w="496"/>
        <w:gridCol w:w="70"/>
        <w:gridCol w:w="70"/>
        <w:gridCol w:w="3345"/>
        <w:gridCol w:w="1204"/>
        <w:gridCol w:w="1116"/>
        <w:gridCol w:w="1116"/>
        <w:gridCol w:w="1382"/>
        <w:gridCol w:w="1382"/>
        <w:gridCol w:w="1383"/>
        <w:gridCol w:w="71"/>
      </w:tblGrid>
      <w:tr>
        <w:trPr>
          <w:trHeight w:val="30" w:hRule="atLeast"/>
        </w:trPr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Показатель**: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ввода кредитного жилья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кв. метров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МИО областей, городов Астаны и Алматы, АО "НУХ "Байтерек" (по согласованию), АО "ФНБ "Самрук Казына" (по согласованию)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 3*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992,2*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956,3*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1 008,8*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1 102,5*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5 046,0*</w:t>
            </w:r>
          </w:p>
        </w:tc>
        <w:tc>
          <w:tcPr>
            <w:tcW w:w="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"/>
        <w:gridCol w:w="608"/>
        <w:gridCol w:w="508"/>
        <w:gridCol w:w="71"/>
        <w:gridCol w:w="71"/>
        <w:gridCol w:w="3419"/>
        <w:gridCol w:w="1140"/>
        <w:gridCol w:w="1231"/>
        <w:gridCol w:w="1232"/>
        <w:gridCol w:w="1232"/>
        <w:gridCol w:w="1232"/>
        <w:gridCol w:w="1413"/>
        <w:gridCol w:w="72"/>
      </w:tblGrid>
      <w:tr>
        <w:trPr>
          <w:trHeight w:val="30" w:hRule="atLeast"/>
        </w:trPr>
        <w:tc>
          <w:tcPr>
            <w:tcW w:w="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Показатель**: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ввода кредитного жилья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кв. метров </w:t>
            </w:r>
          </w:p>
        </w:tc>
        <w:tc>
          <w:tcPr>
            <w:tcW w:w="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МИО областей, городов Астаны и Алматы, АО "НУХ "Байтерек" (по согласованию), АО "ФНБ "Самрук Казына" (по согласованию)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986,3*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 2*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 3*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 9*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 3*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4222, 9*</w:t>
            </w:r>
          </w:p>
        </w:tc>
        <w:tc>
          <w:tcPr>
            <w:tcW w:w="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"/>
        <w:gridCol w:w="1517"/>
        <w:gridCol w:w="433"/>
        <w:gridCol w:w="356"/>
        <w:gridCol w:w="1694"/>
        <w:gridCol w:w="1512"/>
        <w:gridCol w:w="741"/>
        <w:gridCol w:w="974"/>
        <w:gridCol w:w="974"/>
        <w:gridCol w:w="1206"/>
        <w:gridCol w:w="1207"/>
        <w:gridCol w:w="1206"/>
        <w:gridCol w:w="202"/>
      </w:tblGrid>
      <w:tr>
        <w:trPr>
          <w:trHeight w:val="30" w:hRule="atLeast"/>
        </w:trPr>
        <w:tc>
          <w:tcPr>
            <w:tcW w:w="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8"/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ввода жилья МИО за счет привлекаемых средств по облигационным займам и повторного использования средств**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млрд. тенге </w:t>
            </w:r>
          </w:p>
        </w:tc>
        <w:tc>
          <w:tcPr>
            <w:tcW w:w="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2017-2021 годы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АО "Байтерек девелопмент" (по согласованию)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696,6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кв.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597*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921,7*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956,3*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1 008,8*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1 102,5*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4 586,2*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изложить в следующей редакции: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"/>
        <w:gridCol w:w="1587"/>
        <w:gridCol w:w="453"/>
        <w:gridCol w:w="372"/>
        <w:gridCol w:w="1772"/>
        <w:gridCol w:w="1581"/>
        <w:gridCol w:w="775"/>
        <w:gridCol w:w="1019"/>
        <w:gridCol w:w="1019"/>
        <w:gridCol w:w="1019"/>
        <w:gridCol w:w="1020"/>
        <w:gridCol w:w="1181"/>
        <w:gridCol w:w="211"/>
      </w:tblGrid>
      <w:tr>
        <w:trPr>
          <w:trHeight w:val="30" w:hRule="atLeast"/>
        </w:trPr>
        <w:tc>
          <w:tcPr>
            <w:tcW w:w="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2"/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ввода жилья МИО за счет привлекаемых средств по облигационным займам и повторного использования средств**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млрд. тенге </w:t>
            </w:r>
          </w:p>
        </w:tc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2017-2021 годы</w:t>
            </w:r>
          </w:p>
        </w:tc>
        <w:tc>
          <w:tcPr>
            <w:tcW w:w="1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 областей, городов Астаны и Алматы, АО "Байтерек девелопмент" (по согласованию)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503,6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кв.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597*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921,7*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746,3*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626,9*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871,3*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3763,1*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"/>
        <w:gridCol w:w="2195"/>
        <w:gridCol w:w="257"/>
        <w:gridCol w:w="257"/>
        <w:gridCol w:w="1564"/>
        <w:gridCol w:w="3190"/>
        <w:gridCol w:w="614"/>
        <w:gridCol w:w="756"/>
        <w:gridCol w:w="756"/>
        <w:gridCol w:w="756"/>
        <w:gridCol w:w="756"/>
        <w:gridCol w:w="756"/>
        <w:gridCol w:w="186"/>
      </w:tblGrid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АО "НУХ "Байтерек" выкупа ценных бумаг МИО, привлекаемых средств АО "ФНБ "Самрук-Казына" и реинвестируемых от продажи жилья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сделке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2017-2021 годы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"Байтерек", АО "Байтерек девелопмент" (по согласованию), АО "ФНБ "Самрук-Казына", МИО областей, городов Астаны и Алматы, МНЭ, МИР, МФ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696,6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"/>
        <w:gridCol w:w="2082"/>
        <w:gridCol w:w="244"/>
        <w:gridCol w:w="244"/>
        <w:gridCol w:w="1483"/>
        <w:gridCol w:w="3658"/>
        <w:gridCol w:w="582"/>
        <w:gridCol w:w="717"/>
        <w:gridCol w:w="717"/>
        <w:gridCol w:w="717"/>
        <w:gridCol w:w="717"/>
        <w:gridCol w:w="718"/>
        <w:gridCol w:w="177"/>
      </w:tblGrid>
      <w:tr>
        <w:trPr>
          <w:trHeight w:val="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АО "НУХ "Байтерек" выкупа ценных бумаг МИО, привлекаемых средств АО "ФНБ "Самрук-Казына" и реинвестируемых от продажи жилья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млрд. тенге 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сделке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2017-2021 годы</w:t>
            </w:r>
          </w:p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"Байтерек", АО "Байтерек (по согласованию) девелопмент" (по согласованию), АО "ФНБ "Самрук-Казына" (по согласованию), МИО областей, городов Астаны и Алматы, МНЭ, МИР, МФ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503,6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задаче "7. Поддержка долевого жилищного строительства":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"/>
        <w:gridCol w:w="1624"/>
        <w:gridCol w:w="629"/>
        <w:gridCol w:w="101"/>
        <w:gridCol w:w="101"/>
        <w:gridCol w:w="2063"/>
        <w:gridCol w:w="1097"/>
        <w:gridCol w:w="1097"/>
        <w:gridCol w:w="1098"/>
        <w:gridCol w:w="1352"/>
        <w:gridCol w:w="1352"/>
        <w:gridCol w:w="1352"/>
        <w:gridCol w:w="333"/>
      </w:tblGrid>
      <w:tr>
        <w:trPr>
          <w:trHeight w:val="30" w:hRule="atLeast"/>
        </w:trPr>
        <w:tc>
          <w:tcPr>
            <w:tcW w:w="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1: Объем выдачи гарантирования долевого строительства Фондом гарантирования  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млрд. тенге 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"Байтерек" (по согласованию), Фонд гарантирования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105,9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2: Охват рынка долевого строительства гарантиями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"/>
        <w:gridCol w:w="1730"/>
        <w:gridCol w:w="671"/>
        <w:gridCol w:w="107"/>
        <w:gridCol w:w="107"/>
        <w:gridCol w:w="2833"/>
        <w:gridCol w:w="897"/>
        <w:gridCol w:w="1170"/>
        <w:gridCol w:w="1170"/>
        <w:gridCol w:w="1440"/>
        <w:gridCol w:w="1713"/>
        <w:gridCol w:w="355"/>
      </w:tblGrid>
      <w:tr>
        <w:trPr>
          <w:trHeight w:val="30" w:hRule="atLeast"/>
        </w:trPr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1: Объем выдачи гарантирования долевого строительства Фондом гарантирования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млрд. тенге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"Байтерек" (по согласованию), Фонд гарантирования (по согласованию)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127,1*</w:t>
            </w:r>
          </w:p>
        </w:tc>
        <w:tc>
          <w:tcPr>
            <w:tcW w:w="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2: Охват рынка долевого строительства гарантией Фонда гарантирования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двадцать шестой следующего содержания: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925"/>
        <w:gridCol w:w="460"/>
        <w:gridCol w:w="332"/>
        <w:gridCol w:w="2799"/>
        <w:gridCol w:w="2136"/>
        <w:gridCol w:w="101"/>
        <w:gridCol w:w="1099"/>
        <w:gridCol w:w="1099"/>
        <w:gridCol w:w="101"/>
        <w:gridCol w:w="101"/>
        <w:gridCol w:w="1100"/>
        <w:gridCol w:w="333"/>
      </w:tblGrid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  <w:bookmarkEnd w:id="92"/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Предоставление АО "Байтерек девелопмент" кредитных средств уполномоченной организации города Астаны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млрд.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кредитный договор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Ежегодно, 2018-2019 годы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АО "Байтерек" девелопмент (по согласованию), Акимат города Астаны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внебюджетные средства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