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171e" w14:textId="6bb1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июля 2011 года № 785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879.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785 "Об утверждении состава национальных научных советов"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утвержденный указанным постановлением,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879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2011 года № 785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 национальных научных советов Рациональное использование природных ресурсов, в том числе водных ресурсов, геология, переработка, новые материалы и технологии, безопасные изделия и конструкции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Абдикарим Абжалелович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ученый секретарь республиканского общественного объединения "Казахстанская национальная академия естественных наук", доктор технических наук, председатель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Муратбек Тулебергенович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кафедры физики плазмы и компьютерной физики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кандидат физико-математических наук, доктор PhD, заместитель председателя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Толоконников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"Карагандинский фармацевтический завод", доктор фармацевтических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Куралбай Сеитбаевич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инновационного и технологического развития Министерства по инвестициям и 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Канатович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геологии и геофизики акционерного общества "Национальная компания "КазМунайГаз"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 Кайнуллаевич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товарищества с ограниченной ответственностью "Научно-исследовательский институт технологий добычи бурения "КазМунайГаз",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Кумарович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Центра космической системы дистанционного зондирования Земли акционерного общества "Национальная компания "Қазақстан Ғарыш Сапары",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Берикбол Серикбаевич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 акционерного общества "Национальная геологоразведочная компания "Казгеология"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 Крымович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научно-исследовательской лабораторией "Утилизация техногенных отходов" товарищества с ограниченной ответственностью "Технопарк "Зерек",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объединения юридических лиц "Ассоциация автодорожников 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Сармурзина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Раушан Гайсиевна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заместителя председателя правления объединения юридических лиц "Казахстанская ассоциация организаций нефтегазового и энергетического комплекса "KAZENERGY",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Ильич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товарищества с ограниченной ответственностью "Научно-техническое предприятие "КазэкотехАстана"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Укашова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Гульмаржан Аблаевна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"ТуранПромРесурс"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Алагуджаева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Манира Аманкельдиевна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"Ассоциация водопользователей, водопотребителей и водного транспорта "KAZWATER", доктор РhD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Данильченко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"Green Recycle"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 Касымовна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судовладельцев и предпринимателей морской индустрии"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Жасулан Казезтаевич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индивидуальных предпринимателей и юридических лиц "Ассоциация "Казахстанская палата экологических аудиторов"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Жакупович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товарищества с ограниченной ответственностью "Корпорация Казахмыс",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Скоринцева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Борисовна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ландшафтоведения и проблем природопользования товарищества с ограниченной ответственностью "Институт географии", доктор географических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Купчишин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геологии и разведки месторождений полезных ископаемых республиканского государственного предприятия на праве хозяйственного ведения "Карагандинский государственный технический университет" Министерства образования и науки Республики Казахстан,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Едрисов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Тиржанович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солнечной энергетики частного учреждения "National Laboratory Astana" автономной организации образования "Назарбаев Университет", доктор химических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Жианшахович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лаборатории ионно-плазменных технологий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Зинеш Садыровна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акционерного общества "Национальная горнорудная компания "Тау-Кен Самрук",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Бочевская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Геннадьевна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редких рассеянных элементов акционерного общества "Институт металлургии и обогащения",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лабораторией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Казахстан, кандидат биологических наук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Алексеевич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республиканского общественного объединения "Национальная академия наук Республики Казахстан", доктор химических наук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Школы наук и технологий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 Эсенович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член-корреспондент республиканского общественного объединения "Национальная инженерная академия Республики Казахстан", доктор химических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Энергетика и машиностроение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 по городу Астане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наук, председатель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Камалович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ядерной физики и новых материалов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Казахстан, доктор физико-математических наук, заместитель председателя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Рустемов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Аристанович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мониторинга транспортировки нефти и развития нефтяных проектов Департамента развития нефтяной промышленности Министерства энергетики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Сантаевна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"Карагандинский государственный технический университет" Министерства образования и науки Республики Казахстан,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Кудусович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управления технического анализа акционерного общества "Банк развития Казахстана" акционерного общества "Национальный управляющий холдинг "Байтерек"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Базарбаевич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2 категории Центра создания наземной инфраструктуры системы высокоточной спутниковой навигации Республики Казахстан акционерного общества "Национальная компания "Қазақстан Ғарыш Сапары"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Мухтарханович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директор по производству - член правления акционерного общества "Национальная атомная компания "Казатомпром", доктор физико-математических наук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Зинаддинович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"Социально-предпринимательская корпорация "Тобол",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Тайбасаров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Жанболат Караевич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Национальной палаты предпринимателей Республики Казахстан "Атамекен", профессор кафедры "Теплоэнергетика"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Сатыбалдиевич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товарищества с ограниченной ответственностью "Алматинский вентиляторный завод"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Еркебулан Сайдуллаевич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"Alageum Group"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Имангалиевич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Инвестиционно-промышленной корпорации "ZHERSU"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Умирсерик Кузтаевич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обрабатывающей промышленности Национальной палаты предпринимателей Республики Казахстан "Атамекен"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Есиркеп Онланбекович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объединения юридических лиц "Союз машиностроителей Казахстана" (по согласованию)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Ахат Наурызбаевич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"Ассоциация возобновляемой энергетики Казахстана"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Тахир Габдуллович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товарищества с ограниченной ответственностью "Kazcentrelectroprovod"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Распопин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Леонидович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"Казэлектромаш"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Далелович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связям с государственными органами объединения юридических лиц "Казахстанская электроэнергетическая ассоциация" (КЭА)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Кылышканов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Манарбек Калымович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и коммуникационных технологий республиканского государственного предприятия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Аймуханов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Айтбек Калиевич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радиофизики и электроники республиканского государственного предприятия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Пернебеков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Сакен Садибекович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по специальности "Транспорт" кафедры "Транспорт, организация перевозок и движения" республиканского государственного предприятия на праве хозяйственного ведения "Южно-Казахстанский государственный университет имени М. Ауэзова" Министерства образования и науки Республики Казахстан,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Токмолдин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 Серекболович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"Физико-технический институт",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5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Серикбаевич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республиканского общественного объединения "Казахстанская национальная академия естественных наук"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5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Мессерле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Ефремович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дочернего государственного предприятия на праве хозяйственного ведения "Национальная нанотехнологическая лаборатория открытого типа"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Болегенова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Алихановна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физико-технического факультета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Мулай-Рашид-Бабаа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член-корреспондент республиканского общественного объединения "Национальная академия наук Республики Казахстан", доктор физико-математических наук (по согласованию)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Информационные, телекоммуникационные и космические технологии,</w:t>
      </w:r>
      <w:r>
        <w:br/>
      </w:r>
      <w:r>
        <w:rPr>
          <w:rFonts w:ascii="Times New Roman"/>
          <w:b/>
          <w:i w:val="false"/>
          <w:color w:val="000000"/>
        </w:rPr>
        <w:t>научные исследования в области естественных наук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Калимолдаев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Нурадилович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республиканского общественного объединения "Национальная академия наук Республики Казахстан", доктор физико-математических наук, председатель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Ахмед-Заки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Жумаканович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объединения юридических лиц в форме ассоциации "Ассоциация высших учебных заведений Республики Казахстан", доктор технических наук, заместитель председателя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Ратбай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Чечин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Михайлович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товарищества с ограниченной ответственностью "Астрофизический институт имени В.Г. Фесенкова" акционерного общества "Национальный центр космических исследований и технологий" Министерства оборонной и аэрокосмической промышленности Республики Казахстан,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 Абдисагиевич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республиканского общественного объединения "Национальная академия наук Республики Казахстан",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Айтпаевич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информационных технологий акционерного общества "Банк развития Казахстана" акционерного общества "Национальный управляющий холдинг "Байтерек"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Қазбек Сүлейменұлы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тематической обработки Центра геоинформационных технологий акционерного общества "Национальная компания "Қазақстан Ғарыш Сапары",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Жаркынбек Серикбекович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"Национальный инфокоммуникационный холдинг "Зерде"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Бекнұр Оразғалиұлы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центра "Индустрия 4.0" акционерного общества "Казахстанский институт развития индустрии"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Байдуллаевич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автоматизации и роботехники"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Алабугин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"SoftDeCo"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 Рамазанович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софтверных компаний"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товарищества с ограниченной ответственностью "Национальный инновационный центр"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Малишевский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Витальевич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научно-консультационного центра объединения юридических лиц "Национальная телекоммуникационная ассоциация Казахстана",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Әмірет Тұяқұлы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инновационных компаний специальной экономической зоны "Парк инновационных технологий", кандидат философских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Ернар Иманғалиұлы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научных и технологических организаций Республики Казахстан", кандидат 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Адиль Кайрдинович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Национальной палаты предпринимателей Республики Казахстан "Атамекен"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OpenIT"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8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Саркыт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некоммерческого акционерного общества "Казахский национальный исследовательский технический университет имени К.И. Сатпаева" Министерства образования и науки Республики Казахстан, доктор химических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8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Жаутыков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Орымбекович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"Физико-технический институт" некоммерческого акционерного общества "Казахский национальный исследовательский технический университет имени К.И. Сатпаева" Министерства образования и науки Республики Казахстан,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8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Хартманн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проектам Национальной нанотехнологической лаборатории открытого типа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научный сотрудник института физики твердого тела и оптики Исследовательского центра физики имени Вигнера Академии наук Венгрии,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8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Батирхан Худайбергенович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Международного казахско-турецкого университета имени Ходжи Ахмета Ясави,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8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8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Едилхан Несипханович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республиканского общественного объединения "Национальная академия наук Республики Казахстан",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8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Жапбасбаев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Узак Кайрбекович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научно-исследовательской лабораторией "Математическое моделирование технологических процессов в нефтегазовой отрасли" акционерного общества "Казахстанско-Британский технический университет",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8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Ринат Абдыкадырович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маркетинга и коммерциализации некоммерческого акционерного общества "Алматинский университет энергетики и связи"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8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 Кабиевна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республиканского общественного объединения "Национальная инженерная академия Республики Казахстан", доктор технических наук (по согласованию)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Наука о жизни и здоровье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Сергазы Мынжасарович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республиканского общественного объединения "Национальная академия наук Республики Казахстан", доктор химических наук, председатель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Тарлыков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Казахстан, доктор PhD, заместитель председателя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Кайратовна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науки и человеческих ресурсов Министерства здравоохранения Республики Казахстан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Кибатаев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 Мурзаханович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акционерного общества "Национальная компания "Социально-предпринимательская корпорация Актобе", кандидат медицинских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объединения "Академия профилактической медицины", доктор медицинских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Сламбековна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общественной организации "Ассоциация деловых женщин Казахстана", кандидат медицинских наук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Кауышева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Амангельдиевна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объединения индивидуальных предпринимателей и юридических лиц "Национальная палата здравоохранения" (по согласованию)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Бисмильдин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Хабибулла Букеевич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объединения юридических лиц и индивидульных предпринимателей "Казахстанская ассоциация предпринимателей и сервисных услуг"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Беркинбаев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 Джуманазарович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неправительственной организации "Экосфера",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Бербер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Петрович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республиканской ассоциации общественных объединений охотников и субъектов охотничьего хозяйства "Қансонар"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Гунько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дистрибьюторов фармацевтической продукции Республики Казахстан", кандидат фармацевтических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Оспановна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сферы услуг Национальной палаты предпринимателей Республики Казахстан "Атамекен", доктор медицинских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Женисович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объединения юридических лиц "Ассоциация организаций социально-трудовой реабилитации инвалидов по слуху "Өрлеу"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Ивановна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поддержки и развития фармацевтической деятельности Республики Казахстан"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Куттыбекович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организаций социально-трудовой реабилитации лиц с дефектом зрения "Нұр"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Нотанович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международных фармацевтических производителей в Республике Казахстан", доктор медицинских наук, профессор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Серикович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производителей фармацевтической и медицинской продукции Казахстана "ФармМедИндустрия Казахстана"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биотехнологии и микробиологии акционерного общества "Казахский агротехнический университет имени С. Сейфуллина"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Асиль Аруновна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"Институт биологии и биотехнологии растений" Комитета науки Министерства образования и науки Республики Казахстан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0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1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Кубейсин Дуйсенбаевич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ортопедической стоматологии республиканского государственного предприятия на праве хозяйственного ведения "Казахский национальный медицинский университет имени С.Д. Асфендиярова" Министерства здавоохранения Республики Казахстан, доктор медицинских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1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Жаксыбай Шаймарданович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Центра наук о жизни частного учреждения "National Laboratory Astana" автономной организации образования "Назарбаев Университет", доктор медицинских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1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Прокопович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Кардиффского университета города Кардифф, Великобритания,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1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Билтебаевна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Казахстанско-Японского инновационного центра, член ассоциации ветеринарных врачей Европейского союза, доктор ветеринарных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1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Арипович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республиканского общественного объединения "Национальная академия наук Республики Казахстан",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Научные основы "Мәңгілік ел" (образование XXI века,</w:t>
      </w:r>
      <w:r>
        <w:br/>
      </w:r>
      <w:r>
        <w:rPr>
          <w:rFonts w:ascii="Times New Roman"/>
          <w:b/>
          <w:i w:val="false"/>
          <w:color w:val="000000"/>
        </w:rPr>
        <w:t>фундаментальные и прикладные исследования в области гуманитарных наук)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Гамарник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некоммерческого акционерного общества "Холдинг "Кәсіпқор", доктор экономических наук, председатель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Сатершинов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Бахытжан Менлибекович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религиоведения республиканского государственного казенного предприятия "Институт философии, политологии и религиоведения" Комитета науки Министерства образования и науки Республики Казахстан, доктор филологических наук, заместитель председателя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 Молдахметович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республиканского общественного объединения "Национальная академия наук Республики Казахстан", доктор исторических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Куатжан Серикказыевич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секретарь Министерства культуры и спорта Республики Казахстан, доктор юридических наук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Таймагамбетов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Жакен Кожахметович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государственного казенного предприятия "Национальный музей Республики Казахстан" Министерства культуры и спорта Республики Казахстан, доктор исторических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Байтанаева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 Болатовна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 по работе с финансовыми институтами акционерного общества "Банк развития Казахстана" акционерного общества "Национальный управляющий холдинг "Байтерек", кандидат экономических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Сакенович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R&amp;D центра товарищества с ограниченной ответственностью "R&amp;D центр "Казахстан инжиниринг" акционерного общества "Национальная компания "Казахстан инжиниринг", кандидат юридических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Нурлыхан Нуруллаевна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акционерного общества "Национальная компания "Социально-предпринимательская корпорация Актобе", кандидат филологических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Ахмурзина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 Жексенбаевна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развитию человеческого капитала объединения юридических лиц "Казахстанская ассоциация организаций нефтегазового и энергетического комплекса "KAZENERGY"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Талгат Казкенович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объединения юридических лиц и индивидуальных предпринимателей "Казахстанская ассоциация предпринимателей и сервисных услуг", доктор экономических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2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Лавриненко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Юрий Иванович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объединения юридических лиц "Союз транспортных и логистических организаций и ассоциаций "KAZLOGISTICS", кандидат экономических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2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Калимаш Тауфиковна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объединения юридических лиц "Республиканская ассоциация частных организаций образования",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2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Манен Ембергенович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колледжей Республики Казахстан"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2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Сейдуманов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Турарович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издателей, полиграфистов и книгораспространителей Казахстана", кандидат политических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3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 Танирбергеновна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товарищества с ограниченной ответственностью "ПИК "Astana Ютария ltd",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Филипп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гуманитарии и социальных наук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Длимбетова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Гайни Карекеевна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внештатный эксперт некоммерческого акционерного общества "Холдинг "Кәсіпқор", доктор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Есимбековна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Казахстан, доктор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3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Берекет Бахытжанович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член-корреспондент республиканского общественного объединения "Национальная академия наук Республики Казахстан", доктор исторических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3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Зауреш Галимжановна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этнокультурных и историко-антропологических исследований республиканского государственного предприятия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Казахстан, доктор исторических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3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Сыдыхов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Дикамбаевич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республиканского общественного объединения "Национальная академия наук Республики Казахстан", доктор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3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Бейшенович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республиканского общественного объединения "Национальная академия наук Республики Казахстан", доктор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3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 Кудайбергеновна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объединения юридических лиц "Казахстанский библиотечный союз", кандидат юридических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3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Батталовна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научного центра филологических исследований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Казахстан, доктор филологических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4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Ерекешева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Лаура Гибратовна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Центральной и Южной Азии республиканского государственного казенного предприятия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востоковедения имени Р.Б. Сулейменова" Комитета науки Министерства образования и науки Республики Казахстан, доктор исторических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Устойчивое развитие агропромышленного комплекса и безопасность сельскохозяйственной продукции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Мырзахметович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акционерного общества "Национальный аграрный научно-образовательный центр", доктор ветеринарных наук, председатель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"Казахский научно-исследовательский институт почвоведения и агрохимии имени У.У. Успанова", доктор сельскохозяйственных наук, заместитель председателя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Сейдазимович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развития акционерного общества "Национальная компания "Kazakh Tourism"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Еркенович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и пищевой промышленности Национальной палаты предпринимателей Республики Казахстан "Атамекен"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Рзалиев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Сапашевич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товарищества с ограниченной ответственностью "Казахский научно-исследовательский институт механизации и электрификации в сельском хозяйстве",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Отыншиев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Беделханович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"Oberon",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Карымсаков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животноводства и кормопроизводста", кандидат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 Сакенович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общественного фонда "Центр прикладных исследований "TALAP"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Серикбаевич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и индивидульных предпринимателей "Союз картофелеводов и овощеводов Казахстана"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Идрисов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Жанабекович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республиканской палаты казахской белоголовой породы, кандидат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 Ануарбекович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ученый секретарь товарищества с ограниченной ответственностью "Юго-Западный научно-исследовательский институт животноводства и растениеводства", доктор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Досымбеков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Тынышбай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республиканской палаты овцеводства, кандидат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Николаевич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"Содружество "Казахстан"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5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Абугалиева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Айгуль Изтелеуовна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товарищества с ограниченной ответственностью "Казахский научно-исследовательский институт земледелия и растениеводства", доктор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5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Малика Хабидулаевна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образования и науки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5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Рыщанова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Раушан Миранбаевна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республиканского государственного предприятия на праве хозяйственного ведения "Костанайский государственный университет имени А. Байтурсынова" Министерства образования и науки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5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Асия Демеухановна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биотехнологии и пищевой безопасности некоммерческого акционерного общества "Казахский национальный аграрный университет", доктор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5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Галия Уйсимбековна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товарищества с ограниченной ответственностью "Казахский научно-исследовательский институт экономики агропромышленного комплекса и развития сельских территорий Республики Казахстан", доктор экономических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6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Лозовицка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Бозена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консультант товарищества с ограниченной ответственностью "Казахский научно-исследовательский институт защиты и карантина растений имени Жазкена Жиембаева" некоммерческого акционерного общества "Национальный аграрный научно-образовательный центр" Министерства сельского хозяйства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6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Мухит Бармакулы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 ветеринарных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6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Шуга Аскаровна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Казахстан, кандидат биологических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6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Уришбай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товарищества с ограниченной ответственностью "Казахский научно-исследовательский институт перерабатывающей и пищевой промышленности",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6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Елюбаев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Сагинтай Зекенович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республиканского общественного объединения "Казахстанская национальная академия естественных наук", доктор сельскохозяйственных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6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Гульмира Серікбайқызы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товарищества с ограниченной ответственностью "Казахский научно-исследовательский институт перерабатывающей и пищевой промышленности",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6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Тиреуов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республиканского общественного объединения "Национальная академия наук Республики Казахстан", доктор экономических наук (по согласованию)</w:t>
            </w:r>
          </w:p>
        </w:tc>
      </w:tr>
    </w:tbl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Национальная безопасность и оборона (без грифа секретности)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Нуралиевна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обороны Республики Казахстан, доктор экономических наук, председатель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Максет Калдыбаевич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Департамента Комитета национальной безопасности Республики Казахстан, заместитель председателя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Нурган Токанович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акционерного общества "Национальная компания "Қазақстан Ғарыш Сапары"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Академии Комитета национальной безопасности Республики Казахстан, доктор юридических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Башчикулов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Акылбай Сабыржанович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по науке начальника специального технического факультета Академии Пограничной службы Комитета национальной безопасности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Анатольевич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начальника Службы государственной охраны Республики Казахстан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 Хатиоллаевич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республиканского общественного объединения "Академия военных наук", доктор военных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Каирович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факультета Службы государственной охраны республиканского государственного учреждения "Национальный университет обороны имени Первого Президента Республики Казахстан - Лидера Нации" Министерства обороны Республики Казахстан,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Айнагуль Тукеновна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Межведомственного научно-исследовательского института Академии правоохранительных органов при Генеральной прокуратуре Республики Казахстан, кандидат юридических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Кайыржанович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стратегического планирования Генерального штаба Вооруженных Сил Республики Казахстан, полковник, кандидат военных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 Жаксыбаевич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института вооружения и военной техники военного научно-исследовательского центра республиканского государственного учреждения "Национальный университет обороны имени Первого Президента Республики Казахстан - Лидера Нации" Министерства обороны Республики Казахстан,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 Толепбергенович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ведомственного образования Департамента кадровой работы Министерства внутренних дел Республики Казахстан, кандидат юридических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Ескенович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учебной и научной работы главного управления боевой подготовки Национальной гвардии Республики Казахстан, кандидат педагогических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Дюсенгазиевич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Кокшетауского технического института Комитета по чрезвычайным ситуациям Министерства внутренних дел Республики Казахстан,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Анаркул Тулеутаевна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научно-технической политики Департамента научно-технологического развития Министерства оборонной и аэрокосмической промышленности Республики Казахстан, кандидат экономических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Сейдикасым Ниязбекович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товарищества с ограниченной ответственностью "R&amp;D центр "Казахстан инжиниринг",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8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Жуаспаев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Елюбаевич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производственного департамента акционерного общества "Национальная компания "Казахстан инжиниринг"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8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Тсифтсис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Школы инженерии автономной организации образования "Назарбаев Университет", доктор PhD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8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Нусупов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 Хамзаевич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научно-исследовательской лабораторией нанотехнологий акционерного общества "Казахстанско-Британский технический университет"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8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Абдикаликов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Куантай Амиргалиевич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республиканского общественного объединения "Национальная академия наук Республики Казахстан",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8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Расул Алгабекович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конструкторско-технологического отдела акционерного общества "Семей Инжиниринг"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8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Вениаминович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науке товарищества с ограниченной ответственностью "СКТБ "Гранит", кандидат физико-математических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9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Вонгай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Михайлович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товарищества с ограниченной ответственностью "АлмаДК", кандидат химических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9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Суйменбаев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Багдат Темиргалиевич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"ИНТ-САТ Алатау", доктор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9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Нарусланов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Рафик Валиевич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акционерного общества "Научно-исследовательский институт "Гидроприбор"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9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технического департамента акционерного общества "Завод имени С.М. Кирова"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9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Кабдуллинович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оборонных производств акционерного общества "Петропавловский завод тяжелого машиностроения"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9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Сейль Серикжанович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по фронтовой авиации товарищества с ограниченной ответственностью "Казахстанская авиационная индустрия"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9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Бегайдар Орманбекович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товарищества с ограниченной ответственностью "Казахстан Аselsan Инжиниринг"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9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Динслямович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отдела развития акционерного общества "Казтехнологии"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9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Стамбекова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Куандыковна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"Казахстан ГИС центр"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9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Шавкат Умарович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объединения юридических лиц "Интернет ассоциация Казахстана"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0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Айтмагамбетов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Зуфарович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инженер радиосвязи товарищества с ограниченной ответственностью "ОТС Нэтуорк",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0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Андреевич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товарищества с ограниченной ответственностью "Научно-производственное предприятие "АСКБ Алатау", кандидат технических наук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0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Андрюшкевич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Леопольдович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конструктор акционерного общества "Западно-Казахстанская машиностроительная компания", кандидат технических наук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