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62f" w14:textId="04f5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2017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статистики".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государственной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19-II, ст. 103; № 21-I, ст. 121, 125; № 21-II, ст. 130, 132; № 22-I, ст. 140; № 22-V, ст. 154, 156, 158; 2016 г., № 6, cт.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"1-4. Акимы поселка, села, сельского округа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похозяйственный учет в соответствии с утвержденной уполномоченным органом в области государственной статистики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ведение регистрационных записей по форме, утвержденной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достоверность данных похозяйственного учета.".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(Ведомости Парламента Республики Казахстан, 2010 г., № 5, ст. 22; № 15, ст. 71; 2011 г., № 11, ст. 102; 2012 г., № 14, ст. 95; № 21-22, ст. 124; 2013 г., № 14, ст. 72, 75; 2014 г., № 1, ст. 4; № 19-I, 19-II, ст. 94, 96; 2015 г., № 11, ст. 52):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административные данные – индивидуальные количественные (данные, измеряемые с помощью чисел) и (или) качественные (значения которых ранжированы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и проводимое по решению Правительства Республики Казахстан вне плана статистических работ;";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22-1), 22-2) и 22-3)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респондента по состоянию на определенный момент времени, анализа и распространения агрегированных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25), 26), 27) и 28)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метаданные – данные и другая документация, описывающая стандартизированным способом статистические данные и статистические процессы путем предоставления информации об источниках данных, методологиях, определениях, классификациях и качестве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компьютеризированная система телефонного опроса – информационная система, позволяющая проводить статистические наблюдения посредством телефонных интервью;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утверждает план мероприятий по проведению национальной переписи;";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проводит в установленных им порядке и способом опрос респондентов и пользователей с целью мониторинга уровня удовлетворенности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проводит в установленном порядке с респондентами на добровольной основе тестирование и обсуждение проектов статистических форм и инструкций по их заполнению по общегосударственным и (или) ведомственным статистическим наблюдениям;";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разрабатывает и утверждает порядок регистрации цен на товары и услуги при проведении общегосударственных статистических наблюдений;";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регистрацию цен на товары и услуги при проведении общегосударственных статистических наблюдений;";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утверждает расчет количества интервьюеров, стоимости их услуг при проведении общегосударственных статистических наблюдений (обследований) и национальных переписей по договору возмездного оказания услуг в соответствии с действующим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порядок привлечения лиц в качестве интервьюеров при проведении общегосударственных статистических наблюдений (обследований) и национальных переписей;";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9), 14) и 15) вносятся изменения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получает контактные данные по респондентам от операторов связи в порядке, установленном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получает на возмездной и безвозмездной основе необходимые первичные статистические данные от домашних хозяйств об их доходах и расходах в порядке, установленном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17) и 18) вносятся изменения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пересматривает опубликованную официальную статистическую информацию для статистических целей при изменении любого аспекта статистической методологии на основании обновленной, подтвержденной документально информации в порядке, установленном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для обеспечения качества статистической информации проводит анализ статистической деятельности органов государственной статистики на соответствие утвержденной уполномоченным органом статистической методологии по ведомственным статистическим наблюдениям и запрашивает необходимые для проведения анализа документы (информацию);";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пересматривают опубликованную официальную статистическую информацию для статистических целей при изменении любого аспекта статистической методологии на основании обновленной, подтвержденной документально информации в порядке, установленном уполномоченным органом;";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утверждать по согласованию с уполномоченным органом формы, предназначенные для сбора административных данных, а также методики расчета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1 статьи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представление первичных статистических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компьютеризированной системы телефонного опроса;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личного опроса интервьюером респондента с использованием бумажного носителя и (или) персонального вычислительного устройства;";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1 статьи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Статистическая деятельность осуществляется на основе утвержденного до 15 ноября года, предшествующего планируемому, уполномоченным органом в области государственной статистики плана статистических работ.";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подпункт 1) пункта 1 статьи 23-1 вносятся изменения на казахском языке, текст на русском языке не 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