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98d" w14:textId="49c1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Комиссии при Президенте Республики Казахстан по вопросам внедрения цифровизации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891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образовании Комиссии при Президенте Республики Казахстан по вопросам внедрения цифровизации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образовании Комиссии при Президенте Республики Казахстан по вопросам внедрения цифровизации в Республике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при Президенте Республики Казахстан по вопросам внедрения цифровизации в Республике Казахстан в составе согласно приложению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должностной состав Комиссии при Президенте Республики Казахстан по вопросам внедрения цифровизации в Республике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при Президенте Республики Казахстан по вопросам внедрения цифровизации в Республике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2017 года №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при Президенте Республики Казахстан по вопросам внедрения цифровизации в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цифровизации отраслей и развития цифровой экономики, заместитель председателя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Республики Казахстан, курирующий социально-экономические вопросы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Секретаря Совета Безопасности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 (по согласованию)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делам религий и гражданского общества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оборонной и аэрокосмической промышленности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"Самрук-Казына" (по согласованию)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Международного финансового центра "Астана" (по согласованию)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2017 года №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при Президенте Республики Казахстан по вопросам внедрения</w:t>
      </w:r>
      <w:r>
        <w:br/>
      </w:r>
      <w:r>
        <w:rPr>
          <w:rFonts w:ascii="Times New Roman"/>
          <w:b/>
          <w:i w:val="false"/>
          <w:color w:val="000000"/>
        </w:rPr>
        <w:t>цифровизации в Республике Казахстан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при Президенте Республики Казахстан по вопросам внедрения цифровизации в Республике Казахстан (далее – Комиссия) является консультативно-совещательным органом при Президенте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руководствуется в своей деятельности Конституцией, законами Республики Казахстан, актами Президента Республики Казахстан и иными нормативными правовыми актами, а также настоящим положением.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председателя, его заместителя, секретаря и иных членов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Министр информации и коммуникаций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Комиссии носят рекомендательный характер.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Должностной состав Комиссии утверждается Президентом Республики Казахстан.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Задача, функции и права Комиссии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Задачей Комиссии является выработка предложений по вопросам внедрения цифровизации и цифровых технологий в Республике Казахстан.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этой задачи Комиссия: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рекомендательные решения по вопросам внедрения цифровизации и цифровых технологий в Республике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по эффективному исполнению Государственной программы "Цифровой Казахстан", а также предпринимаемых государственными органами и иными организациями мер по реализации принятых решений по вопросам внедрения цифровизации и цифровых технологий в Республике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на заседаниях Комиссии представителей центральных государственных и местных исполнительных органов и иных организаций по вопросам, входящим в компетенцию Комиссии;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вопросам, входящим в ее компетенцию.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деятельностью Комиссии осуществляет председатель Комиссии.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отсутствие председателя его обязанности исполняет заместитель председателя.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протоколы заседаний Комиссии;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контролирует исполнение решений Комиссии;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председателя Комиссии осуществляет иные функции.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заседаний на основе предложений членов Комиссии и ранее принятых ею решений;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заседаний Комиссии;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оповещает членов Комиссии о месте, времени проведения и повестке дня очередного заседания Комиссии и своевременно обеспечивает их необходимыми материалами;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 председателю Комиссии не менее чем за три рабочих дня до проведения заседания;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присутствовавшим на заседании членам Комиссии для согласования и визирования проект протокола заседания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по мере необходимости и не реже одного раза в квартал в сроки, определяемые председателем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Вопросы, предложенные для вынесения на рассмотрение Комиссии, в обязательном порядке согласовываются с заинтересованными государственными органами.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по вопросам повестки дня заседания (справки, презентации, проект протокола, список выступающих и участников) должны быть представлены в рабочий орган не менее чем за пять рабочих дней до проведения заседания, если в решении о созыве заседания не предусмотрено иное.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созывается по инициативе председателя Комиссии не позднее чем за три рабочих дня до планируемого заседания.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менее чем за два рабочих дня до дня заседания члены Комиссии подтверждают свое участие в заседании.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Комиссии правомочны при наличии двух третей от общего числа ее членов. Члены Комиссии участвуют в ее заседаниях без права замены.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Комиссии голос председательствующего является решающим.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заседания Комиссии рабочий орган в трехдневный срок готовит проект протокола заседания Комиссии.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Комиссии направляются всем членам Комиссии, заинтересованным государственным органам и лицам.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Комиссии согласовывают и визируют проект протокола в срок не позднее трех рабочих дней со дня его получения.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заседания Комиссии могут приглашаться должностные лица, не являющиеся членами Комиссии, а также представители средств массовой информации.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 результатах работы Комиссия докладывает Президенту Республики Казахстан ежеквартально в срок до 25 числа месяца, следующего за отчетным периодом, на основании данных, представляемых государственными органами к 10 числу месяца, следующего за отчетным периодом.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Комиссии прекращается на основании решения Президента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