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63820" w14:textId="c8638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валютном регулировании и валютном контроле"</w:t>
      </w:r>
    </w:p>
    <w:p>
      <w:pPr>
        <w:spacing w:after="0"/>
        <w:ind w:left="0"/>
        <w:jc w:val="both"/>
      </w:pPr>
      <w:r>
        <w:rPr>
          <w:rFonts w:ascii="Times New Roman"/>
          <w:b w:val="false"/>
          <w:i w:val="false"/>
          <w:color w:val="000000"/>
          <w:sz w:val="28"/>
        </w:rPr>
        <w:t>Постановление Правительства Республики Казахстан от 28 декабря 2017 года № 895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валютном регулировании и валютном контроле".</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p>
      <w:pPr>
        <w:spacing w:after="0"/>
        <w:ind w:left="0"/>
        <w:jc w:val="left"/>
      </w:pPr>
      <w:r>
        <w:rPr>
          <w:rFonts w:ascii="Times New Roman"/>
          <w:b/>
          <w:i w:val="false"/>
          <w:color w:val="000000"/>
        </w:rPr>
        <w:t xml:space="preserve"> ЗАКОН</w:t>
      </w:r>
      <w:r>
        <w:br/>
      </w:r>
      <w:r>
        <w:rPr>
          <w:rFonts w:ascii="Times New Roman"/>
          <w:b/>
          <w:i w:val="false"/>
          <w:color w:val="000000"/>
        </w:rPr>
        <w:t>РЕСПУБЛИКИ КАЗАХСТАН О валютном регулировании и валютном контроле</w:t>
      </w:r>
    </w:p>
    <w:p>
      <w:pPr>
        <w:spacing w:after="0"/>
        <w:ind w:left="0"/>
        <w:jc w:val="both"/>
      </w:pPr>
      <w:r>
        <w:rPr>
          <w:rFonts w:ascii="Times New Roman"/>
          <w:b w:val="false"/>
          <w:i w:val="false"/>
          <w:color w:val="000000"/>
          <w:sz w:val="28"/>
        </w:rPr>
        <w:t xml:space="preserve">
      Настоящий Закон регулирует общественные отношения, возникающие при реализации резидентами и нерезидентами прав на валютные ценности, определяет цели, задачи и принципы валютного регулирования и валютного контроля. </w:t>
      </w:r>
    </w:p>
    <w:p>
      <w:pPr>
        <w:spacing w:after="0"/>
        <w:ind w:left="0"/>
        <w:jc w:val="left"/>
      </w:pPr>
      <w:r>
        <w:rPr>
          <w:rFonts w:ascii="Times New Roman"/>
          <w:b/>
          <w:i w:val="false"/>
          <w:color w:val="000000"/>
        </w:rPr>
        <w:t xml:space="preserve"> Глава 1. ОБЩИЕ ПОЛОЖЕНИЯ Статья 1. Основные понятия и термины, используемые в настоящем Законе</w:t>
      </w:r>
    </w:p>
    <w:p>
      <w:pPr>
        <w:spacing w:after="0"/>
        <w:ind w:left="0"/>
        <w:jc w:val="both"/>
      </w:pPr>
      <w:r>
        <w:rPr>
          <w:rFonts w:ascii="Times New Roman"/>
          <w:b w:val="false"/>
          <w:i w:val="false"/>
          <w:color w:val="000000"/>
          <w:sz w:val="28"/>
        </w:rPr>
        <w:t>
      1. В настоящем Законе используются следующие основные понятия:</w:t>
      </w:r>
    </w:p>
    <w:p>
      <w:pPr>
        <w:spacing w:after="0"/>
        <w:ind w:left="0"/>
        <w:jc w:val="both"/>
      </w:pPr>
      <w:r>
        <w:rPr>
          <w:rFonts w:ascii="Times New Roman"/>
          <w:b w:val="false"/>
          <w:i w:val="false"/>
          <w:color w:val="000000"/>
          <w:sz w:val="28"/>
        </w:rPr>
        <w:t>
      1) обменный пункт – специально оборудованное место для проведения обменных операций с наличной иностранной валютой, созданное уполномоченной организацией или уполномоченным банком, имеющим право на организацию обменных операций с наличной иностранной валютой в Республике Казахстан на основании лицензии Национального Банка Республики Казахстан или права, предоставленного законами Республики Казахстан;</w:t>
      </w:r>
    </w:p>
    <w:p>
      <w:pPr>
        <w:spacing w:after="0"/>
        <w:ind w:left="0"/>
        <w:jc w:val="both"/>
      </w:pPr>
      <w:r>
        <w:rPr>
          <w:rFonts w:ascii="Times New Roman"/>
          <w:b w:val="false"/>
          <w:i w:val="false"/>
          <w:color w:val="000000"/>
          <w:sz w:val="28"/>
        </w:rPr>
        <w:t>
      2) аффинированное золото в слитках – золото, полученное в результате аффинажа и изготовленное в виде мерных и стандартных слитков, относящееся к инвестиционному золоту в соответствии с Законом Республики Казахстан "О драгоценных металлах и драгоценных камнях";</w:t>
      </w:r>
    </w:p>
    <w:p>
      <w:pPr>
        <w:spacing w:after="0"/>
        <w:ind w:left="0"/>
        <w:jc w:val="both"/>
      </w:pPr>
      <w:r>
        <w:rPr>
          <w:rFonts w:ascii="Times New Roman"/>
          <w:b w:val="false"/>
          <w:i w:val="false"/>
          <w:color w:val="000000"/>
          <w:sz w:val="28"/>
        </w:rPr>
        <w:t>
      3) валютные ценности:</w:t>
      </w:r>
    </w:p>
    <w:p>
      <w:pPr>
        <w:spacing w:after="0"/>
        <w:ind w:left="0"/>
        <w:jc w:val="both"/>
      </w:pPr>
      <w:r>
        <w:rPr>
          <w:rFonts w:ascii="Times New Roman"/>
          <w:b w:val="false"/>
          <w:i w:val="false"/>
          <w:color w:val="000000"/>
          <w:sz w:val="28"/>
        </w:rPr>
        <w:t>
      иностранная валюта;</w:t>
      </w:r>
    </w:p>
    <w:p>
      <w:pPr>
        <w:spacing w:after="0"/>
        <w:ind w:left="0"/>
        <w:jc w:val="both"/>
      </w:pPr>
      <w:r>
        <w:rPr>
          <w:rFonts w:ascii="Times New Roman"/>
          <w:b w:val="false"/>
          <w:i w:val="false"/>
          <w:color w:val="000000"/>
          <w:sz w:val="28"/>
        </w:rPr>
        <w:t>
      ценные бумаги и платежные документы, номинал которых выражен в иностранной валюте;</w:t>
      </w:r>
    </w:p>
    <w:p>
      <w:pPr>
        <w:spacing w:after="0"/>
        <w:ind w:left="0"/>
        <w:jc w:val="both"/>
      </w:pPr>
      <w:r>
        <w:rPr>
          <w:rFonts w:ascii="Times New Roman"/>
          <w:b w:val="false"/>
          <w:i w:val="false"/>
          <w:color w:val="000000"/>
          <w:sz w:val="28"/>
        </w:rPr>
        <w:t>
      не имеющие номинала ценные бумаги, выпущенные нерезидентами;</w:t>
      </w:r>
    </w:p>
    <w:p>
      <w:pPr>
        <w:spacing w:after="0"/>
        <w:ind w:left="0"/>
        <w:jc w:val="both"/>
      </w:pPr>
      <w:r>
        <w:rPr>
          <w:rFonts w:ascii="Times New Roman"/>
          <w:b w:val="false"/>
          <w:i w:val="false"/>
          <w:color w:val="000000"/>
          <w:sz w:val="28"/>
        </w:rPr>
        <w:t>
      аффинированное золото в слитках;</w:t>
      </w:r>
    </w:p>
    <w:p>
      <w:pPr>
        <w:spacing w:after="0"/>
        <w:ind w:left="0"/>
        <w:jc w:val="both"/>
      </w:pPr>
      <w:r>
        <w:rPr>
          <w:rFonts w:ascii="Times New Roman"/>
          <w:b w:val="false"/>
          <w:i w:val="false"/>
          <w:color w:val="000000"/>
          <w:sz w:val="28"/>
        </w:rPr>
        <w:t>
      национальная валюта, ценные бумаги и платежные документы, номинал которых выражен в национальной валюте, в случаях совершения с ними операций между резидентами и нерезидентами и между нерезидентами, а также их вывоза (перевода) из Республики Казахстан или ввоза (перевода) в Республику Казахстан;</w:t>
      </w:r>
    </w:p>
    <w:p>
      <w:pPr>
        <w:spacing w:after="0"/>
        <w:ind w:left="0"/>
        <w:jc w:val="both"/>
      </w:pPr>
      <w:r>
        <w:rPr>
          <w:rFonts w:ascii="Times New Roman"/>
          <w:b w:val="false"/>
          <w:i w:val="false"/>
          <w:color w:val="000000"/>
          <w:sz w:val="28"/>
        </w:rPr>
        <w:t>
      не имеющие номинала ценные бумаги, выпущенные резидентами, в случаях совершения с ними операций между резидентами и нерезидентами и между нерезидентами, а также их вывоза из Республики Казахстан или ввоза в Республику Казахстан;</w:t>
      </w:r>
    </w:p>
    <w:p>
      <w:pPr>
        <w:spacing w:after="0"/>
        <w:ind w:left="0"/>
        <w:jc w:val="both"/>
      </w:pPr>
      <w:r>
        <w:rPr>
          <w:rFonts w:ascii="Times New Roman"/>
          <w:b w:val="false"/>
          <w:i w:val="false"/>
          <w:color w:val="000000"/>
          <w:sz w:val="28"/>
        </w:rPr>
        <w:t>
      4) валютные операции:</w:t>
      </w:r>
    </w:p>
    <w:p>
      <w:pPr>
        <w:spacing w:after="0"/>
        <w:ind w:left="0"/>
        <w:jc w:val="both"/>
      </w:pPr>
      <w:r>
        <w:rPr>
          <w:rFonts w:ascii="Times New Roman"/>
          <w:b w:val="false"/>
          <w:i w:val="false"/>
          <w:color w:val="000000"/>
          <w:sz w:val="28"/>
        </w:rPr>
        <w:t>
      операции, связанные с переходом права собственности и иных прав на валютные ценности, а также использование валютных ценностей в качестве платежного средства;</w:t>
      </w:r>
    </w:p>
    <w:p>
      <w:pPr>
        <w:spacing w:after="0"/>
        <w:ind w:left="0"/>
        <w:jc w:val="both"/>
      </w:pPr>
      <w:r>
        <w:rPr>
          <w:rFonts w:ascii="Times New Roman"/>
          <w:b w:val="false"/>
          <w:i w:val="false"/>
          <w:color w:val="000000"/>
          <w:sz w:val="28"/>
        </w:rPr>
        <w:t>
      ввоз, пересылка и перевод в Республику Казахстан, а также вывоз, пересылка и перевод из Республики Казахстан валютных ценностей;</w:t>
      </w:r>
    </w:p>
    <w:p>
      <w:pPr>
        <w:spacing w:after="0"/>
        <w:ind w:left="0"/>
        <w:jc w:val="both"/>
      </w:pPr>
      <w:r>
        <w:rPr>
          <w:rFonts w:ascii="Times New Roman"/>
          <w:b w:val="false"/>
          <w:i w:val="false"/>
          <w:color w:val="000000"/>
          <w:sz w:val="28"/>
        </w:rPr>
        <w:t>
      передача валютных ценностей в доверительное управление;</w:t>
      </w:r>
    </w:p>
    <w:p>
      <w:pPr>
        <w:spacing w:after="0"/>
        <w:ind w:left="0"/>
        <w:jc w:val="both"/>
      </w:pPr>
      <w:r>
        <w:rPr>
          <w:rFonts w:ascii="Times New Roman"/>
          <w:b w:val="false"/>
          <w:i w:val="false"/>
          <w:color w:val="000000"/>
          <w:sz w:val="28"/>
        </w:rPr>
        <w:t>
      передача валютных ценностей на основании договора об оказании брокерских услуг;</w:t>
      </w:r>
    </w:p>
    <w:p>
      <w:pPr>
        <w:spacing w:after="0"/>
        <w:ind w:left="0"/>
        <w:jc w:val="both"/>
      </w:pPr>
      <w:r>
        <w:rPr>
          <w:rFonts w:ascii="Times New Roman"/>
          <w:b w:val="false"/>
          <w:i w:val="false"/>
          <w:color w:val="000000"/>
          <w:sz w:val="28"/>
        </w:rPr>
        <w:t>
      5) валютный договор – соглашение, учредительные документы, включая изменения и (или) дополнения к ним, а также иные документы, на основании и (или) во исполнение которых осуществляются валютные операции;</w:t>
      </w:r>
    </w:p>
    <w:p>
      <w:pPr>
        <w:spacing w:after="0"/>
        <w:ind w:left="0"/>
        <w:jc w:val="both"/>
      </w:pPr>
      <w:r>
        <w:rPr>
          <w:rFonts w:ascii="Times New Roman"/>
          <w:b w:val="false"/>
          <w:i w:val="false"/>
          <w:color w:val="000000"/>
          <w:sz w:val="28"/>
        </w:rPr>
        <w:t>
      6) учетный номер – идентификационный номер, присваиваемый валютному договору или счету в иностранном банке Национальным Банком Республики Казахстан или уполномоченным банком и предназначенный для обеспечения учета и отчетности по валютным операциям;</w:t>
      </w:r>
    </w:p>
    <w:p>
      <w:pPr>
        <w:spacing w:after="0"/>
        <w:ind w:left="0"/>
        <w:jc w:val="both"/>
      </w:pPr>
      <w:r>
        <w:rPr>
          <w:rFonts w:ascii="Times New Roman"/>
          <w:b w:val="false"/>
          <w:i w:val="false"/>
          <w:color w:val="000000"/>
          <w:sz w:val="28"/>
        </w:rPr>
        <w:t>
      7) импорт – передача нерезидентом резиденту товаров, передача частично нерезидентом резиденту исключительных прав на объекты интеллектуальной собственности, выполнение работ, оказание услуг, передача имущества в аренду нерезидентом резиденту;</w:t>
      </w:r>
    </w:p>
    <w:p>
      <w:pPr>
        <w:spacing w:after="0"/>
        <w:ind w:left="0"/>
        <w:jc w:val="both"/>
      </w:pPr>
      <w:r>
        <w:rPr>
          <w:rFonts w:ascii="Times New Roman"/>
          <w:b w:val="false"/>
          <w:i w:val="false"/>
          <w:color w:val="000000"/>
          <w:sz w:val="28"/>
        </w:rPr>
        <w:t>
      8) уполномоченные банки – финансовые организации Республики Казахстан и филиалы иностранных банков, которые в соответствии с лицензией Национального Банка Республики Казахстан или правом, предоставленным законами Республики Казахстан, осуществляют банковскую деятельность в Республике Казахстан и (или) банковские операции с иностранной валютой по поручениям клиентов, за исключением уполномоченных организаций;</w:t>
      </w:r>
    </w:p>
    <w:p>
      <w:pPr>
        <w:spacing w:after="0"/>
        <w:ind w:left="0"/>
        <w:jc w:val="both"/>
      </w:pPr>
      <w:r>
        <w:rPr>
          <w:rFonts w:ascii="Times New Roman"/>
          <w:b w:val="false"/>
          <w:i w:val="false"/>
          <w:color w:val="000000"/>
          <w:sz w:val="28"/>
        </w:rPr>
        <w:t>
      9) уполномоченные организации – финансовые организации Республики Казахстан, не являющиеся банками и имеющие лицензию Национального Банка Республики Казахстан на организацию обменных операций с наличной иностранной валютой;</w:t>
      </w:r>
    </w:p>
    <w:p>
      <w:pPr>
        <w:spacing w:after="0"/>
        <w:ind w:left="0"/>
        <w:jc w:val="both"/>
      </w:pPr>
      <w:r>
        <w:rPr>
          <w:rFonts w:ascii="Times New Roman"/>
          <w:b w:val="false"/>
          <w:i w:val="false"/>
          <w:color w:val="000000"/>
          <w:sz w:val="28"/>
        </w:rPr>
        <w:t>
      10) национальная валюта:</w:t>
      </w:r>
    </w:p>
    <w:p>
      <w:pPr>
        <w:spacing w:after="0"/>
        <w:ind w:left="0"/>
        <w:jc w:val="both"/>
      </w:pPr>
      <w:r>
        <w:rPr>
          <w:rFonts w:ascii="Times New Roman"/>
          <w:b w:val="false"/>
          <w:i w:val="false"/>
          <w:color w:val="000000"/>
          <w:sz w:val="28"/>
        </w:rPr>
        <w:t>
      денежные знаки в виде банкнот и монет Национального Банка Республики Казахстан, находящиеся в обращении и являющиеся законным платежным средством на территории Республики Казахстан, а также изъятые или изымаемые из обращения, но подлежащие обмену на находящиеся в обращении денежные знаки;</w:t>
      </w:r>
    </w:p>
    <w:p>
      <w:pPr>
        <w:spacing w:after="0"/>
        <w:ind w:left="0"/>
        <w:jc w:val="both"/>
      </w:pPr>
      <w:r>
        <w:rPr>
          <w:rFonts w:ascii="Times New Roman"/>
          <w:b w:val="false"/>
          <w:i w:val="false"/>
          <w:color w:val="000000"/>
          <w:sz w:val="28"/>
        </w:rPr>
        <w:t>
      деньги на банковских счетах в денежных единицах Республики Казахстан;</w:t>
      </w:r>
    </w:p>
    <w:p>
      <w:pPr>
        <w:spacing w:after="0"/>
        <w:ind w:left="0"/>
        <w:jc w:val="both"/>
      </w:pPr>
      <w:r>
        <w:rPr>
          <w:rFonts w:ascii="Times New Roman"/>
          <w:b w:val="false"/>
          <w:i w:val="false"/>
          <w:color w:val="000000"/>
          <w:sz w:val="28"/>
        </w:rPr>
        <w:t>
      11) иностранная валюта:</w:t>
      </w:r>
    </w:p>
    <w:p>
      <w:pPr>
        <w:spacing w:after="0"/>
        <w:ind w:left="0"/>
        <w:jc w:val="both"/>
      </w:pPr>
      <w:r>
        <w:rPr>
          <w:rFonts w:ascii="Times New Roman"/>
          <w:b w:val="false"/>
          <w:i w:val="false"/>
          <w:color w:val="000000"/>
          <w:sz w:val="28"/>
        </w:rPr>
        <w:t>
      денежные знаки в виде банкнот, монет, находящиеся в обращении и являющиеся законным платежным средством на территории иностранного государства (группы государств), а также изъятые или изымаемые из обращения, но подлежащие обмену на находящиеся в обращении денежные знаки;</w:t>
      </w:r>
    </w:p>
    <w:p>
      <w:pPr>
        <w:spacing w:after="0"/>
        <w:ind w:left="0"/>
        <w:jc w:val="both"/>
      </w:pPr>
      <w:r>
        <w:rPr>
          <w:rFonts w:ascii="Times New Roman"/>
          <w:b w:val="false"/>
          <w:i w:val="false"/>
          <w:color w:val="000000"/>
          <w:sz w:val="28"/>
        </w:rPr>
        <w:t>
      деньги на банковских счетах в денежных единицах иностранных государств (группы государств) и международных денежных или расчетных единицах;</w:t>
      </w:r>
    </w:p>
    <w:p>
      <w:pPr>
        <w:spacing w:after="0"/>
        <w:ind w:left="0"/>
        <w:jc w:val="both"/>
      </w:pPr>
      <w:r>
        <w:rPr>
          <w:rFonts w:ascii="Times New Roman"/>
          <w:b w:val="false"/>
          <w:i w:val="false"/>
          <w:color w:val="000000"/>
          <w:sz w:val="28"/>
        </w:rPr>
        <w:t>
      12) иностранные банки – банки и иные финансовые институты, созданные в соответствии с законодательством иностранных государств и осуществляющие банковскую деятельность за пределами Республики Казахстан на основании законодательства государств, в которых они зарегистрированы;</w:t>
      </w:r>
    </w:p>
    <w:p>
      <w:pPr>
        <w:spacing w:after="0"/>
        <w:ind w:left="0"/>
        <w:jc w:val="both"/>
      </w:pPr>
      <w:r>
        <w:rPr>
          <w:rFonts w:ascii="Times New Roman"/>
          <w:b w:val="false"/>
          <w:i w:val="false"/>
          <w:color w:val="000000"/>
          <w:sz w:val="28"/>
        </w:rPr>
        <w:t>
      13) экспорт – передача резидентом нерезиденту товаров, передача частично резидентом нерезиденту исключительных прав на объекты интеллектуальной собственности, выполнение работ, оказание услуг, передача имущества в аренду резидентом нерезиденту.</w:t>
      </w:r>
    </w:p>
    <w:p>
      <w:pPr>
        <w:spacing w:after="0"/>
        <w:ind w:left="0"/>
        <w:jc w:val="both"/>
      </w:pPr>
      <w:r>
        <w:rPr>
          <w:rFonts w:ascii="Times New Roman"/>
          <w:b w:val="false"/>
          <w:i w:val="false"/>
          <w:color w:val="000000"/>
          <w:sz w:val="28"/>
        </w:rPr>
        <w:t>
      2. Для целей классификации валютных операций и отчетности по ним в настоящем Законе используются следующие термины:</w:t>
      </w:r>
    </w:p>
    <w:p>
      <w:pPr>
        <w:spacing w:after="0"/>
        <w:ind w:left="0"/>
        <w:jc w:val="both"/>
      </w:pPr>
      <w:r>
        <w:rPr>
          <w:rFonts w:ascii="Times New Roman"/>
          <w:b w:val="false"/>
          <w:i w:val="false"/>
          <w:color w:val="000000"/>
          <w:sz w:val="28"/>
        </w:rPr>
        <w:t>
      1) участие в капитале:</w:t>
      </w:r>
    </w:p>
    <w:p>
      <w:pPr>
        <w:spacing w:after="0"/>
        <w:ind w:left="0"/>
        <w:jc w:val="both"/>
      </w:pPr>
      <w:r>
        <w:rPr>
          <w:rFonts w:ascii="Times New Roman"/>
          <w:b w:val="false"/>
          <w:i w:val="false"/>
          <w:color w:val="000000"/>
          <w:sz w:val="28"/>
        </w:rPr>
        <w:t>
      вложение денег, ценных бумаг, имущественных прав и иного имущества в оплату акций (вкладов участников, долей участия) юридического лица, простого товарищества (консорциума), если лицу, осуществляющему такие вложения, принадлежат или в результате таких вложений будут принадлежать голосующие акции (голоса участников, доли участия) данного юридического лица, простого товарищества (консорциума) или переход права собственности на акции (вклады участников, долей участия) юридического лица, простого товарищества (консорциума), если лицу в результате такого перехода права собственности будут принадлежать голосующие акции (голоса участников, доли участия) данного юридического лица, простого товарищества (консорциума);</w:t>
      </w:r>
    </w:p>
    <w:p>
      <w:pPr>
        <w:spacing w:after="0"/>
        <w:ind w:left="0"/>
        <w:jc w:val="both"/>
      </w:pPr>
      <w:r>
        <w:rPr>
          <w:rFonts w:ascii="Times New Roman"/>
          <w:b w:val="false"/>
          <w:i w:val="false"/>
          <w:color w:val="000000"/>
          <w:sz w:val="28"/>
        </w:rPr>
        <w:t>
      вложение имущества, которое приводит к увеличению капитала иного, чем уставный капитал, в том числе в имущество юридического лица, простого товарищества (консорциума), осуществляемое лицом, которому принадлежат голосующие акции данного юридического лица, простого товарищества (консорциума);</w:t>
      </w:r>
    </w:p>
    <w:p>
      <w:pPr>
        <w:spacing w:after="0"/>
        <w:ind w:left="0"/>
        <w:jc w:val="both"/>
      </w:pPr>
      <w:r>
        <w:rPr>
          <w:rFonts w:ascii="Times New Roman"/>
          <w:b w:val="false"/>
          <w:i w:val="false"/>
          <w:color w:val="000000"/>
          <w:sz w:val="28"/>
        </w:rPr>
        <w:t>
      2) операции движения капитала – операции, связанные с переходом права собственности и иных прав на валютные ценности, осуществляемые между резидентами и нерезидентами, предусматривающие:</w:t>
      </w:r>
    </w:p>
    <w:p>
      <w:pPr>
        <w:spacing w:after="0"/>
        <w:ind w:left="0"/>
        <w:jc w:val="both"/>
      </w:pPr>
      <w:r>
        <w:rPr>
          <w:rFonts w:ascii="Times New Roman"/>
          <w:b w:val="false"/>
          <w:i w:val="false"/>
          <w:color w:val="000000"/>
          <w:sz w:val="28"/>
        </w:rPr>
        <w:t>
      финансовые займы;</w:t>
      </w:r>
    </w:p>
    <w:p>
      <w:pPr>
        <w:spacing w:after="0"/>
        <w:ind w:left="0"/>
        <w:jc w:val="both"/>
      </w:pPr>
      <w:r>
        <w:rPr>
          <w:rFonts w:ascii="Times New Roman"/>
          <w:b w:val="false"/>
          <w:i w:val="false"/>
          <w:color w:val="000000"/>
          <w:sz w:val="28"/>
        </w:rPr>
        <w:t>
      участие в капитале;</w:t>
      </w:r>
    </w:p>
    <w:p>
      <w:pPr>
        <w:spacing w:after="0"/>
        <w:ind w:left="0"/>
        <w:jc w:val="both"/>
      </w:pPr>
      <w:r>
        <w:rPr>
          <w:rFonts w:ascii="Times New Roman"/>
          <w:b w:val="false"/>
          <w:i w:val="false"/>
          <w:color w:val="000000"/>
          <w:sz w:val="28"/>
        </w:rPr>
        <w:t>
      операции с ценными бумагами, долями участия и производными финансовыми инструментами;</w:t>
      </w:r>
    </w:p>
    <w:p>
      <w:pPr>
        <w:spacing w:after="0"/>
        <w:ind w:left="0"/>
        <w:jc w:val="both"/>
      </w:pPr>
      <w:r>
        <w:rPr>
          <w:rFonts w:ascii="Times New Roman"/>
          <w:b w:val="false"/>
          <w:i w:val="false"/>
          <w:color w:val="000000"/>
          <w:sz w:val="28"/>
        </w:rPr>
        <w:t>
      приобретение права собственности на недвижимость, за исключением движимых вещей, приравненных и отнесенных законами Республики Казахстан к недвижимости;</w:t>
      </w:r>
    </w:p>
    <w:p>
      <w:pPr>
        <w:spacing w:after="0"/>
        <w:ind w:left="0"/>
        <w:jc w:val="both"/>
      </w:pPr>
      <w:r>
        <w:rPr>
          <w:rFonts w:ascii="Times New Roman"/>
          <w:b w:val="false"/>
          <w:i w:val="false"/>
          <w:color w:val="000000"/>
          <w:sz w:val="28"/>
        </w:rPr>
        <w:t>
      приобретение полностью исключительных прав на объекты интеллектуальной собственности;</w:t>
      </w:r>
    </w:p>
    <w:p>
      <w:pPr>
        <w:spacing w:after="0"/>
        <w:ind w:left="0"/>
        <w:jc w:val="both"/>
      </w:pPr>
      <w:r>
        <w:rPr>
          <w:rFonts w:ascii="Times New Roman"/>
          <w:b w:val="false"/>
          <w:i w:val="false"/>
          <w:color w:val="000000"/>
          <w:sz w:val="28"/>
        </w:rPr>
        <w:t>
      передачу денег и иного имущества во исполнение обязательств участника совместной деятельности, а также в доверительное управление;</w:t>
      </w:r>
    </w:p>
    <w:p>
      <w:pPr>
        <w:spacing w:after="0"/>
        <w:ind w:left="0"/>
        <w:jc w:val="both"/>
      </w:pPr>
      <w:r>
        <w:rPr>
          <w:rFonts w:ascii="Times New Roman"/>
          <w:b w:val="false"/>
          <w:i w:val="false"/>
          <w:color w:val="000000"/>
          <w:sz w:val="28"/>
        </w:rPr>
        <w:t xml:space="preserve">
      передачу денег и финансовых инструментов профессиональным участникам рынка ценных бумаг, осуществляющим валютные операции по поручениям клиентов, на счета для учета и хранения денег, принадлежащих клиентам; </w:t>
      </w:r>
    </w:p>
    <w:p>
      <w:pPr>
        <w:spacing w:after="0"/>
        <w:ind w:left="0"/>
        <w:jc w:val="both"/>
      </w:pPr>
      <w:r>
        <w:rPr>
          <w:rFonts w:ascii="Times New Roman"/>
          <w:b w:val="false"/>
          <w:i w:val="false"/>
          <w:color w:val="000000"/>
          <w:sz w:val="28"/>
        </w:rPr>
        <w:t>
      безвозмездную передачу денег и иных валютных ценностей;</w:t>
      </w:r>
    </w:p>
    <w:p>
      <w:pPr>
        <w:spacing w:after="0"/>
        <w:ind w:left="0"/>
        <w:jc w:val="both"/>
      </w:pPr>
      <w:r>
        <w:rPr>
          <w:rFonts w:ascii="Times New Roman"/>
          <w:b w:val="false"/>
          <w:i w:val="false"/>
          <w:color w:val="000000"/>
          <w:sz w:val="28"/>
        </w:rPr>
        <w:t>
      3) финансовые займы:</w:t>
      </w:r>
    </w:p>
    <w:p>
      <w:pPr>
        <w:spacing w:after="0"/>
        <w:ind w:left="0"/>
        <w:jc w:val="both"/>
      </w:pPr>
      <w:r>
        <w:rPr>
          <w:rFonts w:ascii="Times New Roman"/>
          <w:b w:val="false"/>
          <w:i w:val="false"/>
          <w:color w:val="000000"/>
          <w:sz w:val="28"/>
        </w:rPr>
        <w:t>
      займы, за исключением обязательств, возникающих при предварительной оплате, отсрочке и рассрочке оплаты экспорта или импорта;</w:t>
      </w:r>
    </w:p>
    <w:p>
      <w:pPr>
        <w:spacing w:after="0"/>
        <w:ind w:left="0"/>
        <w:jc w:val="both"/>
      </w:pPr>
      <w:r>
        <w:rPr>
          <w:rFonts w:ascii="Times New Roman"/>
          <w:b w:val="false"/>
          <w:i w:val="false"/>
          <w:color w:val="000000"/>
          <w:sz w:val="28"/>
        </w:rPr>
        <w:t>
      деньги, передаваемые в обеспечение исполнения обязательств должника;</w:t>
      </w:r>
    </w:p>
    <w:p>
      <w:pPr>
        <w:spacing w:after="0"/>
        <w:ind w:left="0"/>
        <w:jc w:val="both"/>
      </w:pPr>
      <w:r>
        <w:rPr>
          <w:rFonts w:ascii="Times New Roman"/>
          <w:b w:val="false"/>
          <w:i w:val="false"/>
          <w:color w:val="000000"/>
          <w:sz w:val="28"/>
        </w:rPr>
        <w:t>
      финансирование под уступку денежного требования поставщиков и получателей (продавцов и покупателей) товаров (работ, услуг);</w:t>
      </w:r>
    </w:p>
    <w:p>
      <w:pPr>
        <w:spacing w:after="0"/>
        <w:ind w:left="0"/>
        <w:jc w:val="both"/>
      </w:pPr>
      <w:r>
        <w:rPr>
          <w:rFonts w:ascii="Times New Roman"/>
          <w:b w:val="false"/>
          <w:i w:val="false"/>
          <w:color w:val="000000"/>
          <w:sz w:val="28"/>
        </w:rPr>
        <w:t>
      финансирование третьими лицами приобретения товаров (работ, услуг) и иных сделок, а также исполнение третьими лицами обязательств должника перед кредитором, в результате которых возникает обязанность лица, за которого исполнено обязательство, по возврату денег и иного имущества лицу, предоставившему такое финансирование и (или) осуществившему такое исполнение;</w:t>
      </w:r>
    </w:p>
    <w:p>
      <w:pPr>
        <w:spacing w:after="0"/>
        <w:ind w:left="0"/>
        <w:jc w:val="both"/>
      </w:pPr>
      <w:r>
        <w:rPr>
          <w:rFonts w:ascii="Times New Roman"/>
          <w:b w:val="false"/>
          <w:i w:val="false"/>
          <w:color w:val="000000"/>
          <w:sz w:val="28"/>
        </w:rPr>
        <w:t>
      финансовый лизинг, включая аренду недвижимости с последующим выкупом, за исключением аренды движимых вещей, приравненных либо отнесенных законами Республики Казахстан к недвижимости;</w:t>
      </w:r>
    </w:p>
    <w:p>
      <w:pPr>
        <w:spacing w:after="0"/>
        <w:ind w:left="0"/>
        <w:jc w:val="both"/>
      </w:pPr>
      <w:r>
        <w:rPr>
          <w:rFonts w:ascii="Times New Roman"/>
          <w:b w:val="false"/>
          <w:i w:val="false"/>
          <w:color w:val="000000"/>
          <w:sz w:val="28"/>
        </w:rPr>
        <w:t>
      4) иностранные финансовые организации – иностранные банки и иные финансовые институты, созданные в соответствии с законодательством иностранных государств и осуществляющие предпринимательскую деятельность по предоставлению финансовых услуг на основании законодательства государств, в которых они зарегистрированы;</w:t>
      </w:r>
    </w:p>
    <w:p>
      <w:pPr>
        <w:spacing w:after="0"/>
        <w:ind w:left="0"/>
        <w:jc w:val="both"/>
      </w:pPr>
      <w:r>
        <w:rPr>
          <w:rFonts w:ascii="Times New Roman"/>
          <w:b w:val="false"/>
          <w:i w:val="false"/>
          <w:color w:val="000000"/>
          <w:sz w:val="28"/>
        </w:rPr>
        <w:t>
      5) иностранные нефинансовые организации – юридические лица и иные организации, не образующие юридическое лицо, созданные в соответствии с законодательством иностранных государств, с местонахождением за пределами Республики Казахстан, за исключением иностранных финансовых организаций.</w:t>
      </w:r>
    </w:p>
    <w:p>
      <w:pPr>
        <w:spacing w:after="0"/>
        <w:ind w:left="0"/>
        <w:jc w:val="both"/>
      </w:pPr>
      <w:r>
        <w:rPr>
          <w:rFonts w:ascii="Times New Roman"/>
          <w:b w:val="false"/>
          <w:i w:val="false"/>
          <w:color w:val="000000"/>
          <w:sz w:val="28"/>
        </w:rPr>
        <w:t xml:space="preserve">
      Для целей настоящего Закона валютными операциями, связанными с импортом или экспортом товаров и услуг, являются: </w:t>
      </w:r>
    </w:p>
    <w:p>
      <w:pPr>
        <w:spacing w:after="0"/>
        <w:ind w:left="0"/>
        <w:jc w:val="both"/>
      </w:pPr>
      <w:r>
        <w:rPr>
          <w:rFonts w:ascii="Times New Roman"/>
          <w:b w:val="false"/>
          <w:i w:val="false"/>
          <w:color w:val="000000"/>
          <w:sz w:val="28"/>
        </w:rPr>
        <w:t>
      операции по приобретению и погашению резидентом электронных денег, выпущенных нерезидентами;</w:t>
      </w:r>
    </w:p>
    <w:p>
      <w:pPr>
        <w:spacing w:after="0"/>
        <w:ind w:left="0"/>
        <w:jc w:val="both"/>
      </w:pPr>
      <w:r>
        <w:rPr>
          <w:rFonts w:ascii="Times New Roman"/>
          <w:b w:val="false"/>
          <w:i w:val="false"/>
          <w:color w:val="000000"/>
          <w:sz w:val="28"/>
        </w:rPr>
        <w:t xml:space="preserve">
      операции по приобретению и погашению нерезидентом электронных денег, выпущенных резидентами. </w:t>
      </w:r>
    </w:p>
    <w:p>
      <w:pPr>
        <w:spacing w:after="0"/>
        <w:ind w:left="0"/>
        <w:jc w:val="both"/>
      </w:pPr>
      <w:r>
        <w:rPr>
          <w:rFonts w:ascii="Times New Roman"/>
          <w:b w:val="false"/>
          <w:i w:val="false"/>
          <w:color w:val="000000"/>
          <w:sz w:val="28"/>
        </w:rPr>
        <w:t>
      3. Резидентами Республики Казахстан для целей настоящего Закона и иных нормативных правовых актов в сфере валютного регулирования и валютного контроля признаются:</w:t>
      </w:r>
    </w:p>
    <w:p>
      <w:pPr>
        <w:spacing w:after="0"/>
        <w:ind w:left="0"/>
        <w:jc w:val="both"/>
      </w:pPr>
      <w:r>
        <w:rPr>
          <w:rFonts w:ascii="Times New Roman"/>
          <w:b w:val="false"/>
          <w:i w:val="false"/>
          <w:color w:val="000000"/>
          <w:sz w:val="28"/>
        </w:rPr>
        <w:t>
      граждане Республики Казахстан, за исключением граждан Республики Казахстан, постоянно проживающих в иностранном государстве на основе права, предоставленного в соответствии с законодательством этого иностранного государства;</w:t>
      </w:r>
    </w:p>
    <w:p>
      <w:pPr>
        <w:spacing w:after="0"/>
        <w:ind w:left="0"/>
        <w:jc w:val="both"/>
      </w:pPr>
      <w:r>
        <w:rPr>
          <w:rFonts w:ascii="Times New Roman"/>
          <w:b w:val="false"/>
          <w:i w:val="false"/>
          <w:color w:val="000000"/>
          <w:sz w:val="28"/>
        </w:rPr>
        <w:t>
      иностранные граждане и лица без гражданства, постоянно проживающие в Республике Казахстан на основании разрешения на постоянное проживание в Республике Казахстан;</w:t>
      </w:r>
    </w:p>
    <w:p>
      <w:pPr>
        <w:spacing w:after="0"/>
        <w:ind w:left="0"/>
        <w:jc w:val="both"/>
      </w:pPr>
      <w:r>
        <w:rPr>
          <w:rFonts w:ascii="Times New Roman"/>
          <w:b w:val="false"/>
          <w:i w:val="false"/>
          <w:color w:val="000000"/>
          <w:sz w:val="28"/>
        </w:rPr>
        <w:t>
      юридические лица (за исключением международных организаций), созданные в соответствии с законодательством Республики Казахстан, с местонахождением в Республике Казахстан, а также их филиалы (представительства);</w:t>
      </w:r>
    </w:p>
    <w:p>
      <w:pPr>
        <w:spacing w:after="0"/>
        <w:ind w:left="0"/>
        <w:jc w:val="both"/>
      </w:pPr>
      <w:r>
        <w:rPr>
          <w:rFonts w:ascii="Times New Roman"/>
          <w:b w:val="false"/>
          <w:i w:val="false"/>
          <w:color w:val="000000"/>
          <w:sz w:val="28"/>
        </w:rPr>
        <w:t>
      международные организации с местонахождением в Республике Казахстан, если международным договором об их учреждении для них определен статус резидента Республики Казахстан;</w:t>
      </w:r>
    </w:p>
    <w:p>
      <w:pPr>
        <w:spacing w:after="0"/>
        <w:ind w:left="0"/>
        <w:jc w:val="both"/>
      </w:pPr>
      <w:r>
        <w:rPr>
          <w:rFonts w:ascii="Times New Roman"/>
          <w:b w:val="false"/>
          <w:i w:val="false"/>
          <w:color w:val="000000"/>
          <w:sz w:val="28"/>
        </w:rPr>
        <w:t>
      дипломатические и иные официальные представительства Республики Казахстан;</w:t>
      </w:r>
    </w:p>
    <w:p>
      <w:pPr>
        <w:spacing w:after="0"/>
        <w:ind w:left="0"/>
        <w:jc w:val="both"/>
      </w:pPr>
      <w:r>
        <w:rPr>
          <w:rFonts w:ascii="Times New Roman"/>
          <w:b w:val="false"/>
          <w:i w:val="false"/>
          <w:color w:val="000000"/>
          <w:sz w:val="28"/>
        </w:rPr>
        <w:t>
      филиалы иностранных финансовых организаций, которые в соответствии с законами Республики Казахстан вправе осуществлять банковскую и (или) страховую деятельность на территории Республики Казахстан;</w:t>
      </w:r>
    </w:p>
    <w:p>
      <w:pPr>
        <w:spacing w:after="0"/>
        <w:ind w:left="0"/>
        <w:jc w:val="both"/>
      </w:pPr>
      <w:r>
        <w:rPr>
          <w:rFonts w:ascii="Times New Roman"/>
          <w:b w:val="false"/>
          <w:i w:val="false"/>
          <w:color w:val="000000"/>
          <w:sz w:val="28"/>
        </w:rPr>
        <w:t>
      филиалы (представительства) иностранных нефинансовых организаций, которые являются постоянными учреждениями таких иностранных нефинансовых организаций в Республике Казахстан в соответствии с Кодексом Республики Казахстан "О налогах и других обязательных платежах в бюджет (Налоговый кодекс)" (далее – Налоговый кодекс), за исключением филиалов (представительств) иностранных нефинансовых организаций, признаваемых нерезидентами в соответствии с пунктом 4 настоящей статьи.</w:t>
      </w:r>
    </w:p>
    <w:p>
      <w:pPr>
        <w:spacing w:after="0"/>
        <w:ind w:left="0"/>
        <w:jc w:val="both"/>
      </w:pPr>
      <w:r>
        <w:rPr>
          <w:rFonts w:ascii="Times New Roman"/>
          <w:b w:val="false"/>
          <w:i w:val="false"/>
          <w:color w:val="000000"/>
          <w:sz w:val="28"/>
        </w:rPr>
        <w:t>
      4. Нерезидентами Республики Казахстан для целей настоящего Закона и иных нормативных правовых актов в сфере валютного регулирования и валютного контроля признаются:</w:t>
      </w:r>
    </w:p>
    <w:p>
      <w:pPr>
        <w:spacing w:after="0"/>
        <w:ind w:left="0"/>
        <w:jc w:val="both"/>
      </w:pPr>
      <w:r>
        <w:rPr>
          <w:rFonts w:ascii="Times New Roman"/>
          <w:b w:val="false"/>
          <w:i w:val="false"/>
          <w:color w:val="000000"/>
          <w:sz w:val="28"/>
        </w:rPr>
        <w:t xml:space="preserve">
      физические лица, не являющиеся резидентами в соответствии с пунктом 3 настоящей статьи; </w:t>
      </w:r>
    </w:p>
    <w:p>
      <w:pPr>
        <w:spacing w:after="0"/>
        <w:ind w:left="0"/>
        <w:jc w:val="both"/>
      </w:pPr>
      <w:r>
        <w:rPr>
          <w:rFonts w:ascii="Times New Roman"/>
          <w:b w:val="false"/>
          <w:i w:val="false"/>
          <w:color w:val="000000"/>
          <w:sz w:val="28"/>
        </w:rPr>
        <w:t>
      юридические лица и организации, не образующие юридическое лицо, созданные в соответствии с законодательством иностранных государств, с местонахождением за пределами Республики Казахстан, а также их филиалы (представительства) в Республике Казахстан, осуществляющие деятельность, которая не приводит к образованию постоянного учреждения нерезидента в соответствии с Налоговым кодексом;</w:t>
      </w:r>
    </w:p>
    <w:p>
      <w:pPr>
        <w:spacing w:after="0"/>
        <w:ind w:left="0"/>
        <w:jc w:val="both"/>
      </w:pPr>
      <w:r>
        <w:rPr>
          <w:rFonts w:ascii="Times New Roman"/>
          <w:b w:val="false"/>
          <w:i w:val="false"/>
          <w:color w:val="000000"/>
          <w:sz w:val="28"/>
        </w:rPr>
        <w:t>
      филиалы (представительства) иностранных нефинансовых организаций, для которых статус нерезидента по валютному законодательству Республики Казахстан установлен условиями соглашений, заключенных от имени Республики Казахстан с иностранными организациями и вступивших в силу до введения в действие настоящего Закона;</w:t>
      </w:r>
    </w:p>
    <w:p>
      <w:pPr>
        <w:spacing w:after="0"/>
        <w:ind w:left="0"/>
        <w:jc w:val="both"/>
      </w:pPr>
      <w:r>
        <w:rPr>
          <w:rFonts w:ascii="Times New Roman"/>
          <w:b w:val="false"/>
          <w:i w:val="false"/>
          <w:color w:val="000000"/>
          <w:sz w:val="28"/>
        </w:rPr>
        <w:t>
      международные организации, если международным договором об их учреждении не определено иное;</w:t>
      </w:r>
    </w:p>
    <w:p>
      <w:pPr>
        <w:spacing w:after="0"/>
        <w:ind w:left="0"/>
        <w:jc w:val="both"/>
      </w:pPr>
      <w:r>
        <w:rPr>
          <w:rFonts w:ascii="Times New Roman"/>
          <w:b w:val="false"/>
          <w:i w:val="false"/>
          <w:color w:val="000000"/>
          <w:sz w:val="28"/>
        </w:rPr>
        <w:t>
      дипломатические и иные официальные представительства иностранных государств.</w:t>
      </w:r>
    </w:p>
    <w:p>
      <w:pPr>
        <w:spacing w:after="0"/>
        <w:ind w:left="0"/>
        <w:jc w:val="both"/>
      </w:pPr>
      <w:r>
        <w:rPr>
          <w:rFonts w:ascii="Times New Roman"/>
          <w:b w:val="false"/>
          <w:i w:val="false"/>
          <w:color w:val="000000"/>
          <w:sz w:val="28"/>
        </w:rPr>
        <w:t>
      Перечень филиалов (представительств) иностранных нефинансовых организаций, для которых статус нерезидента по валютному законодательству Республики Казахстан установлен условиями соглашений, заключенных от имени Республики Казахстан с иностранными организациями, устанавливается актом Правительства Республики Казахстан.</w:t>
      </w:r>
    </w:p>
    <w:p>
      <w:pPr>
        <w:spacing w:after="0"/>
        <w:ind w:left="0"/>
        <w:jc w:val="both"/>
      </w:pPr>
      <w:r>
        <w:rPr>
          <w:rFonts w:ascii="Times New Roman"/>
          <w:b w:val="false"/>
          <w:i w:val="false"/>
          <w:color w:val="000000"/>
          <w:sz w:val="28"/>
        </w:rPr>
        <w:t>
      5. Понятия и термины, используемые в настоящем Законе и не установленные в настоящей статье, применяются в том значении, в котором они используются в законах Республики Казахстан.</w:t>
      </w:r>
    </w:p>
    <w:p>
      <w:pPr>
        <w:spacing w:after="0"/>
        <w:ind w:left="0"/>
        <w:jc w:val="left"/>
      </w:pPr>
      <w:r>
        <w:rPr>
          <w:rFonts w:ascii="Times New Roman"/>
          <w:b/>
          <w:i w:val="false"/>
          <w:color w:val="000000"/>
        </w:rPr>
        <w:t xml:space="preserve"> Статья 2. Сфера действия настоящего Закона </w:t>
      </w:r>
    </w:p>
    <w:p>
      <w:pPr>
        <w:spacing w:after="0"/>
        <w:ind w:left="0"/>
        <w:jc w:val="both"/>
      </w:pPr>
      <w:r>
        <w:rPr>
          <w:rFonts w:ascii="Times New Roman"/>
          <w:b w:val="false"/>
          <w:i w:val="false"/>
          <w:color w:val="000000"/>
          <w:sz w:val="28"/>
        </w:rPr>
        <w:t>
      Настоящий Закон устанавливает правовые основы и принципы валютного регулирования и валютного контроля в Республике Казахстан, права и обязанности, возникающие в связи с владением, пользованием и распоряжением валютными ценностями у резидентов, а также у нерезидентов на территории Республики Казахстан, определяет полномочия органов валютного регулирования, органов валютного контроля и агентов валютного контроля.</w:t>
      </w:r>
    </w:p>
    <w:p>
      <w:pPr>
        <w:spacing w:after="0"/>
        <w:ind w:left="0"/>
        <w:jc w:val="left"/>
      </w:pPr>
      <w:r>
        <w:rPr>
          <w:rFonts w:ascii="Times New Roman"/>
          <w:b/>
          <w:i w:val="false"/>
          <w:color w:val="000000"/>
        </w:rPr>
        <w:t xml:space="preserve"> Статья 3. Валютное законодательство Республики Казахстан</w:t>
      </w:r>
    </w:p>
    <w:p>
      <w:pPr>
        <w:spacing w:after="0"/>
        <w:ind w:left="0"/>
        <w:jc w:val="both"/>
      </w:pPr>
      <w:r>
        <w:rPr>
          <w:rFonts w:ascii="Times New Roman"/>
          <w:b w:val="false"/>
          <w:i w:val="false"/>
          <w:color w:val="000000"/>
          <w:sz w:val="28"/>
        </w:rPr>
        <w:t xml:space="preserve">
      1. Валютное законодательство Республики Казахстан основывается на Конституции Республики Казахстан и состоит из настоящего Закона, иных законов Республики Казахстан, указов Президента Республики Казахстан, а также нормативных правовых актов органов валютного регулирования и органов валютного контроля, издаваемых в соответствии с установленной законодательством Республики Казахстан компетенцией. </w:t>
      </w:r>
    </w:p>
    <w:p>
      <w:pPr>
        <w:spacing w:after="0"/>
        <w:ind w:left="0"/>
        <w:jc w:val="both"/>
      </w:pPr>
      <w:r>
        <w:rPr>
          <w:rFonts w:ascii="Times New Roman"/>
          <w:b w:val="false"/>
          <w:i w:val="false"/>
          <w:color w:val="000000"/>
          <w:sz w:val="28"/>
        </w:rPr>
        <w:t>
      2. Нормы международных договоров Республики Казахстан прямо применяются к отношениям, указанным в статье 2 настоящего Закона, за исключением случаев, когда из международного договора Республики Казахстан следует, что для применения таких норм требуется принятие (издание) нормативного правового акта Республики Казахстан.</w:t>
      </w:r>
    </w:p>
    <w:p>
      <w:pPr>
        <w:spacing w:after="0"/>
        <w:ind w:left="0"/>
        <w:jc w:val="both"/>
      </w:pPr>
      <w:r>
        <w:rPr>
          <w:rFonts w:ascii="Times New Roman"/>
          <w:b w:val="false"/>
          <w:i w:val="false"/>
          <w:color w:val="000000"/>
          <w:sz w:val="28"/>
        </w:rPr>
        <w:t xml:space="preserve">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 </w:t>
      </w:r>
    </w:p>
    <w:p>
      <w:pPr>
        <w:spacing w:after="0"/>
        <w:ind w:left="0"/>
        <w:jc w:val="left"/>
      </w:pPr>
      <w:r>
        <w:rPr>
          <w:rFonts w:ascii="Times New Roman"/>
          <w:b/>
          <w:i w:val="false"/>
          <w:color w:val="000000"/>
        </w:rPr>
        <w:t xml:space="preserve"> Статья 4. Цели и задачи валютного регулирования и валютного контроля</w:t>
      </w:r>
    </w:p>
    <w:p>
      <w:pPr>
        <w:spacing w:after="0"/>
        <w:ind w:left="0"/>
        <w:jc w:val="both"/>
      </w:pPr>
      <w:r>
        <w:rPr>
          <w:rFonts w:ascii="Times New Roman"/>
          <w:b w:val="false"/>
          <w:i w:val="false"/>
          <w:color w:val="000000"/>
          <w:sz w:val="28"/>
        </w:rPr>
        <w:t>
      1. Целями валютного регулирования являются содействие государственной политике по достижению устойчивого экономического роста и развитию международного сотрудничества Республики Казахстан, содействие обеспечению устойчивости платежного баланса, стабильности внутреннего валютного рынка и экономической безопасности Республики Казахстан.</w:t>
      </w:r>
    </w:p>
    <w:p>
      <w:pPr>
        <w:spacing w:after="0"/>
        <w:ind w:left="0"/>
        <w:jc w:val="both"/>
      </w:pPr>
      <w:r>
        <w:rPr>
          <w:rFonts w:ascii="Times New Roman"/>
          <w:b w:val="false"/>
          <w:i w:val="false"/>
          <w:color w:val="000000"/>
          <w:sz w:val="28"/>
        </w:rPr>
        <w:t>
      Задачами валютного регулирования являются:</w:t>
      </w:r>
    </w:p>
    <w:p>
      <w:pPr>
        <w:spacing w:after="0"/>
        <w:ind w:left="0"/>
        <w:jc w:val="both"/>
      </w:pPr>
      <w:r>
        <w:rPr>
          <w:rFonts w:ascii="Times New Roman"/>
          <w:b w:val="false"/>
          <w:i w:val="false"/>
          <w:color w:val="000000"/>
          <w:sz w:val="28"/>
        </w:rPr>
        <w:t xml:space="preserve">
      1) установление порядка обращения валютных ценностей в Республике Казахстан; </w:t>
      </w:r>
    </w:p>
    <w:p>
      <w:pPr>
        <w:spacing w:after="0"/>
        <w:ind w:left="0"/>
        <w:jc w:val="both"/>
      </w:pPr>
      <w:r>
        <w:rPr>
          <w:rFonts w:ascii="Times New Roman"/>
          <w:b w:val="false"/>
          <w:i w:val="false"/>
          <w:color w:val="000000"/>
          <w:sz w:val="28"/>
        </w:rPr>
        <w:t>
      2) содействие дальнейшей интеграции Республики Казахстан в мировую экономику;</w:t>
      </w:r>
    </w:p>
    <w:p>
      <w:pPr>
        <w:spacing w:after="0"/>
        <w:ind w:left="0"/>
        <w:jc w:val="both"/>
      </w:pPr>
      <w:r>
        <w:rPr>
          <w:rFonts w:ascii="Times New Roman"/>
          <w:b w:val="false"/>
          <w:i w:val="false"/>
          <w:color w:val="000000"/>
          <w:sz w:val="28"/>
        </w:rPr>
        <w:t>
      3) обеспечение информационной базы по валютным операциям и международным финансовым активам и обязательствам Республики Казахстан.</w:t>
      </w:r>
    </w:p>
    <w:p>
      <w:pPr>
        <w:spacing w:after="0"/>
        <w:ind w:left="0"/>
        <w:jc w:val="both"/>
      </w:pPr>
      <w:r>
        <w:rPr>
          <w:rFonts w:ascii="Times New Roman"/>
          <w:b w:val="false"/>
          <w:i w:val="false"/>
          <w:color w:val="000000"/>
          <w:sz w:val="28"/>
        </w:rPr>
        <w:t>
      2. Целью валютного контроля является обеспечение соблюдения резидентами и нерезидентами валютного законодательства Республики Казахстан при проведении ими валютных операций.</w:t>
      </w:r>
    </w:p>
    <w:p>
      <w:pPr>
        <w:spacing w:after="0"/>
        <w:ind w:left="0"/>
        <w:jc w:val="both"/>
      </w:pPr>
      <w:r>
        <w:rPr>
          <w:rFonts w:ascii="Times New Roman"/>
          <w:b w:val="false"/>
          <w:i w:val="false"/>
          <w:color w:val="000000"/>
          <w:sz w:val="28"/>
        </w:rPr>
        <w:t>
      Задачами валютного контроля являются:</w:t>
      </w:r>
    </w:p>
    <w:p>
      <w:pPr>
        <w:spacing w:after="0"/>
        <w:ind w:left="0"/>
        <w:jc w:val="both"/>
      </w:pPr>
      <w:r>
        <w:rPr>
          <w:rFonts w:ascii="Times New Roman"/>
          <w:b w:val="false"/>
          <w:i w:val="false"/>
          <w:color w:val="000000"/>
          <w:sz w:val="28"/>
        </w:rPr>
        <w:t>
      1) определение соответствия проводимых валютных операций валютному законодательству Республики Казахстан;</w:t>
      </w:r>
    </w:p>
    <w:p>
      <w:pPr>
        <w:spacing w:after="0"/>
        <w:ind w:left="0"/>
        <w:jc w:val="both"/>
      </w:pPr>
      <w:r>
        <w:rPr>
          <w:rFonts w:ascii="Times New Roman"/>
          <w:b w:val="false"/>
          <w:i w:val="false"/>
          <w:color w:val="000000"/>
          <w:sz w:val="28"/>
        </w:rPr>
        <w:t>
      2) проверка обоснованности платежей и (или) переводов денег по валютным операциям и наличия необходимых для их осуществления документов;</w:t>
      </w:r>
    </w:p>
    <w:p>
      <w:pPr>
        <w:spacing w:after="0"/>
        <w:ind w:left="0"/>
        <w:jc w:val="both"/>
      </w:pPr>
      <w:r>
        <w:rPr>
          <w:rFonts w:ascii="Times New Roman"/>
          <w:b w:val="false"/>
          <w:i w:val="false"/>
          <w:color w:val="000000"/>
          <w:sz w:val="28"/>
        </w:rPr>
        <w:t>
      3) проверка полноты, своевременности и объективности учета и отчетности по валютным операциям.</w:t>
      </w:r>
    </w:p>
    <w:p>
      <w:pPr>
        <w:spacing w:after="0"/>
        <w:ind w:left="0"/>
        <w:jc w:val="left"/>
      </w:pPr>
      <w:r>
        <w:rPr>
          <w:rFonts w:ascii="Times New Roman"/>
          <w:b/>
          <w:i w:val="false"/>
          <w:color w:val="000000"/>
        </w:rPr>
        <w:t xml:space="preserve"> Глава 2. ВАЛЮТНОЕ РЕГУЛИРОВАНИЕ. ОСНОВНЫЕ ПРИНЦИПЫ ОСУЩЕСТВЛЕНИЯ ВАЛЮТНЫХ ОПЕРАЦИЙ Статья 5. Органы валютного регулирования </w:t>
      </w:r>
    </w:p>
    <w:p>
      <w:pPr>
        <w:spacing w:after="0"/>
        <w:ind w:left="0"/>
        <w:jc w:val="both"/>
      </w:pPr>
      <w:r>
        <w:rPr>
          <w:rFonts w:ascii="Times New Roman"/>
          <w:b w:val="false"/>
          <w:i w:val="false"/>
          <w:color w:val="000000"/>
          <w:sz w:val="28"/>
        </w:rPr>
        <w:t>
      1. Основным органом валютного регулирования в Республике Казахстан является Национальный Банк Республики Казахстан.</w:t>
      </w:r>
    </w:p>
    <w:p>
      <w:pPr>
        <w:spacing w:after="0"/>
        <w:ind w:left="0"/>
        <w:jc w:val="both"/>
      </w:pPr>
      <w:r>
        <w:rPr>
          <w:rFonts w:ascii="Times New Roman"/>
          <w:b w:val="false"/>
          <w:i w:val="false"/>
          <w:color w:val="000000"/>
          <w:sz w:val="28"/>
        </w:rPr>
        <w:t>
      2. Правительство Республики Казахстан и иные государственные органы осуществляют валютное регулирование в пределах своей компетенции.</w:t>
      </w:r>
    </w:p>
    <w:p>
      <w:pPr>
        <w:spacing w:after="0"/>
        <w:ind w:left="0"/>
        <w:jc w:val="both"/>
      </w:pPr>
      <w:r>
        <w:rPr>
          <w:rFonts w:ascii="Times New Roman"/>
          <w:b w:val="false"/>
          <w:i w:val="false"/>
          <w:color w:val="000000"/>
          <w:sz w:val="28"/>
        </w:rPr>
        <w:t>
      3. Национальный Банк Республики Казахстан и Правительство Республики Казахстан в соответствии с настоящим Законом в пределах своей компетенции издают нормативные правовые акты, обязательные для исполнения резидентами и нерезидентами.</w:t>
      </w:r>
    </w:p>
    <w:p>
      <w:pPr>
        <w:spacing w:after="0"/>
        <w:ind w:left="0"/>
        <w:jc w:val="both"/>
      </w:pPr>
      <w:r>
        <w:rPr>
          <w:rFonts w:ascii="Times New Roman"/>
          <w:b w:val="false"/>
          <w:i w:val="false"/>
          <w:color w:val="000000"/>
          <w:sz w:val="28"/>
        </w:rPr>
        <w:t>
      Нормативные правовые акты по вопросам валютного регулирования, разработанные органами валютного регулирования, а также иные нормативные правовые акты и соглашения, касающиеся порядка проведения валютных операций, подлежат обязательному согласованию с Национальным Банком Республики Казахстан.</w:t>
      </w:r>
    </w:p>
    <w:p>
      <w:pPr>
        <w:spacing w:after="0"/>
        <w:ind w:left="0"/>
        <w:jc w:val="both"/>
      </w:pPr>
      <w:r>
        <w:rPr>
          <w:rFonts w:ascii="Times New Roman"/>
          <w:b w:val="false"/>
          <w:i w:val="false"/>
          <w:color w:val="000000"/>
          <w:sz w:val="28"/>
        </w:rPr>
        <w:t>
      4. Национальный Банк Республики Казахстан как основной орган валютного регулирования утверждает:</w:t>
      </w:r>
    </w:p>
    <w:p>
      <w:pPr>
        <w:spacing w:after="0"/>
        <w:ind w:left="0"/>
        <w:jc w:val="both"/>
      </w:pPr>
      <w:r>
        <w:rPr>
          <w:rFonts w:ascii="Times New Roman"/>
          <w:b w:val="false"/>
          <w:i w:val="false"/>
          <w:color w:val="000000"/>
          <w:sz w:val="28"/>
        </w:rPr>
        <w:t>
      1) правила осуществления валютных операций в Республике Казахстан;</w:t>
      </w:r>
    </w:p>
    <w:p>
      <w:pPr>
        <w:spacing w:after="0"/>
        <w:ind w:left="0"/>
        <w:jc w:val="both"/>
      </w:pPr>
      <w:r>
        <w:rPr>
          <w:rFonts w:ascii="Times New Roman"/>
          <w:b w:val="false"/>
          <w:i w:val="false"/>
          <w:color w:val="000000"/>
          <w:sz w:val="28"/>
        </w:rPr>
        <w:t>
      2) правила организации обменных операций с наличной иностранной валютой в Республике Казахстан;</w:t>
      </w:r>
    </w:p>
    <w:p>
      <w:pPr>
        <w:spacing w:after="0"/>
        <w:ind w:left="0"/>
        <w:jc w:val="both"/>
      </w:pPr>
      <w:r>
        <w:rPr>
          <w:rFonts w:ascii="Times New Roman"/>
          <w:b w:val="false"/>
          <w:i w:val="false"/>
          <w:color w:val="000000"/>
          <w:sz w:val="28"/>
        </w:rPr>
        <w:t>
      3) правила осуществления экспортно-импортного валютного контроля в Республике Казахстан;</w:t>
      </w:r>
    </w:p>
    <w:p>
      <w:pPr>
        <w:spacing w:after="0"/>
        <w:ind w:left="0"/>
        <w:jc w:val="both"/>
      </w:pPr>
      <w:r>
        <w:rPr>
          <w:rFonts w:ascii="Times New Roman"/>
          <w:b w:val="false"/>
          <w:i w:val="false"/>
          <w:color w:val="000000"/>
          <w:sz w:val="28"/>
        </w:rPr>
        <w:t xml:space="preserve">
      4) правила мониторинга валютных операций в Республике Казахстан; </w:t>
      </w:r>
    </w:p>
    <w:p>
      <w:pPr>
        <w:spacing w:after="0"/>
        <w:ind w:left="0"/>
        <w:jc w:val="both"/>
      </w:pPr>
      <w:r>
        <w:rPr>
          <w:rFonts w:ascii="Times New Roman"/>
          <w:b w:val="false"/>
          <w:i w:val="false"/>
          <w:color w:val="000000"/>
          <w:sz w:val="28"/>
        </w:rPr>
        <w:t>
      5) правила представления информации филиалами (представительствами) иностранных нефинансовых организаций, осуществляющими деятельность в Республике Казахстан;</w:t>
      </w:r>
    </w:p>
    <w:p>
      <w:pPr>
        <w:spacing w:after="0"/>
        <w:ind w:left="0"/>
        <w:jc w:val="both"/>
      </w:pPr>
      <w:r>
        <w:rPr>
          <w:rFonts w:ascii="Times New Roman"/>
          <w:b w:val="false"/>
          <w:i w:val="false"/>
          <w:color w:val="000000"/>
          <w:sz w:val="28"/>
        </w:rPr>
        <w:t>
      6) правила мониторинга источников спроса и предложения на внутреннем валютном рынке Республики Казахстан.</w:t>
      </w:r>
    </w:p>
    <w:p>
      <w:pPr>
        <w:spacing w:after="0"/>
        <w:ind w:left="0"/>
        <w:jc w:val="both"/>
      </w:pPr>
      <w:r>
        <w:rPr>
          <w:rFonts w:ascii="Times New Roman"/>
          <w:b w:val="false"/>
          <w:i w:val="false"/>
          <w:color w:val="000000"/>
          <w:sz w:val="28"/>
        </w:rPr>
        <w:t>
      5. Национальный Банк Республики Казахстан и Министерство финансов Республики Казахстан осуществляют все виды валютных операций с резидентами и нерезидентами без ограничений.</w:t>
      </w:r>
    </w:p>
    <w:p>
      <w:pPr>
        <w:spacing w:after="0"/>
        <w:ind w:left="0"/>
        <w:jc w:val="both"/>
      </w:pPr>
      <w:r>
        <w:rPr>
          <w:rFonts w:ascii="Times New Roman"/>
          <w:b w:val="false"/>
          <w:i w:val="false"/>
          <w:color w:val="000000"/>
          <w:sz w:val="28"/>
        </w:rPr>
        <w:t>
      6. Формы учета и отчетности по валютным операциям, а также порядок и сроки их представления устанавливаются Национальным Банком Республики Казахстан по согласованию с уполномоченными государственными органами в соответствии с их компетенцией.</w:t>
      </w:r>
    </w:p>
    <w:p>
      <w:pPr>
        <w:spacing w:after="0"/>
        <w:ind w:left="0"/>
        <w:jc w:val="left"/>
      </w:pPr>
      <w:r>
        <w:rPr>
          <w:rFonts w:ascii="Times New Roman"/>
          <w:b/>
          <w:i w:val="false"/>
          <w:color w:val="000000"/>
        </w:rPr>
        <w:t xml:space="preserve"> Статья 6. Основные принципы осуществления валютных операций </w:t>
      </w:r>
    </w:p>
    <w:p>
      <w:pPr>
        <w:spacing w:after="0"/>
        <w:ind w:left="0"/>
        <w:jc w:val="both"/>
      </w:pPr>
      <w:r>
        <w:rPr>
          <w:rFonts w:ascii="Times New Roman"/>
          <w:b w:val="false"/>
          <w:i w:val="false"/>
          <w:color w:val="000000"/>
          <w:sz w:val="28"/>
        </w:rPr>
        <w:t xml:space="preserve">
      1. Валютные операции между резидентами на территории Республики Казахстан запрещены, за исключением случаев проведения: </w:t>
      </w:r>
    </w:p>
    <w:p>
      <w:pPr>
        <w:spacing w:after="0"/>
        <w:ind w:left="0"/>
        <w:jc w:val="both"/>
      </w:pPr>
      <w:r>
        <w:rPr>
          <w:rFonts w:ascii="Times New Roman"/>
          <w:b w:val="false"/>
          <w:i w:val="false"/>
          <w:color w:val="000000"/>
          <w:sz w:val="28"/>
        </w:rPr>
        <w:t>
      1) операций, одной из сторон которых выступают Национальный Банк Республики Казахстан, Министерство финансов Республики Казахстан, а также дипломатические и иные официальные представительства Республики Казахстан, находящиеся за пределами Республики Казахстан;</w:t>
      </w:r>
    </w:p>
    <w:p>
      <w:pPr>
        <w:spacing w:after="0"/>
        <w:ind w:left="0"/>
        <w:jc w:val="both"/>
      </w:pPr>
      <w:r>
        <w:rPr>
          <w:rFonts w:ascii="Times New Roman"/>
          <w:b w:val="false"/>
          <w:i w:val="false"/>
          <w:color w:val="000000"/>
          <w:sz w:val="28"/>
        </w:rPr>
        <w:t xml:space="preserve">
      2) операций, одной из сторон которых выступают резиденты, которым право на проведение валютных операций с резидентами предоставлено законами Республики Казахстан либо принятыми до введения в действие настоящего Закона актами Президента Республики Казахстан; </w:t>
      </w:r>
    </w:p>
    <w:p>
      <w:pPr>
        <w:spacing w:after="0"/>
        <w:ind w:left="0"/>
        <w:jc w:val="both"/>
      </w:pPr>
      <w:r>
        <w:rPr>
          <w:rFonts w:ascii="Times New Roman"/>
          <w:b w:val="false"/>
          <w:i w:val="false"/>
          <w:color w:val="000000"/>
          <w:sz w:val="28"/>
        </w:rPr>
        <w:t>
      3) операций с валютными ценностями, относимых к банковским операциям и иным операциям, которые вправе осуществлять уполномоченные банки и уполномоченные организации в соответствии с выданной им лицензией и (или) законодательными актами Республики Казахстан;</w:t>
      </w:r>
    </w:p>
    <w:p>
      <w:pPr>
        <w:spacing w:after="0"/>
        <w:ind w:left="0"/>
        <w:jc w:val="both"/>
      </w:pPr>
      <w:r>
        <w:rPr>
          <w:rFonts w:ascii="Times New Roman"/>
          <w:b w:val="false"/>
          <w:i w:val="false"/>
          <w:color w:val="000000"/>
          <w:sz w:val="28"/>
        </w:rPr>
        <w:t>
      4) оплаты банковских услуг по проведению валютных операций;</w:t>
      </w:r>
    </w:p>
    <w:p>
      <w:pPr>
        <w:spacing w:after="0"/>
        <w:ind w:left="0"/>
        <w:jc w:val="both"/>
      </w:pPr>
      <w:r>
        <w:rPr>
          <w:rFonts w:ascii="Times New Roman"/>
          <w:b w:val="false"/>
          <w:i w:val="false"/>
          <w:color w:val="000000"/>
          <w:sz w:val="28"/>
        </w:rPr>
        <w:t>
      5) операций, связанных с приобретением, продажей, выплатой вознаграждения и (или) погашением ценных бумаг, номинальная стоимость которых выражена в иностранной валюте;</w:t>
      </w:r>
    </w:p>
    <w:p>
      <w:pPr>
        <w:spacing w:after="0"/>
        <w:ind w:left="0"/>
        <w:jc w:val="both"/>
      </w:pPr>
      <w:r>
        <w:rPr>
          <w:rFonts w:ascii="Times New Roman"/>
          <w:b w:val="false"/>
          <w:i w:val="false"/>
          <w:color w:val="000000"/>
          <w:sz w:val="28"/>
        </w:rPr>
        <w:t>
      6) операций между комиссионерами и комитентами при оказании комиссионерами услуг, связанных с заключением и исполнением договоров с нерезидентами по экспорту или импорту, включая операции по возврату валютных ценностей комитенту;</w:t>
      </w:r>
    </w:p>
    <w:p>
      <w:pPr>
        <w:spacing w:after="0"/>
        <w:ind w:left="0"/>
        <w:jc w:val="both"/>
      </w:pPr>
      <w:r>
        <w:rPr>
          <w:rFonts w:ascii="Times New Roman"/>
          <w:b w:val="false"/>
          <w:i w:val="false"/>
          <w:color w:val="000000"/>
          <w:sz w:val="28"/>
        </w:rPr>
        <w:t>
      7) операций по покупке и (или) продаже аффинированного золота в слитках за национальную валюту;</w:t>
      </w:r>
    </w:p>
    <w:p>
      <w:pPr>
        <w:spacing w:after="0"/>
        <w:ind w:left="0"/>
        <w:jc w:val="both"/>
      </w:pPr>
      <w:r>
        <w:rPr>
          <w:rFonts w:ascii="Times New Roman"/>
          <w:b w:val="false"/>
          <w:i w:val="false"/>
          <w:color w:val="000000"/>
          <w:sz w:val="28"/>
        </w:rPr>
        <w:t>
      8) передачи векселей, выраженных в иностранной валюте, в качестве исполнения денежных обязательств;</w:t>
      </w:r>
    </w:p>
    <w:p>
      <w:pPr>
        <w:spacing w:after="0"/>
        <w:ind w:left="0"/>
        <w:jc w:val="both"/>
      </w:pPr>
      <w:r>
        <w:rPr>
          <w:rFonts w:ascii="Times New Roman"/>
          <w:b w:val="false"/>
          <w:i w:val="false"/>
          <w:color w:val="000000"/>
          <w:sz w:val="28"/>
        </w:rPr>
        <w:t>
      9) операций, связанных с расчетами при реализации товаров в магазинах беспошлинной торговли, а также при реализации товаров и оказании услуг пассажирам в пути следования при международных перевозках;</w:t>
      </w:r>
    </w:p>
    <w:p>
      <w:pPr>
        <w:spacing w:after="0"/>
        <w:ind w:left="0"/>
        <w:jc w:val="both"/>
      </w:pPr>
      <w:r>
        <w:rPr>
          <w:rFonts w:ascii="Times New Roman"/>
          <w:b w:val="false"/>
          <w:i w:val="false"/>
          <w:color w:val="000000"/>
          <w:sz w:val="28"/>
        </w:rPr>
        <w:t>
      10) операций между филиалами (представительствами) иностранных организаций;</w:t>
      </w:r>
    </w:p>
    <w:p>
      <w:pPr>
        <w:spacing w:after="0"/>
        <w:ind w:left="0"/>
        <w:jc w:val="both"/>
      </w:pPr>
      <w:r>
        <w:rPr>
          <w:rFonts w:ascii="Times New Roman"/>
          <w:b w:val="false"/>
          <w:i w:val="false"/>
          <w:color w:val="000000"/>
          <w:sz w:val="28"/>
        </w:rPr>
        <w:t>
      11) операций при оплате расходов физического лица, связанных с его командировкой за пределы Республики Казахстан, в том числе представительских расходов, а также операций при погашении неизрасходованного аванса, выданного в связи с командировкой за пределы Республики Казахстан;</w:t>
      </w:r>
    </w:p>
    <w:p>
      <w:pPr>
        <w:spacing w:after="0"/>
        <w:ind w:left="0"/>
        <w:jc w:val="both"/>
      </w:pPr>
      <w:r>
        <w:rPr>
          <w:rFonts w:ascii="Times New Roman"/>
          <w:b w:val="false"/>
          <w:i w:val="false"/>
          <w:color w:val="000000"/>
          <w:sz w:val="28"/>
        </w:rPr>
        <w:t>
      12) безвозмездных переводов денег или безвозмездной передачи валютных ценностей физическими лицами физическим лицам, а также юридическим лицам, уставная деятельность которых направлена на осуществление благотворительности;</w:t>
      </w:r>
    </w:p>
    <w:p>
      <w:pPr>
        <w:spacing w:after="0"/>
        <w:ind w:left="0"/>
        <w:jc w:val="both"/>
      </w:pPr>
      <w:r>
        <w:rPr>
          <w:rFonts w:ascii="Times New Roman"/>
          <w:b w:val="false"/>
          <w:i w:val="false"/>
          <w:color w:val="000000"/>
          <w:sz w:val="28"/>
        </w:rPr>
        <w:t>
      13) внесения банковских вкладов физическими лицами в пользу других физических лиц;</w:t>
      </w:r>
    </w:p>
    <w:p>
      <w:pPr>
        <w:spacing w:after="0"/>
        <w:ind w:left="0"/>
        <w:jc w:val="both"/>
      </w:pPr>
      <w:r>
        <w:rPr>
          <w:rFonts w:ascii="Times New Roman"/>
          <w:b w:val="false"/>
          <w:i w:val="false"/>
          <w:color w:val="000000"/>
          <w:sz w:val="28"/>
        </w:rPr>
        <w:t>
      14) операций между профессиональными участниками рынка ценных бумаг, осуществляющими валютные операции по поручениям клиентов, и физическими или юридическими лицами, связанных с передачей денег и финансовых инструментов со счетов (на счета) для учета и хранения денег и финансовых инструментов, принадлежащих клиентам, в рамках исполнения и прекращения договоров об оказании брокерских услуг;</w:t>
      </w:r>
    </w:p>
    <w:p>
      <w:pPr>
        <w:spacing w:after="0"/>
        <w:ind w:left="0"/>
        <w:jc w:val="both"/>
      </w:pPr>
      <w:r>
        <w:rPr>
          <w:rFonts w:ascii="Times New Roman"/>
          <w:b w:val="false"/>
          <w:i w:val="false"/>
          <w:color w:val="000000"/>
          <w:sz w:val="28"/>
        </w:rPr>
        <w:t>
      15) операций, связанных с уплатой налогов и других обязательных платежей в бюджет в случаях, предусмотренных Налоговым кодексом;</w:t>
      </w:r>
    </w:p>
    <w:p>
      <w:pPr>
        <w:spacing w:after="0"/>
        <w:ind w:left="0"/>
        <w:jc w:val="both"/>
      </w:pPr>
      <w:r>
        <w:rPr>
          <w:rFonts w:ascii="Times New Roman"/>
          <w:b w:val="false"/>
          <w:i w:val="false"/>
          <w:color w:val="000000"/>
          <w:sz w:val="28"/>
        </w:rPr>
        <w:t>
      16) операций получателя от имени государства полезных ископаемых, которые в соответствии с Налоговым кодексом передаются ему в счет исполнения недропользователем налогового обязательства в натуральной форме, связанных с транспортировкой, хранением и реализацией таких полезных ископаемых;</w:t>
      </w:r>
    </w:p>
    <w:p>
      <w:pPr>
        <w:spacing w:after="0"/>
        <w:ind w:left="0"/>
        <w:jc w:val="both"/>
      </w:pPr>
      <w:r>
        <w:rPr>
          <w:rFonts w:ascii="Times New Roman"/>
          <w:b w:val="false"/>
          <w:i w:val="false"/>
          <w:color w:val="000000"/>
          <w:sz w:val="28"/>
        </w:rPr>
        <w:t>
      17) платежей физических лиц за товары, работы и услуги по сделкам, заключаемым и исполняемым при их совершении на территории Международного центра приграничного сотрудничества "Хоргос".</w:t>
      </w:r>
    </w:p>
    <w:p>
      <w:pPr>
        <w:spacing w:after="0"/>
        <w:ind w:left="0"/>
        <w:jc w:val="both"/>
      </w:pPr>
      <w:r>
        <w:rPr>
          <w:rFonts w:ascii="Times New Roman"/>
          <w:b w:val="false"/>
          <w:i w:val="false"/>
          <w:color w:val="000000"/>
          <w:sz w:val="28"/>
        </w:rPr>
        <w:t>
      2. Валютные операции между резидентами и нерезидентами осуществляются в национальной и (или) иностранной валюте.</w:t>
      </w:r>
    </w:p>
    <w:p>
      <w:pPr>
        <w:spacing w:after="0"/>
        <w:ind w:left="0"/>
        <w:jc w:val="both"/>
      </w:pPr>
      <w:r>
        <w:rPr>
          <w:rFonts w:ascii="Times New Roman"/>
          <w:b w:val="false"/>
          <w:i w:val="false"/>
          <w:color w:val="000000"/>
          <w:sz w:val="28"/>
        </w:rPr>
        <w:t>
      3. Нерезиденты вправе свободно получать и переводить деньги по любым валютным операциям со своими филиалами (представительствами) с местонахождением в Республике Казахстан в соответствии с валютным законодательством Республики Казахстан.</w:t>
      </w:r>
    </w:p>
    <w:p>
      <w:pPr>
        <w:spacing w:after="0"/>
        <w:ind w:left="0"/>
        <w:jc w:val="both"/>
      </w:pPr>
      <w:r>
        <w:rPr>
          <w:rFonts w:ascii="Times New Roman"/>
          <w:b w:val="false"/>
          <w:i w:val="false"/>
          <w:color w:val="000000"/>
          <w:sz w:val="28"/>
        </w:rPr>
        <w:t>
      4. Нерезиденты вправе свободно получать и переводить дивиденды, вознаграждение и иные доходы, полученные по вкладам (депозитам), ценным бумагам, заемным и иным валютным операциям с резидентами в соответствии с валютным законодательством Республики Казахстан.</w:t>
      </w:r>
    </w:p>
    <w:p>
      <w:pPr>
        <w:spacing w:after="0"/>
        <w:ind w:left="0"/>
        <w:jc w:val="both"/>
      </w:pPr>
      <w:r>
        <w:rPr>
          <w:rFonts w:ascii="Times New Roman"/>
          <w:b w:val="false"/>
          <w:i w:val="false"/>
          <w:color w:val="000000"/>
          <w:sz w:val="28"/>
        </w:rPr>
        <w:t>
      5. Валютные операции между нерезидентами на территории Республики Казахстан осуществляются без ограничений в соответствии с валютным законодательством Республики Казахстан.</w:t>
      </w:r>
    </w:p>
    <w:p>
      <w:pPr>
        <w:spacing w:after="0"/>
        <w:ind w:left="0"/>
        <w:jc w:val="both"/>
      </w:pPr>
      <w:r>
        <w:rPr>
          <w:rFonts w:ascii="Times New Roman"/>
          <w:b w:val="false"/>
          <w:i w:val="false"/>
          <w:color w:val="000000"/>
          <w:sz w:val="28"/>
        </w:rPr>
        <w:t>
      6. Валютные операции на территории Международного финансового центра "Астана" осуществляются в соответствии с актами Международного финансового центра "Астана", принятыми по согласованию с Национальным Банком Республики Казахстан.</w:t>
      </w:r>
    </w:p>
    <w:p>
      <w:pPr>
        <w:spacing w:after="0"/>
        <w:ind w:left="0"/>
        <w:jc w:val="both"/>
      </w:pPr>
      <w:r>
        <w:rPr>
          <w:rFonts w:ascii="Times New Roman"/>
          <w:b w:val="false"/>
          <w:i w:val="false"/>
          <w:color w:val="000000"/>
          <w:sz w:val="28"/>
        </w:rPr>
        <w:t xml:space="preserve">
      7. Валютные операции между резидентами и нерезидентами, в отношении которых настоящим Законом не установлены требования к их осуществлению, проводятся без ограничений в соответствии с валютным законодательством Республики Казахстан. </w:t>
      </w:r>
    </w:p>
    <w:p>
      <w:pPr>
        <w:spacing w:after="0"/>
        <w:ind w:left="0"/>
        <w:jc w:val="both"/>
      </w:pPr>
      <w:r>
        <w:rPr>
          <w:rFonts w:ascii="Times New Roman"/>
          <w:b w:val="false"/>
          <w:i w:val="false"/>
          <w:color w:val="000000"/>
          <w:sz w:val="28"/>
        </w:rPr>
        <w:t>
      8. Ввоз в Республику Казахстан и вывоз из Республики Казахстан валютных ценностей осуществляются резидентами и нерезидентами без ограничений при соблюдении требований таможенного законодательства Евразийского экономического союза и (или) Республики Казахстан.</w:t>
      </w:r>
    </w:p>
    <w:p>
      <w:pPr>
        <w:spacing w:after="0"/>
        <w:ind w:left="0"/>
        <w:jc w:val="left"/>
      </w:pPr>
      <w:r>
        <w:rPr>
          <w:rFonts w:ascii="Times New Roman"/>
          <w:b/>
          <w:i w:val="false"/>
          <w:color w:val="000000"/>
        </w:rPr>
        <w:t xml:space="preserve"> Статья 7. Платежи и (или) переводы денег по валютным операциям резидентов и нерезидентов </w:t>
      </w:r>
    </w:p>
    <w:p>
      <w:pPr>
        <w:spacing w:after="0"/>
        <w:ind w:left="0"/>
        <w:jc w:val="both"/>
      </w:pPr>
      <w:r>
        <w:rPr>
          <w:rFonts w:ascii="Times New Roman"/>
          <w:b w:val="false"/>
          <w:i w:val="false"/>
          <w:color w:val="000000"/>
          <w:sz w:val="28"/>
        </w:rPr>
        <w:t>
      1. Платежи и (или) переводы денег по валютным операциям резидентов и нерезидентов осуществляются через банковские счета в уполномоченных банках в установленном валютным законодательством Республики Казахстан порядке.</w:t>
      </w:r>
    </w:p>
    <w:p>
      <w:pPr>
        <w:spacing w:after="0"/>
        <w:ind w:left="0"/>
        <w:jc w:val="both"/>
      </w:pPr>
      <w:r>
        <w:rPr>
          <w:rFonts w:ascii="Times New Roman"/>
          <w:b w:val="false"/>
          <w:i w:val="false"/>
          <w:color w:val="000000"/>
          <w:sz w:val="28"/>
        </w:rPr>
        <w:t>
      Допускается проведение без использования банковских счетов в уполномоченных банках:</w:t>
      </w:r>
    </w:p>
    <w:p>
      <w:pPr>
        <w:spacing w:after="0"/>
        <w:ind w:left="0"/>
        <w:jc w:val="both"/>
      </w:pPr>
      <w:r>
        <w:rPr>
          <w:rFonts w:ascii="Times New Roman"/>
          <w:b w:val="false"/>
          <w:i w:val="false"/>
          <w:color w:val="000000"/>
          <w:sz w:val="28"/>
        </w:rPr>
        <w:t>
      1) платежей и (или) переводов денег физических лиц, а также платежей и (или) переводов денег в их пользу в национальной валюте на территории Республики Казахстан;</w:t>
      </w:r>
    </w:p>
    <w:p>
      <w:pPr>
        <w:spacing w:after="0"/>
        <w:ind w:left="0"/>
        <w:jc w:val="both"/>
      </w:pPr>
      <w:r>
        <w:rPr>
          <w:rFonts w:ascii="Times New Roman"/>
          <w:b w:val="false"/>
          <w:i w:val="false"/>
          <w:color w:val="000000"/>
          <w:sz w:val="28"/>
        </w:rPr>
        <w:t>
      2) переводов денег физических лиц, осуществляемых без открытия банковского счета в уполномоченных банках в случаях, предусмотренных в пункте 4 настоящей статьи;</w:t>
      </w:r>
    </w:p>
    <w:p>
      <w:pPr>
        <w:spacing w:after="0"/>
        <w:ind w:left="0"/>
        <w:jc w:val="both"/>
      </w:pPr>
      <w:r>
        <w:rPr>
          <w:rFonts w:ascii="Times New Roman"/>
          <w:b w:val="false"/>
          <w:i w:val="false"/>
          <w:color w:val="000000"/>
          <w:sz w:val="28"/>
        </w:rPr>
        <w:t>
      3) расчетов при реализации товаров в магазинах беспошлинной торговли, а также при реализации товаров и оказании услуг пассажирам в пути следования при международных перевозках;</w:t>
      </w:r>
    </w:p>
    <w:p>
      <w:pPr>
        <w:spacing w:after="0"/>
        <w:ind w:left="0"/>
        <w:jc w:val="both"/>
      </w:pPr>
      <w:r>
        <w:rPr>
          <w:rFonts w:ascii="Times New Roman"/>
          <w:b w:val="false"/>
          <w:i w:val="false"/>
          <w:color w:val="000000"/>
          <w:sz w:val="28"/>
        </w:rPr>
        <w:t>
      4) операций физических лиц с наличной национальной и иностранной валютой, осуществляемых с уполномоченными банками, а также в обменных пунктах уполномоченных организаций;</w:t>
      </w:r>
    </w:p>
    <w:p>
      <w:pPr>
        <w:spacing w:after="0"/>
        <w:ind w:left="0"/>
        <w:jc w:val="both"/>
      </w:pPr>
      <w:r>
        <w:rPr>
          <w:rFonts w:ascii="Times New Roman"/>
          <w:b w:val="false"/>
          <w:i w:val="false"/>
          <w:color w:val="000000"/>
          <w:sz w:val="28"/>
        </w:rPr>
        <w:t>
      5) выплаты юридическими лицами и филиалами (представительствами) иностранных организаций заработной платы работникам;</w:t>
      </w:r>
    </w:p>
    <w:p>
      <w:pPr>
        <w:spacing w:after="0"/>
        <w:ind w:left="0"/>
        <w:jc w:val="both"/>
      </w:pPr>
      <w:r>
        <w:rPr>
          <w:rFonts w:ascii="Times New Roman"/>
          <w:b w:val="false"/>
          <w:i w:val="false"/>
          <w:color w:val="000000"/>
          <w:sz w:val="28"/>
        </w:rPr>
        <w:t>
      6) операций при оплате расходов физического лица, связанных с его командировкой за пределы Республики Казахстан, в том числе представительских расходов, а также операций при погашении неизрасходованного аванса, выданного в связи с командировкой за пределы Республики Казахстан;</w:t>
      </w:r>
    </w:p>
    <w:p>
      <w:pPr>
        <w:spacing w:after="0"/>
        <w:ind w:left="0"/>
        <w:jc w:val="both"/>
      </w:pPr>
      <w:r>
        <w:rPr>
          <w:rFonts w:ascii="Times New Roman"/>
          <w:b w:val="false"/>
          <w:i w:val="false"/>
          <w:color w:val="000000"/>
          <w:sz w:val="28"/>
        </w:rPr>
        <w:t>
      7) платежей между физическими лицами и юридическими лицами-нерезидентами, осуществляющими свою деятельность под таможенным контролем в аэропортах, портах и пограничных переходах, открытых для международного сообщения;</w:t>
      </w:r>
    </w:p>
    <w:p>
      <w:pPr>
        <w:spacing w:after="0"/>
        <w:ind w:left="0"/>
        <w:jc w:val="both"/>
      </w:pPr>
      <w:r>
        <w:rPr>
          <w:rFonts w:ascii="Times New Roman"/>
          <w:b w:val="false"/>
          <w:i w:val="false"/>
          <w:color w:val="000000"/>
          <w:sz w:val="28"/>
        </w:rPr>
        <w:t>
      8) платежей между нерезидентами и резидентами за обслуживание судов иностранных государств в аэропортах и морских портах на территории Республики Казахстан, а также оплаты нерезидентами услуг аэронавигационного обслуживания, аэропортовской деятельности и услуг морских портов по обслуживанию международных рейсов;</w:t>
      </w:r>
    </w:p>
    <w:p>
      <w:pPr>
        <w:spacing w:after="0"/>
        <w:ind w:left="0"/>
        <w:jc w:val="both"/>
      </w:pPr>
      <w:r>
        <w:rPr>
          <w:rFonts w:ascii="Times New Roman"/>
          <w:b w:val="false"/>
          <w:i w:val="false"/>
          <w:color w:val="000000"/>
          <w:sz w:val="28"/>
        </w:rPr>
        <w:t>
      9) платежей между резидентами и нерезидентами, осуществляющими свою деятельность на территории Республики Казахстан, в национальной валюте в пределах суммы, установленной законодательством Республики Казахстан о платежах и платежных системах;</w:t>
      </w:r>
    </w:p>
    <w:p>
      <w:pPr>
        <w:spacing w:after="0"/>
        <w:ind w:left="0"/>
        <w:jc w:val="both"/>
      </w:pPr>
      <w:r>
        <w:rPr>
          <w:rFonts w:ascii="Times New Roman"/>
          <w:b w:val="false"/>
          <w:i w:val="false"/>
          <w:color w:val="000000"/>
          <w:sz w:val="28"/>
        </w:rPr>
        <w:t>
      10) платежей посредством выдачи (передачи) чека, векселя;</w:t>
      </w:r>
    </w:p>
    <w:p>
      <w:pPr>
        <w:spacing w:after="0"/>
        <w:ind w:left="0"/>
        <w:jc w:val="both"/>
      </w:pPr>
      <w:r>
        <w:rPr>
          <w:rFonts w:ascii="Times New Roman"/>
          <w:b w:val="false"/>
          <w:i w:val="false"/>
          <w:color w:val="000000"/>
          <w:sz w:val="28"/>
        </w:rPr>
        <w:t xml:space="preserve">
      11) операций по покупке и (или) продаже наличной иностранной валюты между уполномоченными банками и уполномоченными организациями для целей осуществления деятельности по организации обменных операций с наличной иностранной валютой; </w:t>
      </w:r>
    </w:p>
    <w:p>
      <w:pPr>
        <w:spacing w:after="0"/>
        <w:ind w:left="0"/>
        <w:jc w:val="both"/>
      </w:pPr>
      <w:r>
        <w:rPr>
          <w:rFonts w:ascii="Times New Roman"/>
          <w:b w:val="false"/>
          <w:i w:val="false"/>
          <w:color w:val="000000"/>
          <w:sz w:val="28"/>
        </w:rPr>
        <w:t>
      12) платежей физических лиц за товары, работы и услуги по сделкам, заключаемым и исполняемым при их совершении на территории Международного центра приграничного сотрудничества "Хоргос";</w:t>
      </w:r>
    </w:p>
    <w:p>
      <w:pPr>
        <w:spacing w:after="0"/>
        <w:ind w:left="0"/>
        <w:jc w:val="both"/>
      </w:pPr>
      <w:r>
        <w:rPr>
          <w:rFonts w:ascii="Times New Roman"/>
          <w:b w:val="false"/>
          <w:i w:val="false"/>
          <w:color w:val="000000"/>
          <w:sz w:val="28"/>
        </w:rPr>
        <w:t>
      13) платежей и (или) переводов денег по валютным операциям, осуществляемых за пределами Республики Казахстан резидентами-физическими лицами, дипломатическими и иными официальными представительствами Республики Казахстан;</w:t>
      </w:r>
    </w:p>
    <w:p>
      <w:pPr>
        <w:spacing w:after="0"/>
        <w:ind w:left="0"/>
        <w:jc w:val="both"/>
      </w:pPr>
      <w:r>
        <w:rPr>
          <w:rFonts w:ascii="Times New Roman"/>
          <w:b w:val="false"/>
          <w:i w:val="false"/>
          <w:color w:val="000000"/>
          <w:sz w:val="28"/>
        </w:rPr>
        <w:t>
      14) платежей и (или) переводов денег по операциям с нерезидентами, осуществляемых через счета в иностранных банках, открытые резидентами в случаях и порядке, установленных настоящим Законом, а также платежей и (или) переводов денег через корреспондентские счета уполномоченных банков в иностранных банках;</w:t>
      </w:r>
    </w:p>
    <w:p>
      <w:pPr>
        <w:spacing w:after="0"/>
        <w:ind w:left="0"/>
        <w:jc w:val="both"/>
      </w:pPr>
      <w:r>
        <w:rPr>
          <w:rFonts w:ascii="Times New Roman"/>
          <w:b w:val="false"/>
          <w:i w:val="false"/>
          <w:color w:val="000000"/>
          <w:sz w:val="28"/>
        </w:rPr>
        <w:t>
      15) переводов денег со счетов нерезидентов в иностранных банках, осуществляемых ими в счет исполнения обязательств резидента, в случаях, предусмотренных правилами осуществления валютных операций в Республике Казахстан.</w:t>
      </w:r>
    </w:p>
    <w:p>
      <w:pPr>
        <w:spacing w:after="0"/>
        <w:ind w:left="0"/>
        <w:jc w:val="both"/>
      </w:pPr>
      <w:r>
        <w:rPr>
          <w:rFonts w:ascii="Times New Roman"/>
          <w:b w:val="false"/>
          <w:i w:val="false"/>
          <w:color w:val="000000"/>
          <w:sz w:val="28"/>
        </w:rPr>
        <w:t>
      2. Наличная иностранная валюта, полученная юридическими лицами и филиалами (представительствами) иностранных организаций при проведении валютных операций на территории Республики Казахстан (за исключением территории Международного центра приграничного сотрудничества "Хоргос"), должна быть зачислена на банковские счета в уполномоченных банках.</w:t>
      </w:r>
    </w:p>
    <w:p>
      <w:pPr>
        <w:spacing w:after="0"/>
        <w:ind w:left="0"/>
        <w:jc w:val="both"/>
      </w:pPr>
      <w:r>
        <w:rPr>
          <w:rFonts w:ascii="Times New Roman"/>
          <w:b w:val="false"/>
          <w:i w:val="false"/>
          <w:color w:val="000000"/>
          <w:sz w:val="28"/>
        </w:rPr>
        <w:t xml:space="preserve">
      Порядок проведения резидентами и нерезидентами операций по банковскому счету в уполномоченном банке, связанных со снятием, зачислением и использованием наличной иностранной валюты, устанавливается правилами осуществления валютных операций в Республике Казахстан. </w:t>
      </w:r>
    </w:p>
    <w:p>
      <w:pPr>
        <w:spacing w:after="0"/>
        <w:ind w:left="0"/>
        <w:jc w:val="both"/>
      </w:pPr>
      <w:r>
        <w:rPr>
          <w:rFonts w:ascii="Times New Roman"/>
          <w:b w:val="false"/>
          <w:i w:val="false"/>
          <w:color w:val="000000"/>
          <w:sz w:val="28"/>
        </w:rPr>
        <w:t xml:space="preserve">
      3. Платежи и (или) переводы денег по операциям движения капитала, а также платежи и (или) переводы денег по валютным договорам, в отношении которых в соответствии с настоящим Законом необходимо получение учетного номера, осуществляются только через банковские счета. </w:t>
      </w:r>
    </w:p>
    <w:p>
      <w:pPr>
        <w:spacing w:after="0"/>
        <w:ind w:left="0"/>
        <w:jc w:val="both"/>
      </w:pPr>
      <w:r>
        <w:rPr>
          <w:rFonts w:ascii="Times New Roman"/>
          <w:b w:val="false"/>
          <w:i w:val="false"/>
          <w:color w:val="000000"/>
          <w:sz w:val="28"/>
        </w:rPr>
        <w:t>
      4. Физические лица вправе без открытия счета в уполномоченном банке в пределах суммы, установленной Национальным Банком Республики Казахстан, осуществлять следующие переводы денег по валютным операциям:</w:t>
      </w:r>
    </w:p>
    <w:p>
      <w:pPr>
        <w:spacing w:after="0"/>
        <w:ind w:left="0"/>
        <w:jc w:val="both"/>
      </w:pPr>
      <w:r>
        <w:rPr>
          <w:rFonts w:ascii="Times New Roman"/>
          <w:b w:val="false"/>
          <w:i w:val="false"/>
          <w:color w:val="000000"/>
          <w:sz w:val="28"/>
        </w:rPr>
        <w:t>
      1) безвозмездные переводы денег на территории Республики Казахстан, из Республики Казахстан и в Республику Казахстан, а также штрафы, налоговые и лицензионные платежи;</w:t>
      </w:r>
    </w:p>
    <w:p>
      <w:pPr>
        <w:spacing w:after="0"/>
        <w:ind w:left="0"/>
        <w:jc w:val="both"/>
      </w:pPr>
      <w:r>
        <w:rPr>
          <w:rFonts w:ascii="Times New Roman"/>
          <w:b w:val="false"/>
          <w:i w:val="false"/>
          <w:color w:val="000000"/>
          <w:sz w:val="28"/>
        </w:rPr>
        <w:t>
      2) иные переводы денег из Республики Казахстан и в Республику Казахстан, не связанные с осуществлением физическим лицом предпринимательской деятельности и с операциями по валютным договорам, для которых в соответствии с настоящим Законом необходимо получение учетного номера.</w:t>
      </w:r>
    </w:p>
    <w:p>
      <w:pPr>
        <w:spacing w:after="0"/>
        <w:ind w:left="0"/>
        <w:jc w:val="both"/>
      </w:pPr>
      <w:r>
        <w:rPr>
          <w:rFonts w:ascii="Times New Roman"/>
          <w:b w:val="false"/>
          <w:i w:val="false"/>
          <w:color w:val="000000"/>
          <w:sz w:val="28"/>
        </w:rPr>
        <w:t>
      Порядок проведения физическими лицами переводов денег без открытия банковского счета в уполномоченном банке, включая пороговое значение для суммы перевода без открытия банковского счета, устанавливается правилами осуществления валютных операций в Республике Казахстан.</w:t>
      </w:r>
    </w:p>
    <w:p>
      <w:pPr>
        <w:spacing w:after="0"/>
        <w:ind w:left="0"/>
        <w:jc w:val="left"/>
      </w:pPr>
      <w:r>
        <w:rPr>
          <w:rFonts w:ascii="Times New Roman"/>
          <w:b/>
          <w:i w:val="false"/>
          <w:color w:val="000000"/>
        </w:rPr>
        <w:t xml:space="preserve"> Статья 8. Счета резидентов и нерезидентов </w:t>
      </w:r>
    </w:p>
    <w:p>
      <w:pPr>
        <w:spacing w:after="0"/>
        <w:ind w:left="0"/>
        <w:jc w:val="both"/>
      </w:pPr>
      <w:r>
        <w:rPr>
          <w:rFonts w:ascii="Times New Roman"/>
          <w:b w:val="false"/>
          <w:i w:val="false"/>
          <w:color w:val="000000"/>
          <w:sz w:val="28"/>
        </w:rPr>
        <w:t>
      1. Резиденты открывают счета в иностранных банках без ограничений с учетом положений статьи 16 настоящего Закона.</w:t>
      </w:r>
    </w:p>
    <w:p>
      <w:pPr>
        <w:spacing w:after="0"/>
        <w:ind w:left="0"/>
        <w:jc w:val="both"/>
      </w:pPr>
      <w:r>
        <w:rPr>
          <w:rFonts w:ascii="Times New Roman"/>
          <w:b w:val="false"/>
          <w:i w:val="false"/>
          <w:color w:val="000000"/>
          <w:sz w:val="28"/>
        </w:rPr>
        <w:t xml:space="preserve">
      2. Резиденты и нерезиденты на территории Республики Казахстан открывают банковские счета в уполномоченных банках в национальной и (или) иностранной валюте без ограничений. </w:t>
      </w:r>
    </w:p>
    <w:p>
      <w:pPr>
        <w:spacing w:after="0"/>
        <w:ind w:left="0"/>
        <w:jc w:val="both"/>
      </w:pPr>
      <w:r>
        <w:rPr>
          <w:rFonts w:ascii="Times New Roman"/>
          <w:b w:val="false"/>
          <w:i w:val="false"/>
          <w:color w:val="000000"/>
          <w:sz w:val="28"/>
        </w:rPr>
        <w:t>
      3. Нерезиденты вправе свободно переводить национальную и (или) иностранную валюту со своих счетов за пределами территории Республики Казахстан на свои банковские счета в уполномоченных банках, а также со своих банковских счетов в уполномоченных банках на свои счета за пределами территории Республики Казахстан.</w:t>
      </w:r>
    </w:p>
    <w:p>
      <w:pPr>
        <w:spacing w:after="0"/>
        <w:ind w:left="0"/>
        <w:jc w:val="left"/>
      </w:pPr>
      <w:r>
        <w:rPr>
          <w:rFonts w:ascii="Times New Roman"/>
          <w:b/>
          <w:i w:val="false"/>
          <w:color w:val="000000"/>
        </w:rPr>
        <w:t xml:space="preserve"> Статья 9. Требование репатриации национальной и (или) иностранной валюты по экспорту или импорту</w:t>
      </w:r>
    </w:p>
    <w:p>
      <w:pPr>
        <w:spacing w:after="0"/>
        <w:ind w:left="0"/>
        <w:jc w:val="both"/>
      </w:pPr>
      <w:r>
        <w:rPr>
          <w:rFonts w:ascii="Times New Roman"/>
          <w:b w:val="false"/>
          <w:i w:val="false"/>
          <w:color w:val="000000"/>
          <w:sz w:val="28"/>
        </w:rPr>
        <w:t>
      1. Репатриация национальной и (или) иностранной валюты по экспорту или импорту заключается в зачислении на банковские счета в уполномоченных банках:</w:t>
      </w:r>
    </w:p>
    <w:p>
      <w:pPr>
        <w:spacing w:after="0"/>
        <w:ind w:left="0"/>
        <w:jc w:val="both"/>
      </w:pPr>
      <w:r>
        <w:rPr>
          <w:rFonts w:ascii="Times New Roman"/>
          <w:b w:val="false"/>
          <w:i w:val="false"/>
          <w:color w:val="000000"/>
          <w:sz w:val="28"/>
        </w:rPr>
        <w:t>
      1) выручки в национальной и (или) иностранной валюте от экспорта;</w:t>
      </w:r>
    </w:p>
    <w:p>
      <w:pPr>
        <w:spacing w:after="0"/>
        <w:ind w:left="0"/>
        <w:jc w:val="both"/>
      </w:pPr>
      <w:r>
        <w:rPr>
          <w:rFonts w:ascii="Times New Roman"/>
          <w:b w:val="false"/>
          <w:i w:val="false"/>
          <w:color w:val="000000"/>
          <w:sz w:val="28"/>
        </w:rPr>
        <w:t>
      2) национальной и (или) иностранной валюты, переведенной резидентом в пользу нерезидента для осуществления расчетов по импорту, в случаях неисполнения или неполного исполнения обязательств нерезидентом.</w:t>
      </w:r>
    </w:p>
    <w:p>
      <w:pPr>
        <w:spacing w:after="0"/>
        <w:ind w:left="0"/>
        <w:jc w:val="both"/>
      </w:pPr>
      <w:r>
        <w:rPr>
          <w:rFonts w:ascii="Times New Roman"/>
          <w:b w:val="false"/>
          <w:i w:val="false"/>
          <w:color w:val="000000"/>
          <w:sz w:val="28"/>
        </w:rPr>
        <w:t>
      2. Резидент (за исключением филиала (представительства) иностранной организации) обязан обеспечить репатриацию национальной и (или) иностранной валюты в сроки, предусмотренные валютным договором по экспорту или импорту.</w:t>
      </w:r>
    </w:p>
    <w:p>
      <w:pPr>
        <w:spacing w:after="0"/>
        <w:ind w:left="0"/>
        <w:jc w:val="both"/>
      </w:pPr>
      <w:r>
        <w:rPr>
          <w:rFonts w:ascii="Times New Roman"/>
          <w:b w:val="false"/>
          <w:i w:val="false"/>
          <w:color w:val="000000"/>
          <w:sz w:val="28"/>
        </w:rPr>
        <w:t xml:space="preserve">
      Срок, в который резидентом (за исключением филиала (представительства) иностранной организации) выполняется требование репатриации, (срок репатриации) определяется исходя из условий исполнения обязательств сторонами валютного договора по экспорту или импорту в порядке, установленном правилами осуществления экспортно-импортного валютного контроля в Республике Казахстан. </w:t>
      </w:r>
    </w:p>
    <w:p>
      <w:pPr>
        <w:spacing w:after="0"/>
        <w:ind w:left="0"/>
        <w:jc w:val="both"/>
      </w:pPr>
      <w:r>
        <w:rPr>
          <w:rFonts w:ascii="Times New Roman"/>
          <w:b w:val="false"/>
          <w:i w:val="false"/>
          <w:color w:val="000000"/>
          <w:sz w:val="28"/>
        </w:rPr>
        <w:t xml:space="preserve">
      Условия валютного договора по экспорту или импорту, на который распространяется требование репатриации, должны предусматривать сроки исполнения обязательств нерезидентами. Уполномоченные банки, обслуживающие валютные договоры по экспорту или импорту, вправе потребовать от резидента уточнения срока репатриации. </w:t>
      </w:r>
    </w:p>
    <w:p>
      <w:pPr>
        <w:spacing w:after="0"/>
        <w:ind w:left="0"/>
        <w:jc w:val="both"/>
      </w:pPr>
      <w:r>
        <w:rPr>
          <w:rFonts w:ascii="Times New Roman"/>
          <w:b w:val="false"/>
          <w:i w:val="false"/>
          <w:color w:val="000000"/>
          <w:sz w:val="28"/>
        </w:rPr>
        <w:t>
      Национальная и (или) иностранная валюта, подлежащая репатриации и зачисленная на счета в иностранных банках, должна быть переведена на счета резидента (за исключением филиала (представительства) иностранной организации) в уполномоченных банках до истечения срока репатриации.</w:t>
      </w:r>
    </w:p>
    <w:p>
      <w:pPr>
        <w:spacing w:after="0"/>
        <w:ind w:left="0"/>
        <w:jc w:val="both"/>
      </w:pPr>
      <w:r>
        <w:rPr>
          <w:rFonts w:ascii="Times New Roman"/>
          <w:b w:val="false"/>
          <w:i w:val="false"/>
          <w:color w:val="000000"/>
          <w:sz w:val="28"/>
        </w:rPr>
        <w:t>
      3. Требование репатриации считается частично или полностью исполненным в случаях:</w:t>
      </w:r>
    </w:p>
    <w:p>
      <w:pPr>
        <w:spacing w:after="0"/>
        <w:ind w:left="0"/>
        <w:jc w:val="both"/>
      </w:pPr>
      <w:r>
        <w:rPr>
          <w:rFonts w:ascii="Times New Roman"/>
          <w:b w:val="false"/>
          <w:i w:val="false"/>
          <w:color w:val="000000"/>
          <w:sz w:val="28"/>
        </w:rPr>
        <w:t>
      1) зачисления национальной и (или) иностранной валюты на счета резидента в иностранных банках, предназначенные для обеспечения обязательств резидента в соответствии с условиями привлеченного от нерезидента займа или для обеспечения деятельности филиалов (представительств) резидента, открытых за рубежом;</w:t>
      </w:r>
    </w:p>
    <w:p>
      <w:pPr>
        <w:spacing w:after="0"/>
        <w:ind w:left="0"/>
        <w:jc w:val="both"/>
      </w:pPr>
      <w:r>
        <w:rPr>
          <w:rFonts w:ascii="Times New Roman"/>
          <w:b w:val="false"/>
          <w:i w:val="false"/>
          <w:color w:val="000000"/>
          <w:sz w:val="28"/>
        </w:rPr>
        <w:t>
      2) использования иностранной валюты, получаемой резидентами от проведения за пределами Республики Казахстан выставок, спортивных, культурных и иных аналогичных мероприятий для покрытия расходов по их проведению в период проведения таких мероприятий;</w:t>
      </w:r>
    </w:p>
    <w:p>
      <w:pPr>
        <w:spacing w:after="0"/>
        <w:ind w:left="0"/>
        <w:jc w:val="both"/>
      </w:pPr>
      <w:r>
        <w:rPr>
          <w:rFonts w:ascii="Times New Roman"/>
          <w:b w:val="false"/>
          <w:i w:val="false"/>
          <w:color w:val="000000"/>
          <w:sz w:val="28"/>
        </w:rPr>
        <w:t>
      3) зачисления на счета резидентов-транспортных организаций, открытые в иностранных банках, валютной выручки в целях оплаты расходов, связанных с выплатой портовых и иных сборов на территориях иностранных государств, расходов, связанных с обслуживанием находящихся за пределами Республики Казахстан транспортных средств таких транспортных организаций и их пассажиров, а также расходов для обеспечения деятельности находящихся за пределами территории Республики Казахстан филиалов (представительств) таких транспортных организаций;</w:t>
      </w:r>
    </w:p>
    <w:p>
      <w:pPr>
        <w:spacing w:after="0"/>
        <w:ind w:left="0"/>
        <w:jc w:val="both"/>
      </w:pPr>
      <w:r>
        <w:rPr>
          <w:rFonts w:ascii="Times New Roman"/>
          <w:b w:val="false"/>
          <w:i w:val="false"/>
          <w:color w:val="000000"/>
          <w:sz w:val="28"/>
        </w:rPr>
        <w:t xml:space="preserve">
      4) прекращения обязательства нерезидента зачетом встречного требования по валютным договорам по экспорту или импорту; </w:t>
      </w:r>
    </w:p>
    <w:p>
      <w:pPr>
        <w:spacing w:after="0"/>
        <w:ind w:left="0"/>
        <w:jc w:val="both"/>
      </w:pPr>
      <w:r>
        <w:rPr>
          <w:rFonts w:ascii="Times New Roman"/>
          <w:b w:val="false"/>
          <w:i w:val="false"/>
          <w:color w:val="000000"/>
          <w:sz w:val="28"/>
        </w:rPr>
        <w:t>
      5) прекращения обязательства нерезидента заменой первоначального обязательства, существовавшего между резидентом и нерезидентом, другим обязательством между теми же лицами, предусматривающим иной предмет или способ исполнения;</w:t>
      </w:r>
    </w:p>
    <w:p>
      <w:pPr>
        <w:spacing w:after="0"/>
        <w:ind w:left="0"/>
        <w:jc w:val="both"/>
      </w:pPr>
      <w:r>
        <w:rPr>
          <w:rFonts w:ascii="Times New Roman"/>
          <w:b w:val="false"/>
          <w:i w:val="false"/>
          <w:color w:val="000000"/>
          <w:sz w:val="28"/>
        </w:rPr>
        <w:t>
      6) получения страховой выплаты при наступлении страхового случая по договорам страхования риска неисполнения нерезидентом обязательств.</w:t>
      </w:r>
    </w:p>
    <w:p>
      <w:pPr>
        <w:spacing w:after="0"/>
        <w:ind w:left="0"/>
        <w:jc w:val="both"/>
      </w:pPr>
      <w:r>
        <w:rPr>
          <w:rFonts w:ascii="Times New Roman"/>
          <w:b w:val="false"/>
          <w:i w:val="false"/>
          <w:color w:val="000000"/>
          <w:sz w:val="28"/>
        </w:rPr>
        <w:t>
      4. В случае уступки резидентом другому резиденту права требования к нерезиденту, соответствующая обязанность по обеспечению репатриации по экспорту или импорту в установленный срок переходит к резиденту, принявшему право требования.</w:t>
      </w:r>
    </w:p>
    <w:p>
      <w:pPr>
        <w:spacing w:after="0"/>
        <w:ind w:left="0"/>
        <w:jc w:val="both"/>
      </w:pPr>
      <w:r>
        <w:rPr>
          <w:rFonts w:ascii="Times New Roman"/>
          <w:b w:val="false"/>
          <w:i w:val="false"/>
          <w:color w:val="000000"/>
          <w:sz w:val="28"/>
        </w:rPr>
        <w:t>
      По валютным договорам по экспорту или импорту, на которые распространяется требование репатриации, безвозмездная уступка резидентом нерезиденту своего права требования к другому нерезиденту не допускается.</w:t>
      </w:r>
    </w:p>
    <w:p>
      <w:pPr>
        <w:spacing w:after="0"/>
        <w:ind w:left="0"/>
        <w:jc w:val="both"/>
      </w:pPr>
      <w:r>
        <w:rPr>
          <w:rFonts w:ascii="Times New Roman"/>
          <w:b w:val="false"/>
          <w:i w:val="false"/>
          <w:color w:val="000000"/>
          <w:sz w:val="28"/>
        </w:rPr>
        <w:t xml:space="preserve">
      5. Национальный Банк Республики Казахстан совместно с другими органами и агентами валютного контроля осуществляет контроль выполнения резидентами (за исключением филиалов (представительств) иностранных организаций) требования репатриации посредством мониторинга движения денег и иного исполнения обязательств в рамках отдельных валютных договоров по экспорту или импорту. </w:t>
      </w:r>
    </w:p>
    <w:p>
      <w:pPr>
        <w:spacing w:after="0"/>
        <w:ind w:left="0"/>
        <w:jc w:val="both"/>
      </w:pPr>
      <w:r>
        <w:rPr>
          <w:rFonts w:ascii="Times New Roman"/>
          <w:b w:val="false"/>
          <w:i w:val="false"/>
          <w:color w:val="000000"/>
          <w:sz w:val="28"/>
        </w:rPr>
        <w:t xml:space="preserve">
      Для целей данного мониторинга уполномоченный банк, обслуживающий валютный договор по экспорту или импорту, присваивает ему учетный номер, который в последующем указывается при представлении сведений по валютному договору экспорта или импорта органам валютного контроля. </w:t>
      </w:r>
    </w:p>
    <w:p>
      <w:pPr>
        <w:spacing w:after="0"/>
        <w:ind w:left="0"/>
        <w:jc w:val="both"/>
      </w:pPr>
      <w:r>
        <w:rPr>
          <w:rFonts w:ascii="Times New Roman"/>
          <w:b w:val="false"/>
          <w:i w:val="false"/>
          <w:color w:val="000000"/>
          <w:sz w:val="28"/>
        </w:rPr>
        <w:t xml:space="preserve">
      6. Порядок получения учетных номеров по валютным договорам по экспорту или импорту, мониторинга движения денег и иного исполнения обязательств по таким договорам, а также условия и критерии, включая пороговое значение, при наличии которых валютные договоры по экспорту или импорту подлежат контролю выполнения требования репатриации и исключения по нему устанавливаются правилами осуществления </w:t>
      </w:r>
      <w:r>
        <w:br/>
      </w:r>
      <w:r>
        <w:rPr>
          <w:rFonts w:ascii="Times New Roman"/>
          <w:b w:val="false"/>
          <w:i w:val="false"/>
          <w:color w:val="000000"/>
          <w:sz w:val="28"/>
        </w:rPr>
        <w:t>экспортно-импортного валютного контроля в Республике Казахстан.</w:t>
      </w:r>
    </w:p>
    <w:p>
      <w:pPr>
        <w:spacing w:after="0"/>
        <w:ind w:left="0"/>
        <w:jc w:val="left"/>
      </w:pPr>
      <w:r>
        <w:rPr>
          <w:rFonts w:ascii="Times New Roman"/>
          <w:b/>
          <w:i w:val="false"/>
          <w:color w:val="000000"/>
        </w:rPr>
        <w:t xml:space="preserve"> Глава 3. ВНУТРЕННИЙ ВАЛЮТНЫЙ РЫНОК  Статья 10. Покупка и (или) продажа иностранной валюты </w:t>
      </w:r>
    </w:p>
    <w:p>
      <w:pPr>
        <w:spacing w:after="0"/>
        <w:ind w:left="0"/>
        <w:jc w:val="both"/>
      </w:pPr>
      <w:r>
        <w:rPr>
          <w:rFonts w:ascii="Times New Roman"/>
          <w:b w:val="false"/>
          <w:i w:val="false"/>
          <w:color w:val="000000"/>
          <w:sz w:val="28"/>
        </w:rPr>
        <w:t>
      1. Внутренний валютный рынок Республики Казахстан определяется как совокупность отношений резидентов и нерезидентов, связанных с совершением операций покупки и (или) продажи иностранной валюты, осуществляемых на территории Республики Казахстан в соответствии с настоящим Законом.</w:t>
      </w:r>
    </w:p>
    <w:p>
      <w:pPr>
        <w:spacing w:after="0"/>
        <w:ind w:left="0"/>
        <w:jc w:val="both"/>
      </w:pPr>
      <w:r>
        <w:rPr>
          <w:rFonts w:ascii="Times New Roman"/>
          <w:b w:val="false"/>
          <w:i w:val="false"/>
          <w:color w:val="000000"/>
          <w:sz w:val="28"/>
        </w:rPr>
        <w:t>
      2. Уполномоченные банки, имеющие право на организацию обменных операций с иностранной валютой в соответствии с выданной им лицензией Национального Банка Республики Казахстан или правом, предоставленным законами Республики Казахстан, вправе продавать и покупать иностранную валюту в наличной и безналичной форме в Республике Казахстан и за рубежом.</w:t>
      </w:r>
    </w:p>
    <w:p>
      <w:pPr>
        <w:spacing w:after="0"/>
        <w:ind w:left="0"/>
        <w:jc w:val="both"/>
      </w:pPr>
      <w:r>
        <w:rPr>
          <w:rFonts w:ascii="Times New Roman"/>
          <w:b w:val="false"/>
          <w:i w:val="false"/>
          <w:color w:val="000000"/>
          <w:sz w:val="28"/>
        </w:rPr>
        <w:t xml:space="preserve">
      3. Юридические лица и филиалы (представительства) иностранных организаций (за исключением уполномоченных банков) осуществляют безналичную покупку и (или) продажу иностранной валюты в Республике Казахстан через банковские счета в уполномоченных банках в порядке, установленном правилами осуществления валютных операций в Республике Казахстан. </w:t>
      </w:r>
    </w:p>
    <w:p>
      <w:pPr>
        <w:spacing w:after="0"/>
        <w:ind w:left="0"/>
        <w:jc w:val="both"/>
      </w:pPr>
      <w:r>
        <w:rPr>
          <w:rFonts w:ascii="Times New Roman"/>
          <w:b w:val="false"/>
          <w:i w:val="false"/>
          <w:color w:val="000000"/>
          <w:sz w:val="28"/>
        </w:rPr>
        <w:t xml:space="preserve">
      Профессиональные участники рынка ценных бумаг, осуществляющие валютные операции по поручениям клиентов и имеющие право на организацию обменных операций с иностранной валютой в соответствии с лицензией Национального Банка Республики Казахстан, вправе осуществлять безналичные операции по покупке и (или) продаже иностранной валюты со своими клиентами в рамках заключенных ими договоров об оказании брокерских услуг для целей, связанных с приобретением ценных бумаг в иностранной валюте, в порядке, установленном правилами осуществления валютных операций в Республике Казахстан. </w:t>
      </w:r>
    </w:p>
    <w:p>
      <w:pPr>
        <w:spacing w:after="0"/>
        <w:ind w:left="0"/>
        <w:jc w:val="both"/>
      </w:pPr>
      <w:r>
        <w:rPr>
          <w:rFonts w:ascii="Times New Roman"/>
          <w:b w:val="false"/>
          <w:i w:val="false"/>
          <w:color w:val="000000"/>
          <w:sz w:val="28"/>
        </w:rPr>
        <w:t>
      Уполномоченные организации вправе осуществлять с уполномоченными банками операции по покупке и (или) продаже наличной иностранной валюты для целей своей деятельности на основании заключенных с ними договоров.</w:t>
      </w:r>
    </w:p>
    <w:p>
      <w:pPr>
        <w:spacing w:after="0"/>
        <w:ind w:left="0"/>
        <w:jc w:val="both"/>
      </w:pPr>
      <w:r>
        <w:rPr>
          <w:rFonts w:ascii="Times New Roman"/>
          <w:b w:val="false"/>
          <w:i w:val="false"/>
          <w:color w:val="000000"/>
          <w:sz w:val="28"/>
        </w:rPr>
        <w:t xml:space="preserve">
      4. Физические лица осуществляют безналичные операции по покупке и (или) продаже иностранной валюты в Республике Казахстан с уполномоченными банками, имеющими право на организацию обменных операций с иностранной валютой, или профессиональными участниками рынка ценных бумаг, осуществляющими валютные операции по поручениям клиентов и имеющими право на проведение обменных операций с иностранной валютой в соответствии с лицензией Национального Банка Республики Казахстан, в рамках договоров об оказании брокерских услуг в порядке, установленном правилами осуществления валютных операций в Республике Казахстан. </w:t>
      </w:r>
    </w:p>
    <w:p>
      <w:pPr>
        <w:spacing w:after="0"/>
        <w:ind w:left="0"/>
        <w:jc w:val="both"/>
      </w:pPr>
      <w:r>
        <w:rPr>
          <w:rFonts w:ascii="Times New Roman"/>
          <w:b w:val="false"/>
          <w:i w:val="false"/>
          <w:color w:val="000000"/>
          <w:sz w:val="28"/>
        </w:rPr>
        <w:t>
      5. Покупка и (или) продажа наличной иностранной валюты за другую наличную иностранную или наличную национальную валюту физическими лицами в Республике Казахстан производятся исключительно через обменные пункты уполномоченных банков и уполномоченных организаций.</w:t>
      </w:r>
    </w:p>
    <w:p>
      <w:pPr>
        <w:spacing w:after="0"/>
        <w:ind w:left="0"/>
        <w:jc w:val="both"/>
      </w:pPr>
      <w:r>
        <w:rPr>
          <w:rFonts w:ascii="Times New Roman"/>
          <w:b w:val="false"/>
          <w:i w:val="false"/>
          <w:color w:val="000000"/>
          <w:sz w:val="28"/>
        </w:rPr>
        <w:t xml:space="preserve">
      6. Национальный Банк Республики Казахстан проводит мониторинг источников спроса и предложения на внутреннем валютном рынке Республики Казахстан и целей использования приобретенной иностранной валюты. </w:t>
      </w:r>
    </w:p>
    <w:p>
      <w:pPr>
        <w:spacing w:after="0"/>
        <w:ind w:left="0"/>
        <w:jc w:val="both"/>
      </w:pPr>
      <w:r>
        <w:rPr>
          <w:rFonts w:ascii="Times New Roman"/>
          <w:b w:val="false"/>
          <w:i w:val="false"/>
          <w:color w:val="000000"/>
          <w:sz w:val="28"/>
        </w:rPr>
        <w:t xml:space="preserve">
      Формы отчетности, представляемые уполномоченными банками и профессиональными участниками рынка ценных бумаг, осуществляющими валютные операции по поручениям клиентов, для целей осуществления такого мониторинга, а также порядок и сроки их представления устанавливаются правилами мониторинга источников спроса и предложения на внутреннем валютном рынке Республики Казахстан. </w:t>
      </w:r>
    </w:p>
    <w:p>
      <w:pPr>
        <w:spacing w:after="0"/>
        <w:ind w:left="0"/>
        <w:jc w:val="both"/>
      </w:pPr>
      <w:r>
        <w:rPr>
          <w:rFonts w:ascii="Times New Roman"/>
          <w:b w:val="false"/>
          <w:i w:val="false"/>
          <w:color w:val="000000"/>
          <w:sz w:val="28"/>
        </w:rPr>
        <w:t>
      7. Национальный Банк Республики Казахстан устанавливает требования к резидентам-юридическим лицам (за исключением уполномоченных банков) по подтверждению целей покупки иностранной валюты за национальную валюту на внутреннем валютном рынке Республики Казахстан, а также ее использованию на заявленные цели.</w:t>
      </w:r>
    </w:p>
    <w:p>
      <w:pPr>
        <w:spacing w:after="0"/>
        <w:ind w:left="0"/>
        <w:jc w:val="both"/>
      </w:pPr>
      <w:r>
        <w:rPr>
          <w:rFonts w:ascii="Times New Roman"/>
          <w:b w:val="false"/>
          <w:i w:val="false"/>
          <w:color w:val="000000"/>
          <w:sz w:val="28"/>
        </w:rPr>
        <w:t xml:space="preserve">
      Порядок покупки и (или) продажи безналичной иностранной валюты на внутреннем валютном рынке Республики Казахстан, требования к резидентам-юридическим лицам (за исключением уполномоченных банков) по подтверждению целей покупки иностранной валюты за национальную валюту на внутреннем валютном рынке Республики Казахстан и ее использования, а также пороговое значение для суммы покупки, при превышении которого применяются эти требования, устанавливаются правилами осуществления валютных операций в Республике Казахстан. </w:t>
      </w:r>
    </w:p>
    <w:p>
      <w:pPr>
        <w:spacing w:after="0"/>
        <w:ind w:left="0"/>
        <w:jc w:val="left"/>
      </w:pPr>
      <w:r>
        <w:rPr>
          <w:rFonts w:ascii="Times New Roman"/>
          <w:b/>
          <w:i w:val="false"/>
          <w:color w:val="000000"/>
        </w:rPr>
        <w:t xml:space="preserve"> Статья 11. Организация обменных операций с наличной иностранной валютой</w:t>
      </w:r>
    </w:p>
    <w:p>
      <w:pPr>
        <w:spacing w:after="0"/>
        <w:ind w:left="0"/>
        <w:jc w:val="both"/>
      </w:pPr>
      <w:r>
        <w:rPr>
          <w:rFonts w:ascii="Times New Roman"/>
          <w:b w:val="false"/>
          <w:i w:val="false"/>
          <w:color w:val="000000"/>
          <w:sz w:val="28"/>
        </w:rPr>
        <w:t xml:space="preserve">
      1. Деятельность по организации обменных операций с наличной иностранной валютой в Республике Казахстан, включая покупку и (или) продажу наличной иностранной валюты за другую наличную иностранную валюту или наличную национальную валюту, осуществляется уполномоченными банками, имеющими право на организацию обменных операций с наличной иностранной валютой в соответствии с выданной им лицензией или правом, предоставленным законами Республики Казахстан, и уполномоченными организациями. Иные лица не вправе оказывать в Республике Казахстан финансовые услуги по покупке и (или) продаже наличной иностранной валюты. </w:t>
      </w:r>
    </w:p>
    <w:p>
      <w:pPr>
        <w:spacing w:after="0"/>
        <w:ind w:left="0"/>
        <w:jc w:val="both"/>
      </w:pPr>
      <w:r>
        <w:rPr>
          <w:rFonts w:ascii="Times New Roman"/>
          <w:b w:val="false"/>
          <w:i w:val="false"/>
          <w:color w:val="000000"/>
          <w:sz w:val="28"/>
        </w:rPr>
        <w:t>
      2. Порядок покупки и (или) продажи наличной иностранной валюты в обменных пунктах уполномоченных банков и уполномоченных организаций, а также порядок установления курсов покупки и (или) продажи наличной иностранной валюты за другую наличную иностранную или наличную национальную валюту устанавливается правилами организации обменных операций с наличной иностранной валютой в Республике Казахстан.</w:t>
      </w:r>
    </w:p>
    <w:p>
      <w:pPr>
        <w:spacing w:after="0"/>
        <w:ind w:left="0"/>
        <w:jc w:val="both"/>
      </w:pPr>
      <w:r>
        <w:rPr>
          <w:rFonts w:ascii="Times New Roman"/>
          <w:b w:val="false"/>
          <w:i w:val="false"/>
          <w:color w:val="000000"/>
          <w:sz w:val="28"/>
        </w:rPr>
        <w:t xml:space="preserve">
      3. Национальный Банк Республики Казахстан вправе устанавливать пределы отклонения курсов покупки от курсов продажи наличной иностранной валюты за национальную валюту по операциям, проводимым через обменные пункты уполномоченных банков и (или) уполномоченных организаций. Виды иностранных валют и соответствующие им пределы отклонения устанавливаются Национальным Банком Республики Казахстан. </w:t>
      </w:r>
    </w:p>
    <w:p>
      <w:pPr>
        <w:spacing w:after="0"/>
        <w:ind w:left="0"/>
        <w:jc w:val="left"/>
      </w:pPr>
      <w:r>
        <w:rPr>
          <w:rFonts w:ascii="Times New Roman"/>
          <w:b/>
          <w:i w:val="false"/>
          <w:color w:val="000000"/>
        </w:rPr>
        <w:t xml:space="preserve"> Статья 12. Требования к осуществлению деятельности по организации обменных операций с наличной иностранной валютой</w:t>
      </w:r>
    </w:p>
    <w:p>
      <w:pPr>
        <w:spacing w:after="0"/>
        <w:ind w:left="0"/>
        <w:jc w:val="both"/>
      </w:pPr>
      <w:r>
        <w:rPr>
          <w:rFonts w:ascii="Times New Roman"/>
          <w:b w:val="false"/>
          <w:i w:val="false"/>
          <w:color w:val="000000"/>
          <w:sz w:val="28"/>
        </w:rPr>
        <w:t>
      1. Уполномоченный банк, имеющий право на организацию обменных операций с наличной иностранной валютой в соответствии с выданной ему лицензией или правом, предоставленным законами Республики Казахстан, уведомляет Национальный Банк Республики Казахстан о начале и прекращении деятельности обменных пунктов.</w:t>
      </w:r>
    </w:p>
    <w:p>
      <w:pPr>
        <w:spacing w:after="0"/>
        <w:ind w:left="0"/>
        <w:jc w:val="both"/>
      </w:pPr>
      <w:r>
        <w:rPr>
          <w:rFonts w:ascii="Times New Roman"/>
          <w:b w:val="false"/>
          <w:i w:val="false"/>
          <w:color w:val="000000"/>
          <w:sz w:val="28"/>
        </w:rPr>
        <w:t>
      Уведомление об открытии обменного пункта осуществляется уполномоченным банком не позднее даты начала проведения операций обменным пунктом. Национальный Банк Республики Казахстан в течение трех рабочих дней со дня уведомления подтверждает его получение.</w:t>
      </w:r>
    </w:p>
    <w:p>
      <w:pPr>
        <w:spacing w:after="0"/>
        <w:ind w:left="0"/>
        <w:jc w:val="both"/>
      </w:pPr>
      <w:r>
        <w:rPr>
          <w:rFonts w:ascii="Times New Roman"/>
          <w:b w:val="false"/>
          <w:i w:val="false"/>
          <w:color w:val="000000"/>
          <w:sz w:val="28"/>
        </w:rPr>
        <w:t>
      2. Уполномоченная организация осуществляет деятельность на основании выданной Национальным Банком Республики Казахстан лицензии на организацию обменных операций с наличной иностранной валютой и приложения к ней, которое выдается на каждый обменный пункт уполномоченной организации.</w:t>
      </w:r>
    </w:p>
    <w:p>
      <w:pPr>
        <w:spacing w:after="0"/>
        <w:ind w:left="0"/>
        <w:jc w:val="both"/>
      </w:pPr>
      <w:r>
        <w:rPr>
          <w:rFonts w:ascii="Times New Roman"/>
          <w:b w:val="false"/>
          <w:i w:val="false"/>
          <w:color w:val="000000"/>
          <w:sz w:val="28"/>
        </w:rPr>
        <w:t>
      Уполномоченная организация вправе осуществлять через свои обменные пункты операции по покупке и (или) продаже аффинированного золота в слитках, выпущенных Национальным Банком Республики Казахстан.</w:t>
      </w:r>
    </w:p>
    <w:p>
      <w:pPr>
        <w:spacing w:after="0"/>
        <w:ind w:left="0"/>
        <w:jc w:val="both"/>
      </w:pPr>
      <w:r>
        <w:rPr>
          <w:rFonts w:ascii="Times New Roman"/>
          <w:b w:val="false"/>
          <w:i w:val="false"/>
          <w:color w:val="000000"/>
          <w:sz w:val="28"/>
        </w:rPr>
        <w:t>
      Не допускается участие уполномоченной организации в уставном капитале других юридических лиц.</w:t>
      </w:r>
    </w:p>
    <w:p>
      <w:pPr>
        <w:spacing w:after="0"/>
        <w:ind w:left="0"/>
        <w:jc w:val="both"/>
      </w:pPr>
      <w:r>
        <w:rPr>
          <w:rFonts w:ascii="Times New Roman"/>
          <w:b w:val="false"/>
          <w:i w:val="false"/>
          <w:color w:val="000000"/>
          <w:sz w:val="28"/>
        </w:rPr>
        <w:t>
      3. К уполномоченным организациям предъявляются квалификационные требования, которые включают требования к учредителям, включая раскрытие источников происхождения их вкладов в уставный капитал уполномоченной организации, требования к организационно-правовой форме, размеру и порядку формирования уставного капитала, а также помещению, оборудованию обменных пунктов и персоналу уполномоченной организации.</w:t>
      </w:r>
    </w:p>
    <w:p>
      <w:pPr>
        <w:spacing w:after="0"/>
        <w:ind w:left="0"/>
        <w:jc w:val="both"/>
      </w:pPr>
      <w:r>
        <w:rPr>
          <w:rFonts w:ascii="Times New Roman"/>
          <w:b w:val="false"/>
          <w:i w:val="false"/>
          <w:color w:val="000000"/>
          <w:sz w:val="28"/>
        </w:rPr>
        <w:t>
      4. Наличие у уполномоченной организации помещения для размещения обменного пункта обязательно для получения лицензии на организацию обменных операций с наличной иностранной валютой и приложения к ней.</w:t>
      </w:r>
    </w:p>
    <w:p>
      <w:pPr>
        <w:spacing w:after="0"/>
        <w:ind w:left="0"/>
        <w:jc w:val="both"/>
      </w:pPr>
      <w:r>
        <w:rPr>
          <w:rFonts w:ascii="Times New Roman"/>
          <w:b w:val="false"/>
          <w:i w:val="false"/>
          <w:color w:val="000000"/>
          <w:sz w:val="28"/>
        </w:rPr>
        <w:t>
      Для получения лицензии и (или) приложения к лицензии помимо документов, определенных в соответствии с Законом Республики Казахстан "О разрешениях и уведомлениях", уполномоченные организации представляют в Национальный Банк Республики Казахстан справку уполномоченного банка о наличии счета в иностранной валюте.</w:t>
      </w:r>
    </w:p>
    <w:p>
      <w:pPr>
        <w:spacing w:after="0"/>
        <w:ind w:left="0"/>
        <w:jc w:val="both"/>
      </w:pPr>
      <w:r>
        <w:rPr>
          <w:rFonts w:ascii="Times New Roman"/>
          <w:b w:val="false"/>
          <w:i w:val="false"/>
          <w:color w:val="000000"/>
          <w:sz w:val="28"/>
        </w:rPr>
        <w:t xml:space="preserve">
      Документы представляются на условиях и в порядке, установленных правилами организации обменных операций с наличной иностранной валютой в Республике Казахстан. </w:t>
      </w:r>
    </w:p>
    <w:p>
      <w:pPr>
        <w:spacing w:after="0"/>
        <w:ind w:left="0"/>
        <w:jc w:val="both"/>
      </w:pPr>
      <w:r>
        <w:rPr>
          <w:rFonts w:ascii="Times New Roman"/>
          <w:b w:val="false"/>
          <w:i w:val="false"/>
          <w:color w:val="000000"/>
          <w:sz w:val="28"/>
        </w:rPr>
        <w:t xml:space="preserve">
      5. Выдача лицензии (включая приложение к ней) на организацию обменных операций с наличной иностранной валютой или отказ в выдаче лицензии (включая приложение к ней) осуществляются в течение двадцати рабочих дней со дня представления уполномоченной организацией всех документов и сведений, предусмотренных настоящим Законом и Законом Республики Казахстан "О разрешениях и уведомлениях". </w:t>
      </w:r>
    </w:p>
    <w:p>
      <w:pPr>
        <w:spacing w:after="0"/>
        <w:ind w:left="0"/>
        <w:jc w:val="both"/>
      </w:pPr>
      <w:r>
        <w:rPr>
          <w:rFonts w:ascii="Times New Roman"/>
          <w:b w:val="false"/>
          <w:i w:val="false"/>
          <w:color w:val="000000"/>
          <w:sz w:val="28"/>
        </w:rPr>
        <w:t xml:space="preserve">
      Выдача приложения к действительной лицензии, переоформление лицензии и (или) приложения к ней или отказ в выдаче таких документов осуществляются в течение десяти рабочих дней со дня представления уполномоченной организацией всех документов и сведений, предусмотренных настоящим Законом и Законом Республики Казахстан "О разрешениях и уведомлениях". </w:t>
      </w:r>
    </w:p>
    <w:p>
      <w:pPr>
        <w:spacing w:after="0"/>
        <w:ind w:left="0"/>
        <w:jc w:val="both"/>
      </w:pPr>
      <w:r>
        <w:rPr>
          <w:rFonts w:ascii="Times New Roman"/>
          <w:b w:val="false"/>
          <w:i w:val="false"/>
          <w:color w:val="000000"/>
          <w:sz w:val="28"/>
        </w:rPr>
        <w:t>
      При отказе в выдаче, переоформлении лицензии и (или) приложения к ней заявителю представляется мотивированный ответ.</w:t>
      </w:r>
    </w:p>
    <w:p>
      <w:pPr>
        <w:spacing w:after="0"/>
        <w:ind w:left="0"/>
        <w:jc w:val="both"/>
      </w:pPr>
      <w:r>
        <w:rPr>
          <w:rFonts w:ascii="Times New Roman"/>
          <w:b w:val="false"/>
          <w:i w:val="false"/>
          <w:color w:val="000000"/>
          <w:sz w:val="28"/>
        </w:rPr>
        <w:t>
      6. Основаниями для отказа в выдаче, переоформлении лицензии и (или) приложения к лицензии являются:</w:t>
      </w:r>
    </w:p>
    <w:p>
      <w:pPr>
        <w:spacing w:after="0"/>
        <w:ind w:left="0"/>
        <w:jc w:val="both"/>
      </w:pPr>
      <w:r>
        <w:rPr>
          <w:rFonts w:ascii="Times New Roman"/>
          <w:b w:val="false"/>
          <w:i w:val="false"/>
          <w:color w:val="000000"/>
          <w:sz w:val="28"/>
        </w:rPr>
        <w:t>
      1) непредставление документов и (или) сведений, предусмотренных в соответствии с настоящим Законом и Законом Республики Казахстан "О разрешениях и уведомлениях";</w:t>
      </w:r>
    </w:p>
    <w:p>
      <w:pPr>
        <w:spacing w:after="0"/>
        <w:ind w:left="0"/>
        <w:jc w:val="both"/>
      </w:pPr>
      <w:r>
        <w:rPr>
          <w:rFonts w:ascii="Times New Roman"/>
          <w:b w:val="false"/>
          <w:i w:val="false"/>
          <w:color w:val="000000"/>
          <w:sz w:val="28"/>
        </w:rPr>
        <w:t>
      2) несоответствие заявителя и (или) представленных документов и (или) сведений требованиям, установленным в соответствии с настоящим Законом и Законом Республики Казахстан "О разрешениях и уведомлениях".</w:t>
      </w:r>
    </w:p>
    <w:p>
      <w:pPr>
        <w:spacing w:after="0"/>
        <w:ind w:left="0"/>
        <w:jc w:val="both"/>
      </w:pPr>
      <w:r>
        <w:rPr>
          <w:rFonts w:ascii="Times New Roman"/>
          <w:b w:val="false"/>
          <w:i w:val="false"/>
          <w:color w:val="000000"/>
          <w:sz w:val="28"/>
        </w:rPr>
        <w:t>
      7. Квалификационные требования к уполномоченным организациям, порядок лицензирования уполномоченных организаций, порядок уведомления уполномоченным банком о начале и прекращении деятельности обменных пунктов, требования к деятельности по организации обменных операций с наличной иностранной валютой и операций по покупке и (или) продаже аффинированного золота в слитках, выпущенных Национальным Банком Республики Казахстан, а также формы и порядок представления уполномоченными банками и уполномоченными организациями информации о такой деятельности устанавливаются правилами организации обменных операций с наличной иностранной валютой в Республике Казахстан.</w:t>
      </w:r>
    </w:p>
    <w:p>
      <w:pPr>
        <w:spacing w:after="0"/>
        <w:ind w:left="0"/>
        <w:jc w:val="left"/>
      </w:pPr>
      <w:r>
        <w:rPr>
          <w:rFonts w:ascii="Times New Roman"/>
          <w:b/>
          <w:i w:val="false"/>
          <w:color w:val="000000"/>
        </w:rPr>
        <w:t xml:space="preserve"> Глава 4. МОНИТОРИНГ ВАЛЮТНЫХ ОПЕРАЦИЙ. ПРЕДСТАВЛЕНИЕ ИНФОРМАЦИИ ПО ВАЛЮТНЫМ ОПЕРАЦИЯМ И СЧЕТАМ В ИНОСТРАННЫХ БАНКАХ  Статья 13. Мониторинг валютных операций</w:t>
      </w:r>
    </w:p>
    <w:p>
      <w:pPr>
        <w:spacing w:after="0"/>
        <w:ind w:left="0"/>
        <w:jc w:val="both"/>
      </w:pPr>
      <w:r>
        <w:rPr>
          <w:rFonts w:ascii="Times New Roman"/>
          <w:b w:val="false"/>
          <w:i w:val="false"/>
          <w:color w:val="000000"/>
          <w:sz w:val="28"/>
        </w:rPr>
        <w:t>
      1. Мониторинг валютных операций осуществляется Национальным Банком Республики Казахстан посредством получения информации о валютных операциях от резидентов-участников валютных операций и уполномоченных банков, осуществляющих платежи и (или) переводы денег по валютным операциям, а также счетах в иностранных банках.</w:t>
      </w:r>
    </w:p>
    <w:p>
      <w:pPr>
        <w:spacing w:after="0"/>
        <w:ind w:left="0"/>
        <w:jc w:val="both"/>
      </w:pPr>
      <w:r>
        <w:rPr>
          <w:rFonts w:ascii="Times New Roman"/>
          <w:b w:val="false"/>
          <w:i w:val="false"/>
          <w:color w:val="000000"/>
          <w:sz w:val="28"/>
        </w:rPr>
        <w:t>
      Для целей мониторинга валютных операций Национальный Банк Республики Казахстан:</w:t>
      </w:r>
    </w:p>
    <w:p>
      <w:pPr>
        <w:spacing w:after="0"/>
        <w:ind w:left="0"/>
        <w:jc w:val="both"/>
      </w:pPr>
      <w:r>
        <w:rPr>
          <w:rFonts w:ascii="Times New Roman"/>
          <w:b w:val="false"/>
          <w:i w:val="false"/>
          <w:color w:val="000000"/>
          <w:sz w:val="28"/>
        </w:rPr>
        <w:t xml:space="preserve">
      1) осуществляет учетную регистрацию валютных договоров, на основании и во исполнение которых резиденты (за исключением уполномоченных банков и филиалов (представительств) иностранных организаций) осуществляют операции движения капитала, (далее – валютные договоры по движению капитала) и получает информацию о проводимых по ним валютных операциях и связанных с ними требованиях к нерезидентам и обязательствах перед нерезидентами; </w:t>
      </w:r>
    </w:p>
    <w:p>
      <w:pPr>
        <w:spacing w:after="0"/>
        <w:ind w:left="0"/>
        <w:jc w:val="both"/>
      </w:pPr>
      <w:r>
        <w:rPr>
          <w:rFonts w:ascii="Times New Roman"/>
          <w:b w:val="false"/>
          <w:i w:val="false"/>
          <w:color w:val="000000"/>
          <w:sz w:val="28"/>
        </w:rPr>
        <w:t>
      2) получает уведомления о проведенных валютных операциях, включая информацию о проведенных платежах и (или) переводах денег по валютным операциям;</w:t>
      </w:r>
    </w:p>
    <w:p>
      <w:pPr>
        <w:spacing w:after="0"/>
        <w:ind w:left="0"/>
        <w:jc w:val="both"/>
      </w:pPr>
      <w:r>
        <w:rPr>
          <w:rFonts w:ascii="Times New Roman"/>
          <w:b w:val="false"/>
          <w:i w:val="false"/>
          <w:color w:val="000000"/>
          <w:sz w:val="28"/>
        </w:rPr>
        <w:t>
      3) получает уведомления о счетах в иностранных банках, открытых резидентами (за исключением уполномоченных банков и филиалов (представительств) иностранных организаций), и осуществляет учетную регистрацию таких счетов;</w:t>
      </w:r>
    </w:p>
    <w:p>
      <w:pPr>
        <w:spacing w:after="0"/>
        <w:ind w:left="0"/>
        <w:jc w:val="both"/>
      </w:pPr>
      <w:r>
        <w:rPr>
          <w:rFonts w:ascii="Times New Roman"/>
          <w:b w:val="false"/>
          <w:i w:val="false"/>
          <w:color w:val="000000"/>
          <w:sz w:val="28"/>
        </w:rPr>
        <w:t>
      4) получает на регулярной основе информацию от филиалов (представительств) иностранных нефинансовых организаций, осуществляющих деятельность в Республике Казахстан.</w:t>
      </w:r>
    </w:p>
    <w:p>
      <w:pPr>
        <w:spacing w:after="0"/>
        <w:ind w:left="0"/>
        <w:jc w:val="both"/>
      </w:pPr>
      <w:r>
        <w:rPr>
          <w:rFonts w:ascii="Times New Roman"/>
          <w:b w:val="false"/>
          <w:i w:val="false"/>
          <w:color w:val="000000"/>
          <w:sz w:val="28"/>
        </w:rPr>
        <w:t>
      2. Для организации и проведения мониторинга валютных операций Национальный Банк Республики Казахстан или уполномоченные банки в случаях, установленных настоящим Законом, присваивают учетные номера валютным договорам, на основании и во исполнение которых осуществляются валютные операции, а также счетам резидентов (за исключением уполномоченных банков и филиалов (представительств) иностранных организаций) в иностранных банках. Национальный Банк Республики Казахстан присваивает учетные номера валютным договорам по движению капитала, счетам резидентов (за исключением уполномоченных банков и филиалов (представительств) иностранных организаций) в иностранных банках, а также валютным договорам по экспорту или импорту, расчеты по которым осуществляются через такие счета. Уполномоченные банки присваивают учетные номера валютным договорам по экспорту или импорту, расчеты по которым осуществляются через счета в уполномоченных банках.</w:t>
      </w:r>
    </w:p>
    <w:p>
      <w:pPr>
        <w:spacing w:after="0"/>
        <w:ind w:left="0"/>
        <w:jc w:val="both"/>
      </w:pPr>
      <w:r>
        <w:rPr>
          <w:rFonts w:ascii="Times New Roman"/>
          <w:b w:val="false"/>
          <w:i w:val="false"/>
          <w:color w:val="000000"/>
          <w:sz w:val="28"/>
        </w:rPr>
        <w:t>
      Учетный номер используется для идентификации и учета платежей и (или) переводов денег и иного исполнения обязательств по валютному договору, а также платежей и (или) переводов денег по валютным операциям, проводимым резидентами с использованием своих счетов в иностранных банках.</w:t>
      </w:r>
    </w:p>
    <w:p>
      <w:pPr>
        <w:spacing w:after="0"/>
        <w:ind w:left="0"/>
        <w:jc w:val="both"/>
      </w:pPr>
      <w:r>
        <w:rPr>
          <w:rFonts w:ascii="Times New Roman"/>
          <w:b w:val="false"/>
          <w:i w:val="false"/>
          <w:color w:val="000000"/>
          <w:sz w:val="28"/>
        </w:rPr>
        <w:t>
      Если валютный договор по движению капитала предусматривает также осуществление экспорта или импорта и расчеты по нему осуществляются через банковские счета в уполномоченных банках, то резидент (за исключением уполномоченного банка и филиала (представительства) иностранной организации) обращается за присвоением учетного номера такому валютному договору в уполномоченный банк. Национальный Банк Республики Казахстан осуществляет учетную регистрацию такого валютного договора по движению капитала с присвоением учетного номера, идентичного учетному номеру, присвоенному уполномоченным банком.</w:t>
      </w:r>
    </w:p>
    <w:p>
      <w:pPr>
        <w:spacing w:after="0"/>
        <w:ind w:left="0"/>
        <w:jc w:val="both"/>
      </w:pPr>
      <w:r>
        <w:rPr>
          <w:rFonts w:ascii="Times New Roman"/>
          <w:b w:val="false"/>
          <w:i w:val="false"/>
          <w:color w:val="000000"/>
          <w:sz w:val="28"/>
        </w:rPr>
        <w:t>
      3. При присвоении учетного номера валютному договору Национальный Банк Республики Казахстан или уполномоченный банк вправе затребовать у резидента-участника валютного договора в дополнение к представленной копии валютного договора следующую информацию:</w:t>
      </w:r>
    </w:p>
    <w:p>
      <w:pPr>
        <w:spacing w:after="0"/>
        <w:ind w:left="0"/>
        <w:jc w:val="both"/>
      </w:pPr>
      <w:r>
        <w:rPr>
          <w:rFonts w:ascii="Times New Roman"/>
          <w:b w:val="false"/>
          <w:i w:val="false"/>
          <w:color w:val="000000"/>
          <w:sz w:val="28"/>
        </w:rPr>
        <w:t xml:space="preserve">
      1) сведения об участниках валютного договора (идентификационные данные, включая страну регистрации, сведения об участии стороны валютного договора в капитале другой стороны валютного договора); </w:t>
      </w:r>
    </w:p>
    <w:p>
      <w:pPr>
        <w:spacing w:after="0"/>
        <w:ind w:left="0"/>
        <w:jc w:val="both"/>
      </w:pPr>
      <w:r>
        <w:rPr>
          <w:rFonts w:ascii="Times New Roman"/>
          <w:b w:val="false"/>
          <w:i w:val="false"/>
          <w:color w:val="000000"/>
          <w:sz w:val="28"/>
        </w:rPr>
        <w:t>
      2) сведения о сделке, включая реквизиты и сумму валютного договора, валюту валютного договора и расчетов по нему, дату завершения исполнения обязательств по валютному договору;</w:t>
      </w:r>
    </w:p>
    <w:p>
      <w:pPr>
        <w:spacing w:after="0"/>
        <w:ind w:left="0"/>
        <w:jc w:val="both"/>
      </w:pPr>
      <w:r>
        <w:rPr>
          <w:rFonts w:ascii="Times New Roman"/>
          <w:b w:val="false"/>
          <w:i w:val="false"/>
          <w:color w:val="000000"/>
          <w:sz w:val="28"/>
        </w:rPr>
        <w:t>
      3) сведения о счетах, через которые будут осуществляться расчеты по сделке;</w:t>
      </w:r>
    </w:p>
    <w:p>
      <w:pPr>
        <w:spacing w:after="0"/>
        <w:ind w:left="0"/>
        <w:jc w:val="both"/>
      </w:pPr>
      <w:r>
        <w:rPr>
          <w:rFonts w:ascii="Times New Roman"/>
          <w:b w:val="false"/>
          <w:i w:val="false"/>
          <w:color w:val="000000"/>
          <w:sz w:val="28"/>
        </w:rPr>
        <w:t>
      4) изменения и (или) дополнения к валютному договору, внесенные его участниками, и иные документы участников валютного договора, которые связаны с осуществляемой сделкой.</w:t>
      </w:r>
    </w:p>
    <w:p>
      <w:pPr>
        <w:spacing w:after="0"/>
        <w:ind w:left="0"/>
        <w:jc w:val="left"/>
      </w:pPr>
      <w:r>
        <w:rPr>
          <w:rFonts w:ascii="Times New Roman"/>
          <w:b/>
          <w:i w:val="false"/>
          <w:color w:val="000000"/>
        </w:rPr>
        <w:t xml:space="preserve"> Статья 14. Учетная регистрация валютного договора по движению капитала </w:t>
      </w:r>
    </w:p>
    <w:p>
      <w:pPr>
        <w:spacing w:after="0"/>
        <w:ind w:left="0"/>
        <w:jc w:val="both"/>
      </w:pPr>
      <w:r>
        <w:rPr>
          <w:rFonts w:ascii="Times New Roman"/>
          <w:b w:val="false"/>
          <w:i w:val="false"/>
          <w:color w:val="000000"/>
          <w:sz w:val="28"/>
        </w:rPr>
        <w:t>
      1. Учетная регистрация валютного договора по движению капитала предусматривает присвоение этому договору учетного номера и последующее представление резидентом-участником валютного договора по движению капитала в Национальный Банк Республики Казахстан сведений по нему с использованием учетного номера.</w:t>
      </w:r>
    </w:p>
    <w:p>
      <w:pPr>
        <w:spacing w:after="0"/>
        <w:ind w:left="0"/>
        <w:jc w:val="both"/>
      </w:pPr>
      <w:r>
        <w:rPr>
          <w:rFonts w:ascii="Times New Roman"/>
          <w:b w:val="false"/>
          <w:i w:val="false"/>
          <w:color w:val="000000"/>
          <w:sz w:val="28"/>
        </w:rPr>
        <w:t>
      Требования учетной регистрации распространяются на валютные договоры по движению капитала, участниками которых являются резиденты (за исключением уполномоченных банков и филиалов (представительств) иностранных организаций).</w:t>
      </w:r>
    </w:p>
    <w:p>
      <w:pPr>
        <w:spacing w:after="0"/>
        <w:ind w:left="0"/>
        <w:jc w:val="both"/>
      </w:pPr>
      <w:r>
        <w:rPr>
          <w:rFonts w:ascii="Times New Roman"/>
          <w:b w:val="false"/>
          <w:i w:val="false"/>
          <w:color w:val="000000"/>
          <w:sz w:val="28"/>
        </w:rPr>
        <w:t>
      Критерии и условия, включая пороговое значение, при наличии которого валютный договор по движению капитала подлежит учетной регистрации, а также исключения из процедуры учетной регистрации устанавливаются правилами мониторинга валютных операций в Республике Казахстан.</w:t>
      </w:r>
    </w:p>
    <w:p>
      <w:pPr>
        <w:spacing w:after="0"/>
        <w:ind w:left="0"/>
        <w:jc w:val="both"/>
      </w:pPr>
      <w:r>
        <w:rPr>
          <w:rFonts w:ascii="Times New Roman"/>
          <w:b w:val="false"/>
          <w:i w:val="false"/>
          <w:color w:val="000000"/>
          <w:sz w:val="28"/>
        </w:rPr>
        <w:t xml:space="preserve">
      2. Резидент (за исключением уполномоченного банка и филиала (представительства) иностранной организации), являющийся участником валютного договора по движению капитала, обращается в Национальный Банк Республики Казахстан за присвоением учетного номера валютному договору по движению капитала до начала исполнения обязательств по такому валютному договору любой из его сторон. </w:t>
      </w:r>
    </w:p>
    <w:p>
      <w:pPr>
        <w:spacing w:after="0"/>
        <w:ind w:left="0"/>
        <w:jc w:val="both"/>
      </w:pPr>
      <w:r>
        <w:rPr>
          <w:rFonts w:ascii="Times New Roman"/>
          <w:b w:val="false"/>
          <w:i w:val="false"/>
          <w:color w:val="000000"/>
          <w:sz w:val="28"/>
        </w:rPr>
        <w:t>
      Если исполнению резидентом обязательств по валютному договору по движению капитала предшествует передача имущества (поступление денег) от нерезидента в пользу резидента, то обращение за присвоением учетного номера валютному договору по движению капитала осуществляется до передачи имущества (поступления денег) в распоряжение резидента и (или) зачисления поступивших денег на банковские счета резидента в уполномоченных банках.</w:t>
      </w:r>
    </w:p>
    <w:p>
      <w:pPr>
        <w:spacing w:after="0"/>
        <w:ind w:left="0"/>
        <w:jc w:val="both"/>
      </w:pPr>
      <w:r>
        <w:rPr>
          <w:rFonts w:ascii="Times New Roman"/>
          <w:b w:val="false"/>
          <w:i w:val="false"/>
          <w:color w:val="000000"/>
          <w:sz w:val="28"/>
        </w:rPr>
        <w:t>
      Если в результате внесения изменений и (или) дополнений валютный договор по движению капитала стал соответствовать критериям и условиям для учетной регистрации, то присвоение учетного номера валютному договору по движению капитала осуществляется до начала исполнения сторонами обязательств по валютному договору по движению капитала с внесенными изменениями и (или) дополнениями (до передачи имущества (поступления денег) в распоряжение резидента, если после внесения изменений и (или) дополнений в валютный договор по движению капитала исполнение обязательства начато нерезидентом).</w:t>
      </w:r>
    </w:p>
    <w:p>
      <w:pPr>
        <w:spacing w:after="0"/>
        <w:ind w:left="0"/>
        <w:jc w:val="both"/>
      </w:pPr>
      <w:r>
        <w:rPr>
          <w:rFonts w:ascii="Times New Roman"/>
          <w:b w:val="false"/>
          <w:i w:val="false"/>
          <w:color w:val="000000"/>
          <w:sz w:val="28"/>
        </w:rPr>
        <w:t>
      По подлежащим учетной регистрации валютным договорам по движению капитала проведение платежей и (или) переводов денег через банковские счета в уполномоченных банках осуществляется только при наличии учетного номера.</w:t>
      </w:r>
    </w:p>
    <w:p>
      <w:pPr>
        <w:spacing w:after="0"/>
        <w:ind w:left="0"/>
        <w:jc w:val="both"/>
      </w:pPr>
      <w:r>
        <w:rPr>
          <w:rFonts w:ascii="Times New Roman"/>
          <w:b w:val="false"/>
          <w:i w:val="false"/>
          <w:color w:val="000000"/>
          <w:sz w:val="28"/>
        </w:rPr>
        <w:t>
      3. Для учетной регистрации валютного договора по движению капитала резидент (за исключением уполномоченного банка и филиала (представительства) иностранной организации) представляет в Национальный Банк Республики Казахстан:</w:t>
      </w:r>
    </w:p>
    <w:p>
      <w:pPr>
        <w:spacing w:after="0"/>
        <w:ind w:left="0"/>
        <w:jc w:val="both"/>
      </w:pPr>
      <w:r>
        <w:rPr>
          <w:rFonts w:ascii="Times New Roman"/>
          <w:b w:val="false"/>
          <w:i w:val="false"/>
          <w:color w:val="000000"/>
          <w:sz w:val="28"/>
        </w:rPr>
        <w:t xml:space="preserve">
      1) заявление с указанием идентификационного номера резидента, для физических лиц – с приложением копии документа, удостоверяющего личность; </w:t>
      </w:r>
    </w:p>
    <w:p>
      <w:pPr>
        <w:spacing w:after="0"/>
        <w:ind w:left="0"/>
        <w:jc w:val="both"/>
      </w:pPr>
      <w:r>
        <w:rPr>
          <w:rFonts w:ascii="Times New Roman"/>
          <w:b w:val="false"/>
          <w:i w:val="false"/>
          <w:color w:val="000000"/>
          <w:sz w:val="28"/>
        </w:rPr>
        <w:t>
      2) копию валютного договора по движению капитала и изменений и (или) дополнений к нему, касающихся обязательств по валютному договору по движению капитала.</w:t>
      </w:r>
    </w:p>
    <w:p>
      <w:pPr>
        <w:spacing w:after="0"/>
        <w:ind w:left="0"/>
        <w:jc w:val="both"/>
      </w:pPr>
      <w:r>
        <w:rPr>
          <w:rFonts w:ascii="Times New Roman"/>
          <w:b w:val="false"/>
          <w:i w:val="false"/>
          <w:color w:val="000000"/>
          <w:sz w:val="28"/>
        </w:rPr>
        <w:t>
      Национальный Банк Республики Казахстан вправе запросить для ознакомления оригиналы указанных документов, а также иные документы и (или) сведения, относящиеся к осуществлению валютной операции движения капитала, и (или) на которые имеются ссылки в представленных документах.</w:t>
      </w:r>
    </w:p>
    <w:p>
      <w:pPr>
        <w:spacing w:after="0"/>
        <w:ind w:left="0"/>
        <w:jc w:val="both"/>
      </w:pPr>
      <w:r>
        <w:rPr>
          <w:rFonts w:ascii="Times New Roman"/>
          <w:b w:val="false"/>
          <w:i w:val="false"/>
          <w:color w:val="000000"/>
          <w:sz w:val="28"/>
        </w:rPr>
        <w:t>
      Документы, составленные на иностранном языке, представляются в Национальный Банк Республики Казахстан с переводом на государственный или русский языки.</w:t>
      </w:r>
    </w:p>
    <w:p>
      <w:pPr>
        <w:spacing w:after="0"/>
        <w:ind w:left="0"/>
        <w:jc w:val="both"/>
      </w:pPr>
      <w:r>
        <w:rPr>
          <w:rFonts w:ascii="Times New Roman"/>
          <w:b w:val="false"/>
          <w:i w:val="false"/>
          <w:color w:val="000000"/>
          <w:sz w:val="28"/>
        </w:rPr>
        <w:t>
      Присвоение учетного номера валютному договору по движению капитала осуществляется в течение пяти рабочих дней со дня представления резидентом всех документов и сведений, предусмотренных настоящим пунктом.</w:t>
      </w:r>
    </w:p>
    <w:p>
      <w:pPr>
        <w:spacing w:after="0"/>
        <w:ind w:left="0"/>
        <w:jc w:val="both"/>
      </w:pPr>
      <w:r>
        <w:rPr>
          <w:rFonts w:ascii="Times New Roman"/>
          <w:b w:val="false"/>
          <w:i w:val="false"/>
          <w:color w:val="000000"/>
          <w:sz w:val="28"/>
        </w:rPr>
        <w:t>
      4. Требования учетной регистрации не распространяются на валютные договоры по движению капитала, участниками которых являются Национальный Банк Республики Казахстан, Министерство финансов Республики Казахстан.</w:t>
      </w:r>
    </w:p>
    <w:p>
      <w:pPr>
        <w:spacing w:after="0"/>
        <w:ind w:left="0"/>
        <w:jc w:val="both"/>
      </w:pPr>
      <w:r>
        <w:rPr>
          <w:rFonts w:ascii="Times New Roman"/>
          <w:b w:val="false"/>
          <w:i w:val="false"/>
          <w:color w:val="000000"/>
          <w:sz w:val="28"/>
        </w:rPr>
        <w:t>
      5. Порядок получения резидентами (за исключением уполномоченных банков и филиалов (представительств) иностранных организаций) учетных номеров для валютных договоров по движению капитала и счетов резидентов-юридических лиц (за исключением уполномоченных банков и филиалов (представительств) иностранных организаций) в иностранных банках, порядок представления копий валютного договора по движению капитала и иных документов, подтверждающих возникновение, исполнение и прекращение обязательств по валютному договору по движению капитала, отчетности по валютному договору по движению капитала с учетным номером или счету в иностранном банке с учетным номером устанавливаются правилами мониторинга валютных операций в Республике Казахстан.</w:t>
      </w:r>
    </w:p>
    <w:p>
      <w:pPr>
        <w:spacing w:after="0"/>
        <w:ind w:left="0"/>
        <w:jc w:val="left"/>
      </w:pPr>
      <w:r>
        <w:rPr>
          <w:rFonts w:ascii="Times New Roman"/>
          <w:b/>
          <w:i w:val="false"/>
          <w:color w:val="000000"/>
        </w:rPr>
        <w:t xml:space="preserve"> Статья 15. Уведомление о проведенных валютных операциях</w:t>
      </w:r>
    </w:p>
    <w:p>
      <w:pPr>
        <w:spacing w:after="0"/>
        <w:ind w:left="0"/>
        <w:jc w:val="both"/>
      </w:pPr>
      <w:r>
        <w:rPr>
          <w:rFonts w:ascii="Times New Roman"/>
          <w:b w:val="false"/>
          <w:i w:val="false"/>
          <w:color w:val="000000"/>
          <w:sz w:val="28"/>
        </w:rPr>
        <w:t>
      1. Уведомление Национального Банка Республики Казахстан о проведенных валютных операциях осуществляется уполномоченными банками и профессиональными участниками рынка ценных бумаг, осуществляющими валютные операции по поручению клиентов, в форме отчетов Национальному Банку Республики Казахстан на регулярной основе, в том числе в форме уведомления о платежах и (или) переводах денег клиентов по валютным операциям.</w:t>
      </w:r>
    </w:p>
    <w:p>
      <w:pPr>
        <w:spacing w:after="0"/>
        <w:ind w:left="0"/>
        <w:jc w:val="both"/>
      </w:pPr>
      <w:r>
        <w:rPr>
          <w:rFonts w:ascii="Times New Roman"/>
          <w:b w:val="false"/>
          <w:i w:val="false"/>
          <w:color w:val="000000"/>
          <w:sz w:val="28"/>
        </w:rPr>
        <w:t xml:space="preserve">
      2. Уполномоченные банки осуществляют уведомление о проведенных по поручениям клиентов платежах и (или) переводах денег по валютным операциям, сумма которых равна или превысила пороговое значение, на основании сведений, полученных при проведении платежей и (или) переводов денег. </w:t>
      </w:r>
    </w:p>
    <w:p>
      <w:pPr>
        <w:spacing w:after="0"/>
        <w:ind w:left="0"/>
        <w:jc w:val="both"/>
      </w:pPr>
      <w:r>
        <w:rPr>
          <w:rFonts w:ascii="Times New Roman"/>
          <w:b w:val="false"/>
          <w:i w:val="false"/>
          <w:color w:val="000000"/>
          <w:sz w:val="28"/>
        </w:rPr>
        <w:t>
      При проведении клиентом – резидентом или нерезидентом платежа и (или) перевода денег по валютной операции в сумме, равной или превышающей пороговое значение, уполномоченному банку представляются следующие сведения:</w:t>
      </w:r>
    </w:p>
    <w:p>
      <w:pPr>
        <w:spacing w:after="0"/>
        <w:ind w:left="0"/>
        <w:jc w:val="both"/>
      </w:pPr>
      <w:r>
        <w:rPr>
          <w:rFonts w:ascii="Times New Roman"/>
          <w:b w:val="false"/>
          <w:i w:val="false"/>
          <w:color w:val="000000"/>
          <w:sz w:val="28"/>
        </w:rPr>
        <w:t>
      1) страна регистрации отправителя и бенефициара по платежному документу, если эти данные не совпадают с указанными в платежном документе;</w:t>
      </w:r>
    </w:p>
    <w:p>
      <w:pPr>
        <w:spacing w:after="0"/>
        <w:ind w:left="0"/>
        <w:jc w:val="both"/>
      </w:pPr>
      <w:r>
        <w:rPr>
          <w:rFonts w:ascii="Times New Roman"/>
          <w:b w:val="false"/>
          <w:i w:val="false"/>
          <w:color w:val="000000"/>
          <w:sz w:val="28"/>
        </w:rPr>
        <w:t>
      2) признак внутрикорпоративного перевода денег (для операций, осуществляемых юридическим лицом со своими структурными подразделениями или между структурными подразделениями одного юридического лица);</w:t>
      </w:r>
    </w:p>
    <w:p>
      <w:pPr>
        <w:spacing w:after="0"/>
        <w:ind w:left="0"/>
        <w:jc w:val="both"/>
      </w:pPr>
      <w:r>
        <w:rPr>
          <w:rFonts w:ascii="Times New Roman"/>
          <w:b w:val="false"/>
          <w:i w:val="false"/>
          <w:color w:val="000000"/>
          <w:sz w:val="28"/>
        </w:rPr>
        <w:t>
      3) код валютной операции, по которой проводятся платеж и (или) перевод денег.</w:t>
      </w:r>
    </w:p>
    <w:p>
      <w:pPr>
        <w:spacing w:after="0"/>
        <w:ind w:left="0"/>
        <w:jc w:val="both"/>
      </w:pPr>
      <w:r>
        <w:rPr>
          <w:rFonts w:ascii="Times New Roman"/>
          <w:b w:val="false"/>
          <w:i w:val="false"/>
          <w:color w:val="000000"/>
          <w:sz w:val="28"/>
        </w:rPr>
        <w:t>
      Если клиент является резидентом, то дополнительно представляются следующие сведения по валютному договору, на основании и во исполнение которого проводятся платеж и (или) перевод денег по валютной операции:</w:t>
      </w:r>
    </w:p>
    <w:p>
      <w:pPr>
        <w:spacing w:after="0"/>
        <w:ind w:left="0"/>
        <w:jc w:val="both"/>
      </w:pPr>
      <w:r>
        <w:rPr>
          <w:rFonts w:ascii="Times New Roman"/>
          <w:b w:val="false"/>
          <w:i w:val="false"/>
          <w:color w:val="000000"/>
          <w:sz w:val="28"/>
        </w:rPr>
        <w:t>
      1) сведения об отправителе денег и получателе денег по валютному договору (в случае несовпадения с отправителем и бенефициаром по платежному документу);</w:t>
      </w:r>
    </w:p>
    <w:p>
      <w:pPr>
        <w:spacing w:after="0"/>
        <w:ind w:left="0"/>
        <w:jc w:val="both"/>
      </w:pPr>
      <w:r>
        <w:rPr>
          <w:rFonts w:ascii="Times New Roman"/>
          <w:b w:val="false"/>
          <w:i w:val="false"/>
          <w:color w:val="000000"/>
          <w:sz w:val="28"/>
        </w:rPr>
        <w:t xml:space="preserve">
      2) страна регистрации отправителя денег и получателя денег по валютному договору, в случае несовпадения с отправителем и бенефициаром по платежному документу; </w:t>
      </w:r>
    </w:p>
    <w:p>
      <w:pPr>
        <w:spacing w:after="0"/>
        <w:ind w:left="0"/>
        <w:jc w:val="both"/>
      </w:pPr>
      <w:r>
        <w:rPr>
          <w:rFonts w:ascii="Times New Roman"/>
          <w:b w:val="false"/>
          <w:i w:val="false"/>
          <w:color w:val="000000"/>
          <w:sz w:val="28"/>
        </w:rPr>
        <w:t>
      3) реквизиты валютного договора и учетный номер валютного договора (при наличии).</w:t>
      </w:r>
    </w:p>
    <w:p>
      <w:pPr>
        <w:spacing w:after="0"/>
        <w:ind w:left="0"/>
        <w:jc w:val="both"/>
      </w:pPr>
      <w:r>
        <w:rPr>
          <w:rFonts w:ascii="Times New Roman"/>
          <w:b w:val="false"/>
          <w:i w:val="false"/>
          <w:color w:val="000000"/>
          <w:sz w:val="28"/>
        </w:rPr>
        <w:t>
      Указанные в настоящем пункте сведения о платеже и (или) переводе денег по валютной операции представляются уполномоченному банку клиентом или указываются уполномоченным банком самостоятельно на основании представленных клиентом документов и сведений. Уполномоченный банк, как агент валютного контроля, обеспечивает корректность указания кода валютной операции и иных предусмотренных настоящим пунктом сведений.</w:t>
      </w:r>
    </w:p>
    <w:p>
      <w:pPr>
        <w:spacing w:after="0"/>
        <w:ind w:left="0"/>
        <w:jc w:val="both"/>
      </w:pPr>
      <w:r>
        <w:rPr>
          <w:rFonts w:ascii="Times New Roman"/>
          <w:b w:val="false"/>
          <w:i w:val="false"/>
          <w:color w:val="000000"/>
          <w:sz w:val="28"/>
        </w:rPr>
        <w:t>
      Пороговое значение в отношении суммы платежа и (или) перевода денег по валютной операции, подлежащей уведомлению, коды валютных операций и порядок представления сведений, указанных в настоящем пункте, устанавливаются правилами осуществления валютных операций в Республике Казахстан.</w:t>
      </w:r>
    </w:p>
    <w:p>
      <w:pPr>
        <w:spacing w:after="0"/>
        <w:ind w:left="0"/>
        <w:jc w:val="both"/>
      </w:pPr>
      <w:r>
        <w:rPr>
          <w:rFonts w:ascii="Times New Roman"/>
          <w:b w:val="false"/>
          <w:i w:val="false"/>
          <w:color w:val="000000"/>
          <w:sz w:val="28"/>
        </w:rPr>
        <w:t>
      3. Формы и сроки представления отчетности уполномоченными банками или профессиональными участниками рынка ценных бумаг, осуществляющими валютные операции по поручениям клиентов, а также порядок уведомления ими о проведенной валютной операции и уведомления о платежах и (или) переводах денег клиентов по валютным операциям устанавливаются правилами мониторинга валютных операций в Республике Казахстан.</w:t>
      </w:r>
    </w:p>
    <w:p>
      <w:pPr>
        <w:spacing w:after="0"/>
        <w:ind w:left="0"/>
        <w:jc w:val="both"/>
      </w:pPr>
      <w:r>
        <w:rPr>
          <w:rFonts w:ascii="Times New Roman"/>
          <w:b w:val="false"/>
          <w:i w:val="false"/>
          <w:color w:val="000000"/>
          <w:sz w:val="28"/>
        </w:rPr>
        <w:t>
      4. Национальный Банк Республики Казахстан в целях уточнения обстоятельств совершения валютных операций вправе затребовать у агентов валютного контроля или резидента-отправителя или бенефициара по включенному в уведомление платежу и (или) переводу денег копию валютного договора, на основании или во исполнение которого были осуществлены такой платеж и (или) перевод денег, а также иные сведения по такому валютному договору.</w:t>
      </w:r>
    </w:p>
    <w:p>
      <w:pPr>
        <w:spacing w:after="0"/>
        <w:ind w:left="0"/>
        <w:jc w:val="both"/>
      </w:pPr>
      <w:r>
        <w:rPr>
          <w:rFonts w:ascii="Times New Roman"/>
          <w:b w:val="false"/>
          <w:i w:val="false"/>
          <w:color w:val="000000"/>
          <w:sz w:val="28"/>
        </w:rPr>
        <w:t>
      Статья 16. Уведомление о счетах в иностранных банках</w:t>
      </w:r>
    </w:p>
    <w:p>
      <w:pPr>
        <w:spacing w:after="0"/>
        <w:ind w:left="0"/>
        <w:jc w:val="both"/>
      </w:pPr>
      <w:r>
        <w:rPr>
          <w:rFonts w:ascii="Times New Roman"/>
          <w:b w:val="false"/>
          <w:i w:val="false"/>
          <w:color w:val="000000"/>
          <w:sz w:val="28"/>
        </w:rPr>
        <w:t xml:space="preserve">
      1. Резидент-юридическое лицо (за исключением уполномоченного банка и филиала (представительства) иностранной организации) при открытии счета в иностранном банке в срок не позднее тридцати календарных дней со дня заключения договора с иностранным банком уведомляет об этом Национальный Банк Республики Казахстан путем обращения за присвоением учетного номера счету. </w:t>
      </w:r>
    </w:p>
    <w:p>
      <w:pPr>
        <w:spacing w:after="0"/>
        <w:ind w:left="0"/>
        <w:jc w:val="both"/>
      </w:pPr>
      <w:r>
        <w:rPr>
          <w:rFonts w:ascii="Times New Roman"/>
          <w:b w:val="false"/>
          <w:i w:val="false"/>
          <w:color w:val="000000"/>
          <w:sz w:val="28"/>
        </w:rPr>
        <w:t xml:space="preserve">
      Для присвоения учетного номера счету в иностранном банке </w:t>
      </w:r>
      <w:r>
        <w:br/>
      </w:r>
      <w:r>
        <w:rPr>
          <w:rFonts w:ascii="Times New Roman"/>
          <w:b w:val="false"/>
          <w:i w:val="false"/>
          <w:color w:val="000000"/>
          <w:sz w:val="28"/>
        </w:rPr>
        <w:t xml:space="preserve">резидент-юридическое лицо (за исключением уполномоченного банка и филиала (представительства) иностранной организации) представляет заявление с указанием бизнес-идентификационного номера и копию документа иностранного банка с указанием реквизитов счета. </w:t>
      </w:r>
    </w:p>
    <w:p>
      <w:pPr>
        <w:spacing w:after="0"/>
        <w:ind w:left="0"/>
        <w:jc w:val="both"/>
      </w:pPr>
      <w:r>
        <w:rPr>
          <w:rFonts w:ascii="Times New Roman"/>
          <w:b w:val="false"/>
          <w:i w:val="false"/>
          <w:color w:val="000000"/>
          <w:sz w:val="28"/>
        </w:rPr>
        <w:t>
      В случаях изменения реквизитов или закрытия счета в иностранном банке, которому был присвоен учетный номер, резидент-юридическое лицо (за исключением уполномоченного банка и филиала (представительства) иностранной организации) в установленные сроки уведомляет об этом Национальный Банк Республики Казахстан.</w:t>
      </w:r>
    </w:p>
    <w:p>
      <w:pPr>
        <w:spacing w:after="0"/>
        <w:ind w:left="0"/>
        <w:jc w:val="both"/>
      </w:pPr>
      <w:r>
        <w:rPr>
          <w:rFonts w:ascii="Times New Roman"/>
          <w:b w:val="false"/>
          <w:i w:val="false"/>
          <w:color w:val="000000"/>
          <w:sz w:val="28"/>
        </w:rPr>
        <w:t>
      2. Резиденты-физические лица не уведомляют Национальный Банк Республики Казахстан о счетах в иностранных банках. О переводах денег физических лиц с собственных счетов (на собственные счета) в иностранных банках уведомляет уполномоченный банк, который осуществляет такие переводы денег.</w:t>
      </w:r>
    </w:p>
    <w:p>
      <w:pPr>
        <w:spacing w:after="0"/>
        <w:ind w:left="0"/>
        <w:jc w:val="both"/>
      </w:pPr>
      <w:r>
        <w:rPr>
          <w:rFonts w:ascii="Times New Roman"/>
          <w:b w:val="false"/>
          <w:i w:val="false"/>
          <w:color w:val="000000"/>
          <w:sz w:val="28"/>
        </w:rPr>
        <w:t>
      3. Порядок получения резидентами-юридическими лицами (за исключением уполномоченного банка и филиала (представительства) иностранной организации) учетных номеров для счетов в иностранных банках, порядок уведомления ими об изменении реквизитов или закрытии счета в иностранном банке, а также формы и порядок представления отчетности по движению денег по таким счетам, порядок представления уполномоченными банками отчетности о переводах денег физических лиц устанавливаются правилами мониторинга валютных операций в Республике Казахстан.</w:t>
      </w:r>
    </w:p>
    <w:p>
      <w:pPr>
        <w:spacing w:after="0"/>
        <w:ind w:left="0"/>
        <w:jc w:val="left"/>
      </w:pPr>
      <w:r>
        <w:rPr>
          <w:rFonts w:ascii="Times New Roman"/>
          <w:b/>
          <w:i w:val="false"/>
          <w:color w:val="000000"/>
        </w:rPr>
        <w:t xml:space="preserve"> Статья 17. Представление информации для целей мониторинга валютных операций</w:t>
      </w:r>
    </w:p>
    <w:p>
      <w:pPr>
        <w:spacing w:after="0"/>
        <w:ind w:left="0"/>
        <w:jc w:val="both"/>
      </w:pPr>
      <w:r>
        <w:rPr>
          <w:rFonts w:ascii="Times New Roman"/>
          <w:b w:val="false"/>
          <w:i w:val="false"/>
          <w:color w:val="000000"/>
          <w:sz w:val="28"/>
        </w:rPr>
        <w:t xml:space="preserve">
      1. Филиалы (представительства) иностранных нефинансовых организаций, осуществляющие деятельность в Республике Казахстан более одного года, представляют Национальному Банку Республики Казахстан информацию об операциях с резидентами и нерезидентами в форме регулярной отчетности, а также по запросу. </w:t>
      </w:r>
    </w:p>
    <w:p>
      <w:pPr>
        <w:spacing w:after="0"/>
        <w:ind w:left="0"/>
        <w:jc w:val="both"/>
      </w:pPr>
      <w:r>
        <w:rPr>
          <w:rFonts w:ascii="Times New Roman"/>
          <w:b w:val="false"/>
          <w:i w:val="false"/>
          <w:color w:val="000000"/>
          <w:sz w:val="28"/>
        </w:rPr>
        <w:t xml:space="preserve">
      2. Форма представления регулярной отчетности филиалом (представительством) иностранной нефинансовой организации определяется исходя из вида деятельности, осуществляемой им в Республике Казахстан. </w:t>
      </w:r>
    </w:p>
    <w:p>
      <w:pPr>
        <w:spacing w:after="0"/>
        <w:ind w:left="0"/>
        <w:jc w:val="both"/>
      </w:pPr>
      <w:r>
        <w:rPr>
          <w:rFonts w:ascii="Times New Roman"/>
          <w:b w:val="false"/>
          <w:i w:val="false"/>
          <w:color w:val="000000"/>
          <w:sz w:val="28"/>
        </w:rPr>
        <w:t>
      Виды деятельности, осуществляемой филиалами (представительствами) иностранных нефинансовых организаций, для представления регулярной отчетности, а также формы и сроки представления отчетности филиалами (представительствами) иностранных нефинансовых организаций устанавливаются правилами представления информации филиалами (представительствами) иностранных нефинансовых организаций, осуществляющими деятельность в Республике Казахстан.</w:t>
      </w:r>
    </w:p>
    <w:p>
      <w:pPr>
        <w:spacing w:after="0"/>
        <w:ind w:left="0"/>
        <w:jc w:val="left"/>
      </w:pPr>
      <w:r>
        <w:rPr>
          <w:rFonts w:ascii="Times New Roman"/>
          <w:b/>
          <w:i w:val="false"/>
          <w:color w:val="000000"/>
        </w:rPr>
        <w:t xml:space="preserve"> Глава 5. ВАЛЮТНЫЙ КОНТРОЛЬ  Статья 18. Органы, агенты и субъекты валютного контроля </w:t>
      </w:r>
    </w:p>
    <w:p>
      <w:pPr>
        <w:spacing w:after="0"/>
        <w:ind w:left="0"/>
        <w:jc w:val="both"/>
      </w:pPr>
      <w:r>
        <w:rPr>
          <w:rFonts w:ascii="Times New Roman"/>
          <w:b w:val="false"/>
          <w:i w:val="false"/>
          <w:color w:val="000000"/>
          <w:sz w:val="28"/>
        </w:rPr>
        <w:t>
      1. Валютный контроль в Республике Казахстан осуществляется Национальным Банком Республики Казахстан, Правительством Республики Казахстан, иными органами и агентами валютного контроля в соответствии с настоящим Законом и иными законодательными актами Республики Казахстан.</w:t>
      </w:r>
    </w:p>
    <w:p>
      <w:pPr>
        <w:spacing w:after="0"/>
        <w:ind w:left="0"/>
        <w:jc w:val="both"/>
      </w:pPr>
      <w:r>
        <w:rPr>
          <w:rFonts w:ascii="Times New Roman"/>
          <w:b w:val="false"/>
          <w:i w:val="false"/>
          <w:color w:val="000000"/>
          <w:sz w:val="28"/>
        </w:rPr>
        <w:t>
      2. Органами валютного контроля в Республике Казахстан являются Национальный Банк Республики Казахстан и иные государственные органы в соответствии с компетенцией, определенной законами Республики Казахстан.</w:t>
      </w:r>
    </w:p>
    <w:p>
      <w:pPr>
        <w:spacing w:after="0"/>
        <w:ind w:left="0"/>
        <w:jc w:val="both"/>
      </w:pPr>
      <w:r>
        <w:rPr>
          <w:rFonts w:ascii="Times New Roman"/>
          <w:b w:val="false"/>
          <w:i w:val="false"/>
          <w:color w:val="000000"/>
          <w:sz w:val="28"/>
        </w:rPr>
        <w:t xml:space="preserve">
      Агентами валютного контроля являются уполномоченные банки, уполномоченные организации, а также профессиональные участники рынка ценных бумаг, осуществляющие валютные операции по поручениям клиентов. </w:t>
      </w:r>
    </w:p>
    <w:p>
      <w:pPr>
        <w:spacing w:after="0"/>
        <w:ind w:left="0"/>
        <w:jc w:val="both"/>
      </w:pPr>
      <w:r>
        <w:rPr>
          <w:rFonts w:ascii="Times New Roman"/>
          <w:b w:val="false"/>
          <w:i w:val="false"/>
          <w:color w:val="000000"/>
          <w:sz w:val="28"/>
        </w:rPr>
        <w:t>
      3. Валютный контроль в Республике Казахстан проводится в отношении резидентов, осуществляющих валютные операции, а также нерезидентов, осуществляющих валютные операции на территории Республики Казахстан (далее – субъекты валютного контроля).</w:t>
      </w:r>
    </w:p>
    <w:p>
      <w:pPr>
        <w:spacing w:after="0"/>
        <w:ind w:left="0"/>
        <w:jc w:val="both"/>
      </w:pPr>
      <w:r>
        <w:rPr>
          <w:rFonts w:ascii="Times New Roman"/>
          <w:b w:val="false"/>
          <w:i w:val="false"/>
          <w:color w:val="000000"/>
          <w:sz w:val="28"/>
        </w:rPr>
        <w:t>
      Валютный контроль в отношении финансовых организаций проводится Национальным Банком Республики Казахстан. Валютный контроль в отношении иных лиц проводится Национальным Банком Республики Казахстан совместно с другими органами валютного контроля в пределах компетенции.</w:t>
      </w:r>
    </w:p>
    <w:p>
      <w:pPr>
        <w:spacing w:after="0"/>
        <w:ind w:left="0"/>
        <w:jc w:val="both"/>
      </w:pPr>
      <w:r>
        <w:rPr>
          <w:rFonts w:ascii="Times New Roman"/>
          <w:b w:val="false"/>
          <w:i w:val="false"/>
          <w:color w:val="000000"/>
          <w:sz w:val="28"/>
        </w:rPr>
        <w:t>
      4. Национальный Банк Республики Казахстан взаимодействует с другими органами валютного контроля, а также координирует информационное взаимодействие агентов валютного контроля с другими органами валютного контроля.</w:t>
      </w:r>
    </w:p>
    <w:p>
      <w:pPr>
        <w:spacing w:after="0"/>
        <w:ind w:left="0"/>
        <w:jc w:val="left"/>
      </w:pPr>
      <w:r>
        <w:rPr>
          <w:rFonts w:ascii="Times New Roman"/>
          <w:b/>
          <w:i w:val="false"/>
          <w:color w:val="000000"/>
        </w:rPr>
        <w:t xml:space="preserve"> Статья 19. Полномочия органов и агентов валютного контроля </w:t>
      </w:r>
    </w:p>
    <w:p>
      <w:pPr>
        <w:spacing w:after="0"/>
        <w:ind w:left="0"/>
        <w:jc w:val="both"/>
      </w:pPr>
      <w:r>
        <w:rPr>
          <w:rFonts w:ascii="Times New Roman"/>
          <w:b w:val="false"/>
          <w:i w:val="false"/>
          <w:color w:val="000000"/>
          <w:sz w:val="28"/>
        </w:rPr>
        <w:t xml:space="preserve">
      1. Органы и агенты валютного контроля в пределах своей компетенции осуществляют контроль валютных операций, проводимых резидентами и нерезидентами в Республике Казахстан, в части соответствия этих операций валютному законодательству Республики Казахстан. </w:t>
      </w:r>
    </w:p>
    <w:p>
      <w:pPr>
        <w:spacing w:after="0"/>
        <w:ind w:left="0"/>
        <w:jc w:val="both"/>
      </w:pPr>
      <w:r>
        <w:rPr>
          <w:rFonts w:ascii="Times New Roman"/>
          <w:b w:val="false"/>
          <w:i w:val="false"/>
          <w:color w:val="000000"/>
          <w:sz w:val="28"/>
        </w:rPr>
        <w:t xml:space="preserve">
      2. Органы валютного контроля вправе устанавливать порядок представления отчетности по валютным операциям, запрашивать документы и информацию, которые связаны с проведением валютных операций, предъявлять требования об устранении выявленных нарушений и принимать другие меры, предусмотренные законодательством Республики Казахстан, которые являются обязательными для исполнения всеми резидентами и нерезидентами в Республике Казахстан. </w:t>
      </w:r>
    </w:p>
    <w:p>
      <w:pPr>
        <w:spacing w:after="0"/>
        <w:ind w:left="0"/>
        <w:jc w:val="both"/>
      </w:pPr>
      <w:r>
        <w:rPr>
          <w:rFonts w:ascii="Times New Roman"/>
          <w:b w:val="false"/>
          <w:i w:val="false"/>
          <w:color w:val="000000"/>
          <w:sz w:val="28"/>
        </w:rPr>
        <w:t>
      3. Агенты валютного контроля обязаны:</w:t>
      </w:r>
    </w:p>
    <w:p>
      <w:pPr>
        <w:spacing w:after="0"/>
        <w:ind w:left="0"/>
        <w:jc w:val="both"/>
      </w:pPr>
      <w:r>
        <w:rPr>
          <w:rFonts w:ascii="Times New Roman"/>
          <w:b w:val="false"/>
          <w:i w:val="false"/>
          <w:color w:val="000000"/>
          <w:sz w:val="28"/>
        </w:rPr>
        <w:t xml:space="preserve">
      1) осуществлять контроль соблюдения требований валютного законодательства Республики Казахстан при проведении операций, в том числе по поручениям клиентов; </w:t>
      </w:r>
    </w:p>
    <w:p>
      <w:pPr>
        <w:spacing w:after="0"/>
        <w:ind w:left="0"/>
        <w:jc w:val="both"/>
      </w:pPr>
      <w:r>
        <w:rPr>
          <w:rFonts w:ascii="Times New Roman"/>
          <w:b w:val="false"/>
          <w:i w:val="false"/>
          <w:color w:val="000000"/>
          <w:sz w:val="28"/>
        </w:rPr>
        <w:t xml:space="preserve">
      2) обеспечивать полноту и объективность учета и отчетности по валютным операциям; </w:t>
      </w:r>
    </w:p>
    <w:p>
      <w:pPr>
        <w:spacing w:after="0"/>
        <w:ind w:left="0"/>
        <w:jc w:val="both"/>
      </w:pPr>
      <w:r>
        <w:rPr>
          <w:rFonts w:ascii="Times New Roman"/>
          <w:b w:val="false"/>
          <w:i w:val="false"/>
          <w:color w:val="000000"/>
          <w:sz w:val="28"/>
        </w:rPr>
        <w:t xml:space="preserve">
      3) сообщать о ставших им известными фактах нарушений валютного законодательства Республики Казахстан, допущенных их клиентами, в Национальный Банк Республики Казахстан, а также другие органы валютного контроля и правоохранительные органы в соответствии с их полномочиями, установленными законодательными актами Республики Казахстан; </w:t>
      </w:r>
    </w:p>
    <w:p>
      <w:pPr>
        <w:spacing w:after="0"/>
        <w:ind w:left="0"/>
        <w:jc w:val="both"/>
      </w:pPr>
      <w:r>
        <w:rPr>
          <w:rFonts w:ascii="Times New Roman"/>
          <w:b w:val="false"/>
          <w:i w:val="false"/>
          <w:color w:val="000000"/>
          <w:sz w:val="28"/>
        </w:rPr>
        <w:t xml:space="preserve">
      4) представлять органам валютного контроля информацию о валютных операциях, проводимых с их участием, в порядке, установленном валютным законодательством Республики Казахстан. </w:t>
      </w:r>
    </w:p>
    <w:p>
      <w:pPr>
        <w:spacing w:after="0"/>
        <w:ind w:left="0"/>
        <w:jc w:val="both"/>
      </w:pPr>
      <w:r>
        <w:rPr>
          <w:rFonts w:ascii="Times New Roman"/>
          <w:b w:val="false"/>
          <w:i w:val="false"/>
          <w:color w:val="000000"/>
          <w:sz w:val="28"/>
        </w:rPr>
        <w:t xml:space="preserve">
      4. Органы и агенты валютного контроля обязаны сохранять в соответствии с законодательством Республики Казахстан коммерческую, банковскую и иную охраняемую законом тайну, ставшую им известной при осуществлении их полномочий, в том числе при осуществлении обмена информацией в электронном виде в соответствии с валютным законодательством Республики Казахстан. </w:t>
      </w:r>
    </w:p>
    <w:p>
      <w:pPr>
        <w:spacing w:after="0"/>
        <w:ind w:left="0"/>
        <w:jc w:val="both"/>
      </w:pPr>
      <w:r>
        <w:rPr>
          <w:rFonts w:ascii="Times New Roman"/>
          <w:b w:val="false"/>
          <w:i w:val="false"/>
          <w:color w:val="000000"/>
          <w:sz w:val="28"/>
        </w:rPr>
        <w:t xml:space="preserve">
      5. Уполномоченный банк осуществляет платежи и (или) переводы денег по валютным операциям резидента и (или) нерезидента только при условии представления последними документов, требуемых в соответствии с валютным законодательством Республики Казахстан. </w:t>
      </w:r>
    </w:p>
    <w:p>
      <w:pPr>
        <w:spacing w:after="0"/>
        <w:ind w:left="0"/>
        <w:jc w:val="both"/>
      </w:pPr>
      <w:r>
        <w:rPr>
          <w:rFonts w:ascii="Times New Roman"/>
          <w:b w:val="false"/>
          <w:i w:val="false"/>
          <w:color w:val="000000"/>
          <w:sz w:val="28"/>
        </w:rPr>
        <w:t xml:space="preserve">
      6. В целях обеспечения соблюдения требований валютного законодательства агенты валютного контроля в соответствии с настоящим Законом вправе требовать от резидентов и нерезидентов при проведении ими валютных операций: </w:t>
      </w:r>
    </w:p>
    <w:p>
      <w:pPr>
        <w:spacing w:after="0"/>
        <w:ind w:left="0"/>
        <w:jc w:val="both"/>
      </w:pPr>
      <w:r>
        <w:rPr>
          <w:rFonts w:ascii="Times New Roman"/>
          <w:b w:val="false"/>
          <w:i w:val="false"/>
          <w:color w:val="000000"/>
          <w:sz w:val="28"/>
        </w:rPr>
        <w:t xml:space="preserve">
      1) для физических лиц – документ, удостоверяющий личность; </w:t>
      </w:r>
    </w:p>
    <w:p>
      <w:pPr>
        <w:spacing w:after="0"/>
        <w:ind w:left="0"/>
        <w:jc w:val="both"/>
      </w:pPr>
      <w:r>
        <w:rPr>
          <w:rFonts w:ascii="Times New Roman"/>
          <w:b w:val="false"/>
          <w:i w:val="false"/>
          <w:color w:val="000000"/>
          <w:sz w:val="28"/>
        </w:rPr>
        <w:t xml:space="preserve">
      2) для иностранных граждан и лиц без гражданства – документ, подтверждающий право постоянного проживания в Республике Казахстан (при наличии); </w:t>
      </w:r>
    </w:p>
    <w:p>
      <w:pPr>
        <w:spacing w:after="0"/>
        <w:ind w:left="0"/>
        <w:jc w:val="both"/>
      </w:pPr>
      <w:r>
        <w:rPr>
          <w:rFonts w:ascii="Times New Roman"/>
          <w:b w:val="false"/>
          <w:i w:val="false"/>
          <w:color w:val="000000"/>
          <w:sz w:val="28"/>
        </w:rPr>
        <w:t xml:space="preserve">
      3) для юридических лиц и организаций, не являющихся юридическим лицом, – учредительные и иные документы, в том числе идентифицирующие участников этого лица; </w:t>
      </w:r>
    </w:p>
    <w:p>
      <w:pPr>
        <w:spacing w:after="0"/>
        <w:ind w:left="0"/>
        <w:jc w:val="both"/>
      </w:pPr>
      <w:r>
        <w:rPr>
          <w:rFonts w:ascii="Times New Roman"/>
          <w:b w:val="false"/>
          <w:i w:val="false"/>
          <w:color w:val="000000"/>
          <w:sz w:val="28"/>
        </w:rPr>
        <w:t xml:space="preserve">
      4) валютный договор, в том числе с отметкой о присвоении учетного номера в случаях, установленных настоящим Законом; </w:t>
      </w:r>
    </w:p>
    <w:p>
      <w:pPr>
        <w:spacing w:after="0"/>
        <w:ind w:left="0"/>
        <w:jc w:val="both"/>
      </w:pPr>
      <w:r>
        <w:rPr>
          <w:rFonts w:ascii="Times New Roman"/>
          <w:b w:val="false"/>
          <w:i w:val="false"/>
          <w:color w:val="000000"/>
          <w:sz w:val="28"/>
        </w:rPr>
        <w:t xml:space="preserve">
      5) лицензию в случаях, установленных настоящим Законом; </w:t>
      </w:r>
    </w:p>
    <w:p>
      <w:pPr>
        <w:spacing w:after="0"/>
        <w:ind w:left="0"/>
        <w:jc w:val="both"/>
      </w:pPr>
      <w:r>
        <w:rPr>
          <w:rFonts w:ascii="Times New Roman"/>
          <w:b w:val="false"/>
          <w:i w:val="false"/>
          <w:color w:val="000000"/>
          <w:sz w:val="28"/>
        </w:rPr>
        <w:t>
      6) документы и сведения, подтверждающие исполнение либо на основании которых необходимо исполнение обязательств по валютным договорам;</w:t>
      </w:r>
    </w:p>
    <w:p>
      <w:pPr>
        <w:spacing w:after="0"/>
        <w:ind w:left="0"/>
        <w:jc w:val="both"/>
      </w:pPr>
      <w:r>
        <w:rPr>
          <w:rFonts w:ascii="Times New Roman"/>
          <w:b w:val="false"/>
          <w:i w:val="false"/>
          <w:color w:val="000000"/>
          <w:sz w:val="28"/>
        </w:rPr>
        <w:t xml:space="preserve">
      7) сведения о платежах и (или) переводах денег по валютным операциям в соответствии со статьей 15 настоящего Закона. </w:t>
      </w:r>
    </w:p>
    <w:p>
      <w:pPr>
        <w:spacing w:after="0"/>
        <w:ind w:left="0"/>
        <w:jc w:val="both"/>
      </w:pPr>
      <w:r>
        <w:rPr>
          <w:rFonts w:ascii="Times New Roman"/>
          <w:b w:val="false"/>
          <w:i w:val="false"/>
          <w:color w:val="000000"/>
          <w:sz w:val="28"/>
        </w:rPr>
        <w:t xml:space="preserve">
      7. Агенты валютного контроля не вправе требовать представления документов, не относящихся к проводимой валютной операции. </w:t>
      </w:r>
    </w:p>
    <w:p>
      <w:pPr>
        <w:spacing w:after="0"/>
        <w:ind w:left="0"/>
        <w:jc w:val="both"/>
      </w:pPr>
      <w:r>
        <w:rPr>
          <w:rFonts w:ascii="Times New Roman"/>
          <w:b w:val="false"/>
          <w:i w:val="false"/>
          <w:color w:val="000000"/>
          <w:sz w:val="28"/>
        </w:rPr>
        <w:t xml:space="preserve">
      8. Уполномоченные банки отказывают в осуществлении платежа и (или) перевода денег по валютной операции в случаях непредставления лицом документов, требуемых в соответствии с валютным законодательством Республики Казахстан, представления им недостоверных документов либо при неосуществлении действий, установленных валютным законодательством Республики Казахстан. </w:t>
      </w:r>
    </w:p>
    <w:p>
      <w:pPr>
        <w:spacing w:after="0"/>
        <w:ind w:left="0"/>
        <w:jc w:val="left"/>
      </w:pPr>
      <w:r>
        <w:rPr>
          <w:rFonts w:ascii="Times New Roman"/>
          <w:b/>
          <w:i w:val="false"/>
          <w:color w:val="000000"/>
        </w:rPr>
        <w:t xml:space="preserve"> Статья 20. Формы валютного контроля</w:t>
      </w:r>
    </w:p>
    <w:p>
      <w:pPr>
        <w:spacing w:after="0"/>
        <w:ind w:left="0"/>
        <w:jc w:val="both"/>
      </w:pPr>
      <w:r>
        <w:rPr>
          <w:rFonts w:ascii="Times New Roman"/>
          <w:b w:val="false"/>
          <w:i w:val="false"/>
          <w:color w:val="000000"/>
          <w:sz w:val="28"/>
        </w:rPr>
        <w:t>
      1. Органы валютного контроля осуществляют валютный контроль в отношении субъектов валютного контроля в форме проверок и иных форм контроля в соответствии с законами Республики Казахстан.</w:t>
      </w:r>
    </w:p>
    <w:p>
      <w:pPr>
        <w:spacing w:after="0"/>
        <w:ind w:left="0"/>
        <w:jc w:val="both"/>
      </w:pPr>
      <w:r>
        <w:rPr>
          <w:rFonts w:ascii="Times New Roman"/>
          <w:b w:val="false"/>
          <w:i w:val="false"/>
          <w:color w:val="000000"/>
          <w:sz w:val="28"/>
        </w:rPr>
        <w:t>
      2. В отношении финансовых организаций проводятся проверки на основе оценки степени риска, внеплановые проверки органа валютного контроля и иные формы контроля. В отношении иных резидентов, осуществляющих валютные операции, а также нерезидентов, осуществляющих валютные операции на территории Республики Казахстан, проводятся процедуры валютного контроля при проведении ими платежей и (или) переводов денег по валютным операциям, внеплановые проверки органа валютного контроля и иные формы контроля.</w:t>
      </w:r>
    </w:p>
    <w:p>
      <w:pPr>
        <w:spacing w:after="0"/>
        <w:ind w:left="0"/>
        <w:jc w:val="both"/>
      </w:pPr>
      <w:r>
        <w:rPr>
          <w:rFonts w:ascii="Times New Roman"/>
          <w:b w:val="false"/>
          <w:i w:val="false"/>
          <w:color w:val="000000"/>
          <w:sz w:val="28"/>
        </w:rPr>
        <w:t>
      3. Иные формы контроля осуществляются органами валютного контроля путем:</w:t>
      </w:r>
    </w:p>
    <w:p>
      <w:pPr>
        <w:spacing w:after="0"/>
        <w:ind w:left="0"/>
        <w:jc w:val="both"/>
      </w:pPr>
      <w:r>
        <w:rPr>
          <w:rFonts w:ascii="Times New Roman"/>
          <w:b w:val="false"/>
          <w:i w:val="false"/>
          <w:color w:val="000000"/>
          <w:sz w:val="28"/>
        </w:rPr>
        <w:t>
      1) осмотра помещения и оборудования обменного пункта уполномоченной организации на предмет соответствия квалификационным требованиям;</w:t>
      </w:r>
    </w:p>
    <w:p>
      <w:pPr>
        <w:spacing w:after="0"/>
        <w:ind w:left="0"/>
        <w:jc w:val="both"/>
      </w:pPr>
      <w:r>
        <w:rPr>
          <w:rFonts w:ascii="Times New Roman"/>
          <w:b w:val="false"/>
          <w:i w:val="false"/>
          <w:color w:val="000000"/>
          <w:sz w:val="28"/>
        </w:rPr>
        <w:t>
      2) направления агенту валютного контроля поручения, обязательного для исполнения, в целях надлежащего осуществления валютного контроля;</w:t>
      </w:r>
    </w:p>
    <w:p>
      <w:pPr>
        <w:spacing w:after="0"/>
        <w:ind w:left="0"/>
        <w:jc w:val="both"/>
      </w:pPr>
      <w:r>
        <w:rPr>
          <w:rFonts w:ascii="Times New Roman"/>
          <w:b w:val="false"/>
          <w:i w:val="false"/>
          <w:color w:val="000000"/>
          <w:sz w:val="28"/>
        </w:rPr>
        <w:t>
      3) анализа информации, отчетности и документов, связанных с проведением валютной операции, запрошенных органом валютного контроля в связи с поступлением информации от агента валютного контроля о возможном нарушении клиентом требований валютного законодательства Республики Казахстан и иной информации (отчетности), представляемой в соответствии с требованиями валютного законодательства Республики Казахстан.</w:t>
      </w:r>
    </w:p>
    <w:p>
      <w:pPr>
        <w:spacing w:after="0"/>
        <w:ind w:left="0"/>
        <w:jc w:val="both"/>
      </w:pPr>
      <w:r>
        <w:rPr>
          <w:rFonts w:ascii="Times New Roman"/>
          <w:b w:val="false"/>
          <w:i w:val="false"/>
          <w:color w:val="000000"/>
          <w:sz w:val="28"/>
        </w:rPr>
        <w:t>
      4. Процедуры осуществления иной формы контроля включают:</w:t>
      </w:r>
    </w:p>
    <w:p>
      <w:pPr>
        <w:spacing w:after="0"/>
        <w:ind w:left="0"/>
        <w:jc w:val="both"/>
      </w:pPr>
      <w:r>
        <w:rPr>
          <w:rFonts w:ascii="Times New Roman"/>
          <w:b w:val="false"/>
          <w:i w:val="false"/>
          <w:color w:val="000000"/>
          <w:sz w:val="28"/>
        </w:rPr>
        <w:t>
      1) посещение и осмотр помещения и оборудования, предназначенных для обменного пункта уполномоченной организации, на соответствие предъявляемым к ним квалификационным требованиям в рамках разрешительного контроля до выдачи лицензии на организацию обменных операций с наличной иностранной валютой и (или) приложения к ней. Посещение и осмотр осуществляются на основании поступившего заявления юридического лица на получение лицензии на организацию обменных операций с наличной иностранной валютой и (или) приложения к ней. Результат осмотра используется для выдачи либо отказа в выдаче юридическому лицу лицензии на организацию обменных операций с наличной иностранной валютой и (или) приложения к ней.</w:t>
      </w:r>
    </w:p>
    <w:p>
      <w:pPr>
        <w:spacing w:after="0"/>
        <w:ind w:left="0"/>
        <w:jc w:val="both"/>
      </w:pPr>
      <w:r>
        <w:rPr>
          <w:rFonts w:ascii="Times New Roman"/>
          <w:b w:val="false"/>
          <w:i w:val="false"/>
          <w:color w:val="000000"/>
          <w:sz w:val="28"/>
        </w:rPr>
        <w:t>
      2) направление агенту валютного контроля поручения в форме письменного запроса, в котором указана суть поручения и сроки его исполнения. Агентом валютного контроля исполняется письменное поручение органа валютного контроля путем представления запрошенных информации и (или) документов в форме и срок, указанные в таком поручении.</w:t>
      </w:r>
    </w:p>
    <w:p>
      <w:pPr>
        <w:spacing w:after="0"/>
        <w:ind w:left="0"/>
        <w:jc w:val="both"/>
      </w:pPr>
      <w:r>
        <w:rPr>
          <w:rFonts w:ascii="Times New Roman"/>
          <w:b w:val="false"/>
          <w:i w:val="false"/>
          <w:color w:val="000000"/>
          <w:sz w:val="28"/>
        </w:rPr>
        <w:t>
      3) осуществление органом валютного контроля анализа информации, отчетности, документов, представление которых предусмотрено валютным законодательством Республики Казахстан (в том числе по запросу органа валютного контроля), на предмет соблюдения требований валютного законодательства Республики Казахстан, в том числе по своевременности, полноте и достоверности полученных информации, отчетности, документов.</w:t>
      </w:r>
    </w:p>
    <w:p>
      <w:pPr>
        <w:spacing w:after="0"/>
        <w:ind w:left="0"/>
        <w:jc w:val="left"/>
      </w:pPr>
      <w:r>
        <w:rPr>
          <w:rFonts w:ascii="Times New Roman"/>
          <w:b/>
          <w:i w:val="false"/>
          <w:color w:val="000000"/>
        </w:rPr>
        <w:t xml:space="preserve"> Статья 21. Требования к проведению платежей и (или) переводов денег по отдельным валютным операциям</w:t>
      </w:r>
    </w:p>
    <w:p>
      <w:pPr>
        <w:spacing w:after="0"/>
        <w:ind w:left="0"/>
        <w:jc w:val="both"/>
      </w:pPr>
      <w:r>
        <w:rPr>
          <w:rFonts w:ascii="Times New Roman"/>
          <w:b w:val="false"/>
          <w:i w:val="false"/>
          <w:color w:val="000000"/>
          <w:sz w:val="28"/>
        </w:rPr>
        <w:t>
      1. Платежи и (или) переводы денег резидентов (за исключением уполномоченных банков и филиалов (представительств) иностранных организаций) по отдельным валютным операциям, проведение которых может быть направлено на вывод денег из Республики Казахстан, осуществляются уполномоченными банками только при представлении резидентом, являющимся отправителем денег или получателем денег, разрешения уполномоченному банку на передачу информации о данном платеже и (или) переводе денег органам валютного контроля.</w:t>
      </w:r>
    </w:p>
    <w:p>
      <w:pPr>
        <w:spacing w:after="0"/>
        <w:ind w:left="0"/>
        <w:jc w:val="both"/>
      </w:pPr>
      <w:r>
        <w:rPr>
          <w:rFonts w:ascii="Times New Roman"/>
          <w:b w:val="false"/>
          <w:i w:val="false"/>
          <w:color w:val="000000"/>
          <w:sz w:val="28"/>
        </w:rPr>
        <w:t>
      Указанное в данном пункте разрешение оформляется в произвольной форме. Допускается представление одного разрешения в отношении всех платежей и (или) переводов денег по валютным операциям в рамках валютного договора, на основании которого осуществляются валютные операции, проведение которых может быть направлено на вывод денег из Республики Казахстан.</w:t>
      </w:r>
    </w:p>
    <w:p>
      <w:pPr>
        <w:spacing w:after="0"/>
        <w:ind w:left="0"/>
        <w:jc w:val="both"/>
      </w:pPr>
      <w:r>
        <w:rPr>
          <w:rFonts w:ascii="Times New Roman"/>
          <w:b w:val="false"/>
          <w:i w:val="false"/>
          <w:color w:val="000000"/>
          <w:sz w:val="28"/>
        </w:rPr>
        <w:t>
      2. К валютным операциям, проведение которых может быть направлено на вывод денег из Республики Казахстан, относятся следующие операции:</w:t>
      </w:r>
    </w:p>
    <w:p>
      <w:pPr>
        <w:spacing w:after="0"/>
        <w:ind w:left="0"/>
        <w:jc w:val="both"/>
      </w:pPr>
      <w:r>
        <w:rPr>
          <w:rFonts w:ascii="Times New Roman"/>
          <w:b w:val="false"/>
          <w:i w:val="false"/>
          <w:color w:val="000000"/>
          <w:sz w:val="28"/>
        </w:rPr>
        <w:t>
      1) финансовый заем, предусматривающий предоставление нерезидентом денег резиденту (за исключением уполномоченного банка), если условиями соответствующего валютного договора не предусмотрено осуществление перевода денег, подлежащих к получению от нерезидента, на банковские счета резидента в уполномоченных банках;</w:t>
      </w:r>
    </w:p>
    <w:p>
      <w:pPr>
        <w:spacing w:after="0"/>
        <w:ind w:left="0"/>
        <w:jc w:val="both"/>
      </w:pPr>
      <w:r>
        <w:rPr>
          <w:rFonts w:ascii="Times New Roman"/>
          <w:b w:val="false"/>
          <w:i w:val="false"/>
          <w:color w:val="000000"/>
          <w:sz w:val="28"/>
        </w:rPr>
        <w:t>
      2) финансовый заем, предусматривающий возникновение у резидента (за исключением уполномоченного банка) требований к нерезиденту по возврату денег, если условиями соответствующего валютного договора не предусмотрено осуществление перевода денег, подлежащих к получению от нерезидента, на банковские счета резидента в уполномоченных банках;</w:t>
      </w:r>
    </w:p>
    <w:p>
      <w:pPr>
        <w:spacing w:after="0"/>
        <w:ind w:left="0"/>
        <w:jc w:val="both"/>
      </w:pPr>
      <w:r>
        <w:rPr>
          <w:rFonts w:ascii="Times New Roman"/>
          <w:b w:val="false"/>
          <w:i w:val="false"/>
          <w:color w:val="000000"/>
          <w:sz w:val="28"/>
        </w:rPr>
        <w:t>
      3) финансовый заем, предусматривающий предоставление резидентом денег нерезиденту, не являющемуся аффилированным лицом, на срок свыше семисот двадцати дней без выплаты вознаграждения за пользование предметом финансового займа;</w:t>
      </w:r>
    </w:p>
    <w:p>
      <w:pPr>
        <w:spacing w:after="0"/>
        <w:ind w:left="0"/>
        <w:jc w:val="both"/>
      </w:pPr>
      <w:r>
        <w:rPr>
          <w:rFonts w:ascii="Times New Roman"/>
          <w:b w:val="false"/>
          <w:i w:val="false"/>
          <w:color w:val="000000"/>
          <w:sz w:val="28"/>
        </w:rPr>
        <w:t>
      4) операции по экспорту, если условиями соответствующего валютного договора предусмотрено, что срок исполнения обязательств по оплате экспорта нерезидентом превышает семьсот двадцать дней с даты исполнения обязательств резидентом;</w:t>
      </w:r>
    </w:p>
    <w:p>
      <w:pPr>
        <w:spacing w:after="0"/>
        <w:ind w:left="0"/>
        <w:jc w:val="both"/>
      </w:pPr>
      <w:r>
        <w:rPr>
          <w:rFonts w:ascii="Times New Roman"/>
          <w:b w:val="false"/>
          <w:i w:val="false"/>
          <w:color w:val="000000"/>
          <w:sz w:val="28"/>
        </w:rPr>
        <w:t>
      5) операции по оплате импорта, если условиями соответствующего валютного договора предусмотрено, что срок исполнения обязательств по возврату денег (авансового платежа или полной предоплаты) нерезидентом в случае неисполнения нерезидентом своих обязательств по импорту превышает семьсот двадцать дней с даты исполнения обязательств резидентом.</w:t>
      </w:r>
    </w:p>
    <w:p>
      <w:pPr>
        <w:spacing w:after="0"/>
        <w:ind w:left="0"/>
        <w:jc w:val="both"/>
      </w:pPr>
      <w:r>
        <w:rPr>
          <w:rFonts w:ascii="Times New Roman"/>
          <w:b w:val="false"/>
          <w:i w:val="false"/>
          <w:color w:val="000000"/>
          <w:sz w:val="28"/>
        </w:rPr>
        <w:t>
      Случаи, указанные в части первой настоящего пункта, не включают финансовые займы, возникающие в рамках сделок по торговому или исламскому финансированию, а также операции, осуществляемые нерезидентами со своими филиалами (представительствами) в Республике Казахстан, и операции между филиалами (представительствами) иностранных организаций в Республике Казахстан.</w:t>
      </w:r>
    </w:p>
    <w:p>
      <w:pPr>
        <w:spacing w:after="0"/>
        <w:ind w:left="0"/>
        <w:jc w:val="both"/>
      </w:pPr>
      <w:r>
        <w:rPr>
          <w:rFonts w:ascii="Times New Roman"/>
          <w:b w:val="false"/>
          <w:i w:val="false"/>
          <w:color w:val="000000"/>
          <w:sz w:val="28"/>
        </w:rPr>
        <w:t>
      Для целей настоящего пункта к аффилированному лицу резидента относятся:</w:t>
      </w:r>
    </w:p>
    <w:p>
      <w:pPr>
        <w:spacing w:after="0"/>
        <w:ind w:left="0"/>
        <w:jc w:val="both"/>
      </w:pPr>
      <w:r>
        <w:rPr>
          <w:rFonts w:ascii="Times New Roman"/>
          <w:b w:val="false"/>
          <w:i w:val="false"/>
          <w:color w:val="000000"/>
          <w:sz w:val="28"/>
        </w:rPr>
        <w:t>
      1) лицо, которому принадлежит десять и более процентов голосующих акций акционерного общества (десять и более процентов голосов участников) резидента-юридического лица;</w:t>
      </w:r>
    </w:p>
    <w:p>
      <w:pPr>
        <w:spacing w:after="0"/>
        <w:ind w:left="0"/>
        <w:jc w:val="both"/>
      </w:pPr>
      <w:r>
        <w:rPr>
          <w:rFonts w:ascii="Times New Roman"/>
          <w:b w:val="false"/>
          <w:i w:val="false"/>
          <w:color w:val="000000"/>
          <w:sz w:val="28"/>
        </w:rPr>
        <w:t>
      2) лицо, в котором данному резиденту принадлежит десять и более процентов голосующих акций акционерного общества (десять и более процентов голосов участников);</w:t>
      </w:r>
    </w:p>
    <w:p>
      <w:pPr>
        <w:spacing w:after="0"/>
        <w:ind w:left="0"/>
        <w:jc w:val="both"/>
      </w:pPr>
      <w:r>
        <w:rPr>
          <w:rFonts w:ascii="Times New Roman"/>
          <w:b w:val="false"/>
          <w:i w:val="false"/>
          <w:color w:val="000000"/>
          <w:sz w:val="28"/>
        </w:rPr>
        <w:t>
      3) лицо, которое совместно с данным резидентом находится под контролем третьего лица.</w:t>
      </w:r>
    </w:p>
    <w:p>
      <w:pPr>
        <w:spacing w:after="0"/>
        <w:ind w:left="0"/>
        <w:jc w:val="left"/>
      </w:pPr>
      <w:r>
        <w:rPr>
          <w:rFonts w:ascii="Times New Roman"/>
          <w:b/>
          <w:i w:val="false"/>
          <w:color w:val="000000"/>
        </w:rPr>
        <w:t xml:space="preserve"> Статья 22. Ограниченные меры воздействия, меры воздействия и санкции </w:t>
      </w:r>
    </w:p>
    <w:p>
      <w:pPr>
        <w:spacing w:after="0"/>
        <w:ind w:left="0"/>
        <w:jc w:val="both"/>
      </w:pPr>
      <w:r>
        <w:rPr>
          <w:rFonts w:ascii="Times New Roman"/>
          <w:b w:val="false"/>
          <w:i w:val="false"/>
          <w:color w:val="000000"/>
          <w:sz w:val="28"/>
        </w:rPr>
        <w:t>
      1. Органы валютного контроля при выявлении нарушений валютного законодательства Республики Казахстан субъектами валютного контроля вправе применить ограниченные меры воздействия, меры воздействия и санкции, предусмотренные настоящим Законом и иными законами Республики Казахстан.</w:t>
      </w:r>
    </w:p>
    <w:p>
      <w:pPr>
        <w:spacing w:after="0"/>
        <w:ind w:left="0"/>
        <w:jc w:val="both"/>
      </w:pPr>
      <w:r>
        <w:rPr>
          <w:rFonts w:ascii="Times New Roman"/>
          <w:b w:val="false"/>
          <w:i w:val="false"/>
          <w:color w:val="000000"/>
          <w:sz w:val="28"/>
        </w:rPr>
        <w:t>
      2. При выявлении нарушений валютного законодательства Республики Казахстан Национальный Банк Республики Казахстан вправе применить в отношении финансовой организации ограниченную меру воздействия либо санкцию в соответствии с нормами Закона Республики Казахстан "О банках и банковской деятельности в Республике Казахстан" и иными законами Республики Казахстан.</w:t>
      </w:r>
    </w:p>
    <w:p>
      <w:pPr>
        <w:spacing w:after="0"/>
        <w:ind w:left="0"/>
        <w:jc w:val="both"/>
      </w:pPr>
      <w:r>
        <w:rPr>
          <w:rFonts w:ascii="Times New Roman"/>
          <w:b w:val="false"/>
          <w:i w:val="false"/>
          <w:color w:val="000000"/>
          <w:sz w:val="28"/>
        </w:rPr>
        <w:t>
      При выявлении нарушений валютного законодательства Республики Казахстан Национальный Банк Республики Казахстан вправе применить в отношении иных резидентов, а также нерезидентов, осуществляющих валютные операции на территории Республики Казахстан, письменное уведомление об устранении выявленных нарушений.</w:t>
      </w:r>
    </w:p>
    <w:p>
      <w:pPr>
        <w:spacing w:after="0"/>
        <w:ind w:left="0"/>
        <w:jc w:val="both"/>
      </w:pPr>
      <w:r>
        <w:rPr>
          <w:rFonts w:ascii="Times New Roman"/>
          <w:b w:val="false"/>
          <w:i w:val="false"/>
          <w:color w:val="000000"/>
          <w:sz w:val="28"/>
        </w:rPr>
        <w:t>
      3. Письменное уведомление Национального Банка Республики Казахстан об устранении выявленных нарушений является обязательным для исполнения субъектами валютного контроля в срок, установленный в таком уведомлении.</w:t>
      </w:r>
    </w:p>
    <w:p>
      <w:pPr>
        <w:spacing w:after="0"/>
        <w:ind w:left="0"/>
        <w:jc w:val="both"/>
      </w:pPr>
      <w:r>
        <w:rPr>
          <w:rFonts w:ascii="Times New Roman"/>
          <w:b w:val="false"/>
          <w:i w:val="false"/>
          <w:color w:val="000000"/>
          <w:sz w:val="28"/>
        </w:rPr>
        <w:t>
      Неисполнение письменного уведомления Национального Банка Республики Казахстан об устранении выявленных нарушений является основанием для проведения проверки, в том числе совместно с другими органами валютного контроля в пределах компетенции.</w:t>
      </w:r>
    </w:p>
    <w:p>
      <w:pPr>
        <w:spacing w:after="0"/>
        <w:ind w:left="0"/>
        <w:jc w:val="left"/>
      </w:pPr>
      <w:r>
        <w:rPr>
          <w:rFonts w:ascii="Times New Roman"/>
          <w:b/>
          <w:i w:val="false"/>
          <w:color w:val="000000"/>
        </w:rPr>
        <w:t xml:space="preserve"> Статья 23. Права и обязанности резидентов и нерезидентов </w:t>
      </w:r>
    </w:p>
    <w:p>
      <w:pPr>
        <w:spacing w:after="0"/>
        <w:ind w:left="0"/>
        <w:jc w:val="both"/>
      </w:pPr>
      <w:r>
        <w:rPr>
          <w:rFonts w:ascii="Times New Roman"/>
          <w:b w:val="false"/>
          <w:i w:val="false"/>
          <w:color w:val="000000"/>
          <w:sz w:val="28"/>
        </w:rPr>
        <w:t>
      1. Резиденты и нерезиденты, осуществляющие валютные операции на территории Республики Казахстан, вправе:</w:t>
      </w:r>
    </w:p>
    <w:p>
      <w:pPr>
        <w:spacing w:after="0"/>
        <w:ind w:left="0"/>
        <w:jc w:val="both"/>
      </w:pPr>
      <w:r>
        <w:rPr>
          <w:rFonts w:ascii="Times New Roman"/>
          <w:b w:val="false"/>
          <w:i w:val="false"/>
          <w:color w:val="000000"/>
          <w:sz w:val="28"/>
        </w:rPr>
        <w:t>
      1) ознакомиться с результатами проверок, проведенных органами валютного контроля;</w:t>
      </w:r>
    </w:p>
    <w:p>
      <w:pPr>
        <w:spacing w:after="0"/>
        <w:ind w:left="0"/>
        <w:jc w:val="both"/>
      </w:pPr>
      <w:r>
        <w:rPr>
          <w:rFonts w:ascii="Times New Roman"/>
          <w:b w:val="false"/>
          <w:i w:val="false"/>
          <w:color w:val="000000"/>
          <w:sz w:val="28"/>
        </w:rPr>
        <w:t>
      2) обжаловать действия органов и агентов валютного контроля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3) осуществлять иные права, предусмотренные законодательством Республики Казахстан.</w:t>
      </w:r>
    </w:p>
    <w:p>
      <w:pPr>
        <w:spacing w:after="0"/>
        <w:ind w:left="0"/>
        <w:jc w:val="both"/>
      </w:pPr>
      <w:r>
        <w:rPr>
          <w:rFonts w:ascii="Times New Roman"/>
          <w:b w:val="false"/>
          <w:i w:val="false"/>
          <w:color w:val="000000"/>
          <w:sz w:val="28"/>
        </w:rPr>
        <w:t>
      2. Резиденты и нерезиденты, осуществляющие валютные операции на территории Республики Казахстан, обязаны:</w:t>
      </w:r>
    </w:p>
    <w:p>
      <w:pPr>
        <w:spacing w:after="0"/>
        <w:ind w:left="0"/>
        <w:jc w:val="both"/>
      </w:pPr>
      <w:r>
        <w:rPr>
          <w:rFonts w:ascii="Times New Roman"/>
          <w:b w:val="false"/>
          <w:i w:val="false"/>
          <w:color w:val="000000"/>
          <w:sz w:val="28"/>
        </w:rPr>
        <w:t>
      1) представлять органам валютного регулирования и валютного контроля и агентам валютного контроля отчетность, информацию и документы по проводимым ими валютным операциям в целях исполнения требований, установленных настоящим Законом;</w:t>
      </w:r>
    </w:p>
    <w:p>
      <w:pPr>
        <w:spacing w:after="0"/>
        <w:ind w:left="0"/>
        <w:jc w:val="both"/>
      </w:pPr>
      <w:r>
        <w:rPr>
          <w:rFonts w:ascii="Times New Roman"/>
          <w:b w:val="false"/>
          <w:i w:val="false"/>
          <w:color w:val="000000"/>
          <w:sz w:val="28"/>
        </w:rPr>
        <w:t xml:space="preserve">
      2) представлять органам и агентам валютного контроля информацию и запрашиваемые документы, касающиеся проведения валютных операций, в сроки, установленные в письменном запросе органа валютного контроля или нормативными правовыми актами Национального Банка Республики Казахстан; </w:t>
      </w:r>
    </w:p>
    <w:p>
      <w:pPr>
        <w:spacing w:after="0"/>
        <w:ind w:left="0"/>
        <w:jc w:val="both"/>
      </w:pPr>
      <w:r>
        <w:rPr>
          <w:rFonts w:ascii="Times New Roman"/>
          <w:b w:val="false"/>
          <w:i w:val="false"/>
          <w:color w:val="000000"/>
          <w:sz w:val="28"/>
        </w:rPr>
        <w:t>
      3) представлять органам валютного контроля объяснения в ходе проведения ими проверок и иных форм контроля, а также по их результатам;</w:t>
      </w:r>
    </w:p>
    <w:p>
      <w:pPr>
        <w:spacing w:after="0"/>
        <w:ind w:left="0"/>
        <w:jc w:val="both"/>
      </w:pPr>
      <w:r>
        <w:rPr>
          <w:rFonts w:ascii="Times New Roman"/>
          <w:b w:val="false"/>
          <w:i w:val="false"/>
          <w:color w:val="000000"/>
          <w:sz w:val="28"/>
        </w:rPr>
        <w:t xml:space="preserve">
      4) вести учет и составлять отчетность по проводимым валютным операциям, обеспечивая хранение отчетности в течение срока, установленного законодательством Республики Казахстан; </w:t>
      </w:r>
    </w:p>
    <w:p>
      <w:pPr>
        <w:spacing w:after="0"/>
        <w:ind w:left="0"/>
        <w:jc w:val="both"/>
      </w:pPr>
      <w:r>
        <w:rPr>
          <w:rFonts w:ascii="Times New Roman"/>
          <w:b w:val="false"/>
          <w:i w:val="false"/>
          <w:color w:val="000000"/>
          <w:sz w:val="28"/>
        </w:rPr>
        <w:t xml:space="preserve">
      5) выполнять требования (указания, предписания, уведомления) органов валютного контроля об устранении выявленных нарушений; </w:t>
      </w:r>
    </w:p>
    <w:p>
      <w:pPr>
        <w:spacing w:after="0"/>
        <w:ind w:left="0"/>
        <w:jc w:val="both"/>
      </w:pPr>
      <w:r>
        <w:rPr>
          <w:rFonts w:ascii="Times New Roman"/>
          <w:b w:val="false"/>
          <w:i w:val="false"/>
          <w:color w:val="000000"/>
          <w:sz w:val="28"/>
        </w:rPr>
        <w:t xml:space="preserve">
      6) обеспечивать органам валютного контроля в ходе проведения ими проверок доступ в свои помещения, к документам и автоматизированным базам данных. </w:t>
      </w:r>
    </w:p>
    <w:p>
      <w:pPr>
        <w:spacing w:after="0"/>
        <w:ind w:left="0"/>
        <w:jc w:val="left"/>
      </w:pPr>
      <w:r>
        <w:rPr>
          <w:rFonts w:ascii="Times New Roman"/>
          <w:b/>
          <w:i w:val="false"/>
          <w:color w:val="000000"/>
        </w:rPr>
        <w:t xml:space="preserve"> Глава 6. СПЕЦИАЛЬНЫЙ ВАЛЮТНЫЙ РЕЖИМ Статья 24. Специальный валютный режим</w:t>
      </w:r>
    </w:p>
    <w:p>
      <w:pPr>
        <w:spacing w:after="0"/>
        <w:ind w:left="0"/>
        <w:jc w:val="both"/>
      </w:pPr>
      <w:r>
        <w:rPr>
          <w:rFonts w:ascii="Times New Roman"/>
          <w:b w:val="false"/>
          <w:i w:val="false"/>
          <w:color w:val="000000"/>
          <w:sz w:val="28"/>
        </w:rPr>
        <w:t>
      1. В случаях наличия серьезных угроз для устойчивости платежного баланса, дестабилизации внутреннего валютного рынка и экономической безопасности Республики Казахстан, если ситуация не может быть решена другими мерами экономической политики, вводится специальный валютный режим.</w:t>
      </w:r>
    </w:p>
    <w:p>
      <w:pPr>
        <w:spacing w:after="0"/>
        <w:ind w:left="0"/>
        <w:jc w:val="both"/>
      </w:pPr>
      <w:r>
        <w:rPr>
          <w:rFonts w:ascii="Times New Roman"/>
          <w:b w:val="false"/>
          <w:i w:val="false"/>
          <w:color w:val="000000"/>
          <w:sz w:val="28"/>
        </w:rPr>
        <w:t>
      Специальный валютный режим представляет собой особый режим проведения валютных операций, предусматривающий комплекс мер валютного регулирования, направленный на создание условий для устранения угроз экономической безопасности страны и стабильности ее финансовой системы и допускающий введение отдельных валютных ограничений на проведение резидентами и нерезидентами операций, связанных с использованием валютных ценностей.</w:t>
      </w:r>
    </w:p>
    <w:p>
      <w:pPr>
        <w:spacing w:after="0"/>
        <w:ind w:left="0"/>
        <w:jc w:val="both"/>
      </w:pPr>
      <w:r>
        <w:rPr>
          <w:rFonts w:ascii="Times New Roman"/>
          <w:b w:val="false"/>
          <w:i w:val="false"/>
          <w:color w:val="000000"/>
          <w:sz w:val="28"/>
        </w:rPr>
        <w:t>
      Валютные ограничения, вводимые в рамках специального валютного режима, являются временными мерами, носят недискриминационный характер и отменяются по мере устранения обстоятельств, вызвавших их установление.</w:t>
      </w:r>
    </w:p>
    <w:p>
      <w:pPr>
        <w:spacing w:after="0"/>
        <w:ind w:left="0"/>
        <w:jc w:val="both"/>
      </w:pPr>
      <w:r>
        <w:rPr>
          <w:rFonts w:ascii="Times New Roman"/>
          <w:b w:val="false"/>
          <w:i w:val="false"/>
          <w:color w:val="000000"/>
          <w:sz w:val="28"/>
        </w:rPr>
        <w:t>
      К ограничениям, которые могут быть введены в рамках специального валютного режима, относятся:</w:t>
      </w:r>
    </w:p>
    <w:p>
      <w:pPr>
        <w:spacing w:after="0"/>
        <w:ind w:left="0"/>
        <w:jc w:val="both"/>
      </w:pPr>
      <w:r>
        <w:rPr>
          <w:rFonts w:ascii="Times New Roman"/>
          <w:b w:val="false"/>
          <w:i w:val="false"/>
          <w:color w:val="000000"/>
          <w:sz w:val="28"/>
        </w:rPr>
        <w:t>
      1) требование размещения без уплаты вознаграждения депозита в размере, определяемом как процент от суммы валютной операции, на установленный срок в уполномоченном банке либо Национальном Банке Республики Казахстан;</w:t>
      </w:r>
    </w:p>
    <w:p>
      <w:pPr>
        <w:spacing w:after="0"/>
        <w:ind w:left="0"/>
        <w:jc w:val="both"/>
      </w:pPr>
      <w:r>
        <w:rPr>
          <w:rFonts w:ascii="Times New Roman"/>
          <w:b w:val="false"/>
          <w:i w:val="false"/>
          <w:color w:val="000000"/>
          <w:sz w:val="28"/>
        </w:rPr>
        <w:t>
      2) требование получения специального разрешения Национального Банка Республики Казахстан на проведение валютных операций;</w:t>
      </w:r>
    </w:p>
    <w:p>
      <w:pPr>
        <w:spacing w:after="0"/>
        <w:ind w:left="0"/>
        <w:jc w:val="both"/>
      </w:pPr>
      <w:r>
        <w:rPr>
          <w:rFonts w:ascii="Times New Roman"/>
          <w:b w:val="false"/>
          <w:i w:val="false"/>
          <w:color w:val="000000"/>
          <w:sz w:val="28"/>
        </w:rPr>
        <w:t>
      3) требование обязательной продажи полученной резидентами иностранной валюты;</w:t>
      </w:r>
    </w:p>
    <w:p>
      <w:pPr>
        <w:spacing w:after="0"/>
        <w:ind w:left="0"/>
        <w:jc w:val="both"/>
      </w:pPr>
      <w:r>
        <w:rPr>
          <w:rFonts w:ascii="Times New Roman"/>
          <w:b w:val="false"/>
          <w:i w:val="false"/>
          <w:color w:val="000000"/>
          <w:sz w:val="28"/>
        </w:rPr>
        <w:t>
      4) ограничения по использованию счетов в иностранных банках, установление срока возврата валютной выручки и лимитов на объемы, количество и валюту расчета по валютным операциям.</w:t>
      </w:r>
    </w:p>
    <w:p>
      <w:pPr>
        <w:spacing w:after="0"/>
        <w:ind w:left="0"/>
        <w:jc w:val="both"/>
      </w:pPr>
      <w:r>
        <w:rPr>
          <w:rFonts w:ascii="Times New Roman"/>
          <w:b w:val="false"/>
          <w:i w:val="false"/>
          <w:color w:val="000000"/>
          <w:sz w:val="28"/>
        </w:rPr>
        <w:t>
      Правительством Республики Казахстан на основе совместного представления Национального Банка Республики Казахстан и соответствующих уполномоченных органов могут быть введены иные временные валютные ограничения.</w:t>
      </w:r>
    </w:p>
    <w:p>
      <w:pPr>
        <w:spacing w:after="0"/>
        <w:ind w:left="0"/>
        <w:jc w:val="both"/>
      </w:pPr>
      <w:r>
        <w:rPr>
          <w:rFonts w:ascii="Times New Roman"/>
          <w:b w:val="false"/>
          <w:i w:val="false"/>
          <w:color w:val="000000"/>
          <w:sz w:val="28"/>
        </w:rPr>
        <w:t xml:space="preserve">
      2. Требования специального валютного режима не могут ограничивать исполнение резидентами обязательств перед нерезидентами, которые возникли в результате исполнения нерезидентами обязательств по валютным договорам с резидентами до введения специального валютного режима, а также осуществление нерезидентами переводов дивидендов, вознаграждения и иных доходов, полученных по вкладам (депозитам) и ценным бумагам. </w:t>
      </w:r>
    </w:p>
    <w:p>
      <w:pPr>
        <w:spacing w:after="0"/>
        <w:ind w:left="0"/>
        <w:jc w:val="both"/>
      </w:pPr>
      <w:r>
        <w:rPr>
          <w:rFonts w:ascii="Times New Roman"/>
          <w:b w:val="false"/>
          <w:i w:val="false"/>
          <w:color w:val="000000"/>
          <w:sz w:val="28"/>
        </w:rPr>
        <w:t>
      3. Специальный валютный режим вводится актом Правительства Республики Казахстан на основе совместного представления Национального Банка Республики Казахстан и соответствующих уполномоченных органов.</w:t>
      </w:r>
    </w:p>
    <w:p>
      <w:pPr>
        <w:spacing w:after="0"/>
        <w:ind w:left="0"/>
        <w:jc w:val="both"/>
      </w:pPr>
      <w:r>
        <w:rPr>
          <w:rFonts w:ascii="Times New Roman"/>
          <w:b w:val="false"/>
          <w:i w:val="false"/>
          <w:color w:val="000000"/>
          <w:sz w:val="28"/>
        </w:rPr>
        <w:t>
      На разрешения и уведомления, устанавливаемые актом Правительства Республики Казахстан о введении специального валютного режима, не распространяется действие Закона Республики Казахстан "О разрешениях и уведомлениях".</w:t>
      </w:r>
    </w:p>
    <w:p>
      <w:pPr>
        <w:spacing w:after="0"/>
        <w:ind w:left="0"/>
        <w:jc w:val="both"/>
      </w:pPr>
      <w:r>
        <w:rPr>
          <w:rFonts w:ascii="Times New Roman"/>
          <w:b w:val="false"/>
          <w:i w:val="false"/>
          <w:color w:val="000000"/>
          <w:sz w:val="28"/>
        </w:rPr>
        <w:t>
      4. Акт Правительства Республики Казахстан о введении специального валютного режима содержит:</w:t>
      </w:r>
    </w:p>
    <w:p>
      <w:pPr>
        <w:spacing w:after="0"/>
        <w:ind w:left="0"/>
        <w:jc w:val="both"/>
      </w:pPr>
      <w:r>
        <w:rPr>
          <w:rFonts w:ascii="Times New Roman"/>
          <w:b w:val="false"/>
          <w:i w:val="false"/>
          <w:color w:val="000000"/>
          <w:sz w:val="28"/>
        </w:rPr>
        <w:t>
      1) перечень вводимых мер и временных ограничений на проведение операций, связанных с использованием валютных ценностей;</w:t>
      </w:r>
    </w:p>
    <w:p>
      <w:pPr>
        <w:spacing w:after="0"/>
        <w:ind w:left="0"/>
        <w:jc w:val="both"/>
      </w:pPr>
      <w:r>
        <w:rPr>
          <w:rFonts w:ascii="Times New Roman"/>
          <w:b w:val="false"/>
          <w:i w:val="false"/>
          <w:color w:val="000000"/>
          <w:sz w:val="28"/>
        </w:rPr>
        <w:t>
      2) порядок выполнения требований специального валютного режима, включая условия выдачи специального разрешения;</w:t>
      </w:r>
    </w:p>
    <w:p>
      <w:pPr>
        <w:spacing w:after="0"/>
        <w:ind w:left="0"/>
        <w:jc w:val="both"/>
      </w:pPr>
      <w:r>
        <w:rPr>
          <w:rFonts w:ascii="Times New Roman"/>
          <w:b w:val="false"/>
          <w:i w:val="false"/>
          <w:color w:val="000000"/>
          <w:sz w:val="28"/>
        </w:rPr>
        <w:t>
      3) время введения и срок действия специального валютного режима.</w:t>
      </w:r>
    </w:p>
    <w:p>
      <w:pPr>
        <w:spacing w:after="0"/>
        <w:ind w:left="0"/>
        <w:jc w:val="both"/>
      </w:pPr>
      <w:r>
        <w:rPr>
          <w:rFonts w:ascii="Times New Roman"/>
          <w:b w:val="false"/>
          <w:i w:val="false"/>
          <w:color w:val="000000"/>
          <w:sz w:val="28"/>
        </w:rPr>
        <w:t>
      5. Срок действия специального валютного режима не может превышать один год.</w:t>
      </w:r>
    </w:p>
    <w:p>
      <w:pPr>
        <w:spacing w:after="0"/>
        <w:ind w:left="0"/>
        <w:jc w:val="both"/>
      </w:pPr>
      <w:r>
        <w:rPr>
          <w:rFonts w:ascii="Times New Roman"/>
          <w:b w:val="false"/>
          <w:i w:val="false"/>
          <w:color w:val="000000"/>
          <w:sz w:val="28"/>
        </w:rPr>
        <w:t>
      По истечении срока, на который вводился специальный валютный режим, специальный валютный режим считается отмененным.</w:t>
      </w:r>
    </w:p>
    <w:p>
      <w:pPr>
        <w:spacing w:after="0"/>
        <w:ind w:left="0"/>
        <w:jc w:val="both"/>
      </w:pPr>
      <w:r>
        <w:rPr>
          <w:rFonts w:ascii="Times New Roman"/>
          <w:b w:val="false"/>
          <w:i w:val="false"/>
          <w:color w:val="000000"/>
          <w:sz w:val="28"/>
        </w:rPr>
        <w:t>
      Правительство Республики Казахстан на основе совместного представления Национального Банка Республики Казахстан и соответствующих уполномоченных органов вправе продлить действие специального валютного режима в пределах сроков, установленных настоящим пунктом, либо досрочно отменить его полностью или частично посредством издания соответствующего акта.</w:t>
      </w:r>
    </w:p>
    <w:p>
      <w:pPr>
        <w:spacing w:after="0"/>
        <w:ind w:left="0"/>
        <w:jc w:val="both"/>
      </w:pPr>
      <w:r>
        <w:rPr>
          <w:rFonts w:ascii="Times New Roman"/>
          <w:b w:val="false"/>
          <w:i w:val="false"/>
          <w:color w:val="000000"/>
          <w:sz w:val="28"/>
        </w:rPr>
        <w:t>
      6. В период действия специального валютного режима резиденты и нерезиденты обязаны соблюдать требования, установленные актом Правительства Республики Казахстан о введении специального валютного режима.</w:t>
      </w:r>
    </w:p>
    <w:p>
      <w:pPr>
        <w:spacing w:after="0"/>
        <w:ind w:left="0"/>
        <w:jc w:val="left"/>
      </w:pPr>
      <w:r>
        <w:rPr>
          <w:rFonts w:ascii="Times New Roman"/>
          <w:b/>
          <w:i w:val="false"/>
          <w:color w:val="000000"/>
        </w:rPr>
        <w:t xml:space="preserve">  Глава 7. ЗАКЛЮЧИТЕЛЬНЫЕ ПОЛОЖЕНИЯ Статья 25. Ответственность за нарушение валютного законодательства Республики Казахстан </w:t>
      </w:r>
    </w:p>
    <w:p>
      <w:pPr>
        <w:spacing w:after="0"/>
        <w:ind w:left="0"/>
        <w:jc w:val="both"/>
      </w:pPr>
      <w:r>
        <w:rPr>
          <w:rFonts w:ascii="Times New Roman"/>
          <w:b w:val="false"/>
          <w:i w:val="false"/>
          <w:color w:val="000000"/>
          <w:sz w:val="28"/>
        </w:rPr>
        <w:t xml:space="preserve">
      Нарушение валютного законодательства Республики Казахстан влечет ответственность в соответствии с законами Республики Казахстан. </w:t>
      </w:r>
    </w:p>
    <w:p>
      <w:pPr>
        <w:spacing w:after="0"/>
        <w:ind w:left="0"/>
        <w:jc w:val="left"/>
      </w:pPr>
      <w:r>
        <w:rPr>
          <w:rFonts w:ascii="Times New Roman"/>
          <w:b/>
          <w:i w:val="false"/>
          <w:color w:val="000000"/>
        </w:rPr>
        <w:t xml:space="preserve"> Статья 26. Порядок введения в действие настоящего Закона</w:t>
      </w:r>
    </w:p>
    <w:p>
      <w:pPr>
        <w:spacing w:after="0"/>
        <w:ind w:left="0"/>
        <w:jc w:val="both"/>
      </w:pPr>
      <w:r>
        <w:rPr>
          <w:rFonts w:ascii="Times New Roman"/>
          <w:b w:val="false"/>
          <w:i w:val="false"/>
          <w:color w:val="000000"/>
          <w:sz w:val="28"/>
        </w:rPr>
        <w:t>
      1. Настоящий Закон вводится в действие с 1 июля 2019 года, за исключением абзаца седьмого пункта 3 статьи 1 настоящего Закона, который вводится в действие с 16 декабря 2020 года.</w:t>
      </w:r>
    </w:p>
    <w:p>
      <w:pPr>
        <w:spacing w:after="0"/>
        <w:ind w:left="0"/>
        <w:jc w:val="both"/>
      </w:pPr>
      <w:r>
        <w:rPr>
          <w:rFonts w:ascii="Times New Roman"/>
          <w:b w:val="false"/>
          <w:i w:val="false"/>
          <w:color w:val="000000"/>
          <w:sz w:val="28"/>
        </w:rPr>
        <w:t xml:space="preserve">
      2. Признать утратившим силу Закон Республики Казахстан от 13 июня 2005 года "О валютном регулировании и валютном контроле" (Ведомости Парламента Республики Казахстан, 2005 г., № 11, ст. 38; 2007 г., № 3, ст. 20; 2008 г., № 23, ст. 114; 2009 г., № 13-14, ст. 63; 2010 г., № 15, ст. 71; 2012 г., № 1, ст. 6; № 13, ст. 91; № 21-22, ст. 124; 2014 г., № 10, ст. 52; № 21, ст. 122; № 23, ст. 143; 2015 г., № 22-I, ст. 140; № 22-VI, ст. 159; 2016 г., № 12, ст. 87; 2017г., № 14, ст. 51).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