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b5f" w14:textId="b77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902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1518 "Об утверждении Правил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(САПП Республики Казахстан, 2011 г., № 10-11, ст. 148).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2012 года № 787 "О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356 "О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2015 года № 116 "О внесении изменений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 (САПП Республики Казахстан, 2015 г., № 13, ст. 66).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2016 года № 869 "О внесении дополнений в постановление Правительства Республики Казахстан от 8 июля 2011 года № 782 "Об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