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a66" w14:textId="55a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31)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5453"/>
        <w:gridCol w:w="4287"/>
      </w:tblGrid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7"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2348"/>
        <w:gridCol w:w="6422"/>
      </w:tblGrid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0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госпитали и поликлиники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1061,5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1967"/>
        <w:gridCol w:w="5879"/>
        <w:gridCol w:w="3822"/>
        <w:gridCol w:w="317"/>
      </w:tblGrid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Казахстан, включая его ведомства, в том числе: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иностранных дел и внутренних дел Республики Казахстан принять меры, вытекающие из настоящего постановления.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подпункта 1) пункта 1, который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