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1a6" w14:textId="62cd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Султанате Оман Мукаша Ержана Серикулы подписать от имени Правительства Республики Казахстан Соглашение 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Султаната Оман, далее именуемые "Сторонами",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своих государств укреплять дружеские отношения;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взаимным поездкам граждан Республики Казахстан и граждан Султаната Оман – владельцев дипломатических, служебных и специальных паспортов, на территории государств обеих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Республики Казахстан, являющимся владельцами действительных дипломатических и служебных паспортов.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Султаната Оман, являющимся владельцами действительных дипломатических, специальных и служебных паспортов.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без виз сроком до 30 (тридцать) календарных дней с даты въезда, без возможности продления срока пребывания.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назначенные в дипломатические представительства, консульские учреждения или представительства международных организаций, аккредитованные на территории государства другой Стороны, включая членов их семей, не освобождаются от визовых требований другой Стороны и должны получить соответствующие въездные визы в дипломатическом представительстве или консульском учреждении государства другой Стороны до первого въезда.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въезде, сократить или прекратить срок пребывания на территории своего государства любого гражданина государства другой Стороны, чье присутствие считает нежелательным.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должен быть не менее шести (6) месяцев с даты въезда на территорию государства другой Стороны.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период их пребывания на территории другой Стороны обязаны соблюдать национальное законодательство и правила этой Стороны без ущерба для положений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1961 года и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1963 года.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каждой из Сторон, указанные в статье 1 настоящего Соглашения, не должны заниматься предпринимательской деятельностью на территории государства другой Стороны.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каждой из Сторон, в случаях утери дипломатических, служебных и специальных паспортов или их порчи на территории государства другой Стороны, должны сообщить об этом в компетентные органы государства пребывания, а также дипломатическое представительство или консульское учреждение своего государства.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Соответствующее дипломатическое представительство или консульское учреждение выдают новый дипломатический, служебный и специальный паспорт либо проездной документ своим гражданам, и информируют об этом компетентные органы государства пребывания.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реализации настоящего Соглашения Стороны обмениваются по дипломатическим каналам образцами действительных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позднее, чем за 30 (тридцать) календарных дней до даты введения его в действие.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введения нового или внесения изменений в паспорта, указанные в статье 1 настоящего Соглашения, Стороны обмениваются по дипломатическим каналам образцами этих паспортов не позднее, чем за 30 (тридцать) календарных дней до даты введения в действие новых или измененных паспортов в применение.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информируют друг друга об изменениях в своих национальных законодательствах и правилах, касающихся выдачи паспортов, указанных в статье 1 настоящего Соглашения.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обеспечения национальной безопасности, общественного порядка или здоровья населения оставляет за собой право временно, полностью или частично приостановить действие настоящего Соглашения.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желающая приостановить действие настоящего Соглашения, должна уведомить другую Сторону в письменном виде по дипломатическим каналам о принятом решении не позднее, чем за семь (7) календарных дней до даты его вступления в силу, а также проинформировать в письменном виде другую Сторону об окончании приостановления действия настоящего Соглашения по дипломатическим каналам не позднее, чем за семь (7) календарных дней до даты вступления такого решения в силу.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настоящего Соглашения не влияет на правовой статус граждан каждой из Сторон, владельцев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на момент вступления в силу решения о приостановлении действия настоящего Соглашения пребывают на территории государства другой Стороны.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неотъемлемой частью настоящего Соглашения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Соглашения.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при применении и толковании положений настоящего Соглашения, разрешаются путем консультаций или переговоров между Сторонами.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Соглашение прекращает свое действие по истечении 60 (шестьдесят) календарных дней с даты получения по дипломатическим каналам одной из Сторон письменного уведомления другой Стороны о намерении последней прекратить действие настоящего Соглашения.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вступлением в силу настоящего Соглашения последнее заменяет Меморандум от 16 марта 2008 года между Министерством иностранных дел Республики Казахстан и Министерством иностранных дел Султаната Оман об освобождении владельцев дипломатических паспортов от визовых требований.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___________, " " _______ 20__года, в двух экземплярах, каждый на казахском, арабском, английском и русском языках, причем все тексты имеют одинаковую силу. В случае возникновения разногласий Стороны обращаются к тексту на английском языке.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Султаната Оман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