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5ad2" w14:textId="0055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"Павлодарский государственный педагогический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"Павлодарский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"Павлодарский государственный педагогический университет" Министерства образования и науки Республики Казахстан (далее - предприятие).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принятие иных мер, вытекающих из настоящего постановления.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