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ab90" w14:textId="051a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органа, уполномоченного на выдачу разрешений второй категории, и государственных органов, которые осуществляют согласование выдачи разрешений второй категории в сфере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23.02.2022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10.04.2024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энергетики Республики Казахстан органом, уполномоченным на выдачу разрешений второй категории в сфере углеводородов,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органы, которые осуществляют согласование выдачи разрешений второй категории в сфере углеводородов,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918</w:t>
            </w:r>
          </w:p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Разрешения второй категории в сфере углеводородов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23.02.2022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разрешительной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и вида деятельности (действия), для осуществления которой требуется наличие 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сжигание в факелах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сжигание в факелах сырого газа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 размещение морских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создание и размещение морских объектов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918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которые осуществляют согласование выдачи разрешений второй категории в сфере углеводородов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10.04.2024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Согласующий государственный орган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создание и размещение морских объектов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водного хозяйства Министерства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