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af63" w14:textId="281a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июля 2017 года № 428 "О создании акционерного общества "Национальная компания "Kazakh Tourism"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 "О создании акционерного общества "Национальная компания "Kazakh Tourism"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0"/>
        <w:gridCol w:w="3091"/>
        <w:gridCol w:w="6489"/>
      </w:tblGrid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  <w:bookmarkEnd w:id="5"/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Республики Казахстан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0"/>
        <w:gridCol w:w="2831"/>
        <w:gridCol w:w="6979"/>
      </w:tblGrid>
      <w:tr>
        <w:trPr>
          <w:trHeight w:val="30" w:hRule="atLeast"/>
        </w:trPr>
        <w:tc>
          <w:tcPr>
            <w:tcW w:w="2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Узакпаевич</w:t>
            </w:r>
          </w:p>
          <w:bookmarkEnd w:id="9"/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