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9745" w14:textId="df99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декабря 2016 года № 775 "О реализации Закона Республики Казахстан "О республиканском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2017 года № 932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2017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– 2019 годы" следующие изменения и дополнения: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республиканских бюджетных инвестиций: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"I. Республиканские бюджетные инвестиционные проекты":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"Министерство сельского хозяйства Республики Казахстан":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254 "Эффективное управление водными ресурсами":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подпрограмме 113 "Строительство и реконструкция систем водоснабжения, гидротехнических сооружений":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44"/>
        <w:gridCol w:w="444"/>
        <w:gridCol w:w="444"/>
        <w:gridCol w:w="1457"/>
        <w:gridCol w:w="8178"/>
        <w:gridCol w:w="444"/>
        <w:gridCol w:w="445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44"/>
        <w:gridCol w:w="444"/>
        <w:gridCol w:w="444"/>
        <w:gridCol w:w="1457"/>
        <w:gridCol w:w="8178"/>
        <w:gridCol w:w="444"/>
        <w:gridCol w:w="445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287 498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321"/>
        <w:gridCol w:w="321"/>
        <w:gridCol w:w="321"/>
        <w:gridCol w:w="4445"/>
        <w:gridCol w:w="5927"/>
        <w:gridCol w:w="322"/>
        <w:gridCol w:w="322"/>
      </w:tblGrid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групповых водопроводных сетей Нура-Мамыр Иргизского района Актюбинской области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321"/>
        <w:gridCol w:w="321"/>
        <w:gridCol w:w="321"/>
        <w:gridCol w:w="4445"/>
        <w:gridCol w:w="5927"/>
        <w:gridCol w:w="322"/>
        <w:gridCol w:w="322"/>
      </w:tblGrid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групповых водопроводных сетей Нура-Мамыр Иргизского района Актюбинской области</w:t>
            </w:r>
          </w:p>
        </w:tc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287 498 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44"/>
        <w:gridCol w:w="444"/>
        <w:gridCol w:w="444"/>
        <w:gridCol w:w="1457"/>
        <w:gridCol w:w="8178"/>
        <w:gridCol w:w="444"/>
        <w:gridCol w:w="445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549 999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44"/>
        <w:gridCol w:w="444"/>
        <w:gridCol w:w="444"/>
        <w:gridCol w:w="1457"/>
        <w:gridCol w:w="8178"/>
        <w:gridCol w:w="444"/>
        <w:gridCol w:w="445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329 581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"/>
        <w:gridCol w:w="221"/>
        <w:gridCol w:w="221"/>
        <w:gridCol w:w="221"/>
        <w:gridCol w:w="6889"/>
        <w:gridCol w:w="4083"/>
        <w:gridCol w:w="222"/>
        <w:gridCol w:w="222"/>
      </w:tblGrid>
      <w:tr>
        <w:trPr>
          <w:trHeight w:val="30" w:hRule="atLeast"/>
        </w:trPr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Каскеленского группового водовода в Карасайском районе Алматинской области. 1-й пусковой комплекс (1 очередь строительства)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549 999 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"/>
        <w:gridCol w:w="221"/>
        <w:gridCol w:w="221"/>
        <w:gridCol w:w="221"/>
        <w:gridCol w:w="6889"/>
        <w:gridCol w:w="4083"/>
        <w:gridCol w:w="222"/>
        <w:gridCol w:w="222"/>
      </w:tblGrid>
      <w:tr>
        <w:trPr>
          <w:trHeight w:val="30" w:hRule="atLeast"/>
        </w:trPr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Каскеленского группового водовода в Карасайском районе Алматинской области. 1-й пусковой комплекс (1 очередь строительства)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329 581 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2"/>
        <w:gridCol w:w="8676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1 905 381 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2"/>
        <w:gridCol w:w="8676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2 105 381 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"/>
        <w:gridCol w:w="202"/>
        <w:gridCol w:w="202"/>
        <w:gridCol w:w="202"/>
        <w:gridCol w:w="6601"/>
        <w:gridCol w:w="4486"/>
        <w:gridCol w:w="202"/>
        <w:gridCol w:w="203"/>
      </w:tblGrid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Таласской плотины и магистрального канала "Базарбай" с внедрением систем автоматизированного учета и регулирования подачи поливной воды в Байзакском районе Жамбылской области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1 905 381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"/>
        <w:gridCol w:w="202"/>
        <w:gridCol w:w="202"/>
        <w:gridCol w:w="202"/>
        <w:gridCol w:w="6601"/>
        <w:gridCol w:w="4486"/>
        <w:gridCol w:w="202"/>
        <w:gridCol w:w="203"/>
      </w:tblGrid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Таласской плотины и магистрального канала "Базарбай" с внедрением систем автоматизированного учета и регулирования подачи поливной воды в Байзакском районе Жамбылской области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2 105 381 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371"/>
        <w:gridCol w:w="371"/>
        <w:gridCol w:w="371"/>
        <w:gridCol w:w="1841"/>
        <w:gridCol w:w="8232"/>
        <w:gridCol w:w="371"/>
        <w:gridCol w:w="372"/>
      </w:tblGrid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2 469 223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370"/>
        <w:gridCol w:w="370"/>
        <w:gridCol w:w="370"/>
        <w:gridCol w:w="1840"/>
        <w:gridCol w:w="8238"/>
        <w:gridCol w:w="371"/>
        <w:gridCol w:w="371"/>
      </w:tblGrid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2 609 560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"/>
        <w:gridCol w:w="197"/>
        <w:gridCol w:w="197"/>
        <w:gridCol w:w="197"/>
        <w:gridCol w:w="7975"/>
        <w:gridCol w:w="3141"/>
        <w:gridCol w:w="198"/>
        <w:gridCol w:w="198"/>
      </w:tblGrid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Кирово-Чижинского канала для межбассейновой переброски воды из Урало-Кушумской системы в р. Большой Узень в районе с. Акпатер Казталовского района Западно-Казахстанской области. ІІ-этап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72 354 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"/>
        <w:gridCol w:w="197"/>
        <w:gridCol w:w="197"/>
        <w:gridCol w:w="197"/>
        <w:gridCol w:w="7975"/>
        <w:gridCol w:w="3141"/>
        <w:gridCol w:w="198"/>
        <w:gridCol w:w="198"/>
      </w:tblGrid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Кирово-Чижинского канала для межбассейновой переброски воды из Урало-Кушумской системы в р. Большой Узень в районе с. Акпатер Казталовского района Западно-Казахстанской области. ІІ-этап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61 126 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348"/>
        <w:gridCol w:w="348"/>
        <w:gridCol w:w="348"/>
        <w:gridCol w:w="3789"/>
        <w:gridCol w:w="6421"/>
        <w:gridCol w:w="349"/>
        <w:gridCol w:w="349"/>
      </w:tblGrid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Жангалинского группового водопровода в Жангалинском районе ЗКО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348"/>
        <w:gridCol w:w="348"/>
        <w:gridCol w:w="348"/>
        <w:gridCol w:w="3789"/>
        <w:gridCol w:w="6421"/>
        <w:gridCol w:w="349"/>
        <w:gridCol w:w="349"/>
      </w:tblGrid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Жангалинского группового водопровода в Жангалинском районе ЗКО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551 565 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2"/>
        <w:gridCol w:w="8676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2 017 662 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2"/>
        <w:gridCol w:w="8676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2 217 662 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"/>
        <w:gridCol w:w="238"/>
        <w:gridCol w:w="238"/>
        <w:gridCol w:w="238"/>
        <w:gridCol w:w="5575"/>
        <w:gridCol w:w="5296"/>
        <w:gridCol w:w="238"/>
        <w:gridCol w:w="239"/>
      </w:tblGrid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группового водопровода "Жайрем-Каражал" (Тузкольский водозабор) (вторая очередь)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1 990 000 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"/>
        <w:gridCol w:w="238"/>
        <w:gridCol w:w="238"/>
        <w:gridCol w:w="238"/>
        <w:gridCol w:w="5575"/>
        <w:gridCol w:w="5296"/>
        <w:gridCol w:w="238"/>
        <w:gridCol w:w="239"/>
      </w:tblGrid>
      <w:tr>
        <w:trPr>
          <w:trHeight w:val="30" w:hRule="atLeast"/>
        </w:trPr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группового водопровода "Жайрем-Каражал" (Тузкольский водозабор) (вторая очередь)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2 190 000 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2"/>
        <w:gridCol w:w="8676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4 519 293 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2"/>
        <w:gridCol w:w="8676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4 117 001 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"/>
        <w:gridCol w:w="110"/>
        <w:gridCol w:w="110"/>
        <w:gridCol w:w="110"/>
        <w:gridCol w:w="9596"/>
        <w:gridCol w:w="2042"/>
        <w:gridCol w:w="111"/>
        <w:gridCol w:w="111"/>
      </w:tblGrid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Жиделинского группового водопровода и веток подключения к нему от ПНС № 3 (ПК282+70) до н.п. Бирлестик по Шиелиискому району в Кызылординской области. Строительство водовода от ПНС № 5 до н.п. Жулек с ветками подключения, головными водопроводными сооружениями и внутрипоселковыми сетями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800 000 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"/>
        <w:gridCol w:w="110"/>
        <w:gridCol w:w="110"/>
        <w:gridCol w:w="110"/>
        <w:gridCol w:w="9596"/>
        <w:gridCol w:w="2042"/>
        <w:gridCol w:w="111"/>
        <w:gridCol w:w="111"/>
      </w:tblGrid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Жиделинского группового водопровода и веток подключения к нему от ПНС № 3 (ПК282+70) до н.п. Бирлестик по Шиелиискому району в Кызылординской области. Строительство водовода от ПНС № 5 до н.п. Жулек с ветками подключения, головными водопроводными сооружениями и внутрипоселковыми сетями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397 708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"/>
    <w:bookmarkStart w:name="z1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87"/>
    <w:bookmarkStart w:name="z1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370"/>
        <w:gridCol w:w="370"/>
        <w:gridCol w:w="370"/>
        <w:gridCol w:w="1840"/>
        <w:gridCol w:w="8238"/>
        <w:gridCol w:w="371"/>
        <w:gridCol w:w="371"/>
      </w:tblGrid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5 463 736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0"/>
    <w:bookmarkStart w:name="z1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370"/>
        <w:gridCol w:w="370"/>
        <w:gridCol w:w="370"/>
        <w:gridCol w:w="1840"/>
        <w:gridCol w:w="8238"/>
        <w:gridCol w:w="371"/>
        <w:gridCol w:w="371"/>
      </w:tblGrid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5 120 299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2"/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344"/>
        <w:gridCol w:w="344"/>
        <w:gridCol w:w="344"/>
        <w:gridCol w:w="3888"/>
        <w:gridCol w:w="6346"/>
        <w:gridCol w:w="345"/>
        <w:gridCol w:w="345"/>
      </w:tblGrid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Соколовского группового водопровода в Северо-Казахстанской области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222 779 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6"/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370"/>
        <w:gridCol w:w="370"/>
        <w:gridCol w:w="370"/>
        <w:gridCol w:w="4185"/>
        <w:gridCol w:w="5893"/>
        <w:gridCol w:w="371"/>
        <w:gridCol w:w="371"/>
      </w:tblGrid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Соколовского группового водопровода в Северо-Казахстанской области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8"/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"/>
        <w:gridCol w:w="287"/>
        <w:gridCol w:w="287"/>
        <w:gridCol w:w="287"/>
        <w:gridCol w:w="5291"/>
        <w:gridCol w:w="5286"/>
        <w:gridCol w:w="287"/>
        <w:gridCol w:w="288"/>
      </w:tblGrid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 очередь строительства)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1"/>
    <w:bookmarkStart w:name="z1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2"/>
    <w:bookmarkStart w:name="z1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"/>
        <w:gridCol w:w="287"/>
        <w:gridCol w:w="287"/>
        <w:gridCol w:w="287"/>
        <w:gridCol w:w="5291"/>
        <w:gridCol w:w="5286"/>
        <w:gridCol w:w="287"/>
        <w:gridCol w:w="288"/>
      </w:tblGrid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 очередь строительства)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403 141 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4"/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5"/>
    <w:bookmarkStart w:name="z1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254"/>
        <w:gridCol w:w="254"/>
        <w:gridCol w:w="254"/>
        <w:gridCol w:w="5123"/>
        <w:gridCol w:w="5651"/>
        <w:gridCol w:w="255"/>
        <w:gridCol w:w="255"/>
      </w:tblGrid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аварийного участка Южного водовода Ишимского группового водопровода в районе Шал Акын Северо-Казахстанской области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1 919 491 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7"/>
    <w:bookmarkStart w:name="z14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8"/>
    <w:bookmarkStart w:name="z14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254"/>
        <w:gridCol w:w="254"/>
        <w:gridCol w:w="254"/>
        <w:gridCol w:w="5123"/>
        <w:gridCol w:w="5651"/>
        <w:gridCol w:w="255"/>
        <w:gridCol w:w="255"/>
      </w:tblGrid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аварийного участка Южного водовода Ишимского группового водопровода в районе Шал Акын Северо-Казахстанской области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1 960 112 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0"/>
    <w:bookmarkStart w:name="z1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1"/>
    <w:bookmarkStart w:name="z15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73"/>
        <w:gridCol w:w="273"/>
        <w:gridCol w:w="273"/>
        <w:gridCol w:w="5622"/>
        <w:gridCol w:w="5038"/>
        <w:gridCol w:w="274"/>
        <w:gridCol w:w="274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аварийного участка водовода Киялы-Ильич Булаевского группового водопровода в Аккайынском районе Северо-Казахстанской области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753 002 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3"/>
    <w:bookmarkStart w:name="z1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4"/>
    <w:bookmarkStart w:name="z15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73"/>
        <w:gridCol w:w="273"/>
        <w:gridCol w:w="273"/>
        <w:gridCol w:w="5622"/>
        <w:gridCol w:w="5038"/>
        <w:gridCol w:w="274"/>
        <w:gridCol w:w="274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аварийного участка водовода Киялы-Ильич Булаевского группового водопровода в Аккайынском районе Северо-Казахстанской области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754 447 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6"/>
    <w:bookmarkStart w:name="z1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7"/>
    <w:bookmarkStart w:name="z1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73"/>
        <w:gridCol w:w="273"/>
        <w:gridCol w:w="273"/>
        <w:gridCol w:w="5622"/>
        <w:gridCol w:w="5038"/>
        <w:gridCol w:w="274"/>
        <w:gridCol w:w="274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аварийного участка водовода Смирново-Замотаевка Булаевского группового водопровода в Аккайынском районе Северо-Казахстанской области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583 050 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9"/>
    <w:bookmarkStart w:name="z16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0"/>
    <w:bookmarkStart w:name="z16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73"/>
        <w:gridCol w:w="273"/>
        <w:gridCol w:w="273"/>
        <w:gridCol w:w="5622"/>
        <w:gridCol w:w="5038"/>
        <w:gridCol w:w="274"/>
        <w:gridCol w:w="274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аварийного участка водовода Смирново-Замотаевка Булаевского группового водопровода в Аккайынском районе Северо-Казахстанской области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602 159 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2"/>
    <w:bookmarkStart w:name="z16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3"/>
    <w:bookmarkStart w:name="z16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"/>
        <w:gridCol w:w="252"/>
        <w:gridCol w:w="252"/>
        <w:gridCol w:w="252"/>
        <w:gridCol w:w="6141"/>
        <w:gridCol w:w="4646"/>
        <w:gridCol w:w="252"/>
        <w:gridCol w:w="253"/>
      </w:tblGrid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аварийного участка водовода Красная горка - Бишкуль Булаевского группового водопровода в Кызылжарском районе Северо-Казахстанской области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485 414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5"/>
    <w:bookmarkStart w:name="z17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6"/>
    <w:bookmarkStart w:name="z17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"/>
        <w:gridCol w:w="252"/>
        <w:gridCol w:w="252"/>
        <w:gridCol w:w="252"/>
        <w:gridCol w:w="6141"/>
        <w:gridCol w:w="4646"/>
        <w:gridCol w:w="252"/>
        <w:gridCol w:w="253"/>
      </w:tblGrid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аварийного участка водовода Красная горка - Бишкуль Булаевского группового водопровода в Кызылжарском районе Северо-Казахстанской области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488 774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8"/>
    <w:bookmarkStart w:name="z17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</w:p>
    <w:bookmarkEnd w:id="129"/>
    <w:bookmarkStart w:name="z17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"/>
        <w:gridCol w:w="252"/>
        <w:gridCol w:w="252"/>
        <w:gridCol w:w="252"/>
        <w:gridCol w:w="6141"/>
        <w:gridCol w:w="4646"/>
        <w:gridCol w:w="252"/>
        <w:gridCol w:w="253"/>
      </w:tblGrid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аварийного участка водовода Красная горка - Бишкуль Булаевского группового водопровода в Кызылжарском районе Северо-Казахстанской области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485 414 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1"/>
    <w:bookmarkStart w:name="z17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32"/>
    <w:bookmarkStart w:name="z17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"/>
        <w:gridCol w:w="193"/>
        <w:gridCol w:w="193"/>
        <w:gridCol w:w="193"/>
        <w:gridCol w:w="7580"/>
        <w:gridCol w:w="3561"/>
        <w:gridCol w:w="193"/>
        <w:gridCol w:w="194"/>
      </w:tblGrid>
      <w:tr>
        <w:trPr>
          <w:trHeight w:val="30" w:hRule="atLeast"/>
        </w:trPr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аварийной насосной станции 1 подъема производительностью 500 м3/сут в с. Узынжар района Шал Акына Северо-Казахстанской области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143 842 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4"/>
    <w:bookmarkStart w:name="z18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35"/>
    <w:bookmarkStart w:name="z18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370"/>
        <w:gridCol w:w="370"/>
        <w:gridCol w:w="370"/>
        <w:gridCol w:w="1840"/>
        <w:gridCol w:w="8238"/>
        <w:gridCol w:w="371"/>
        <w:gridCol w:w="371"/>
      </w:tblGrid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3 262 909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7"/>
    <w:bookmarkStart w:name="z18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8"/>
    <w:bookmarkStart w:name="z18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370"/>
        <w:gridCol w:w="370"/>
        <w:gridCol w:w="370"/>
        <w:gridCol w:w="1840"/>
        <w:gridCol w:w="8238"/>
        <w:gridCol w:w="371"/>
        <w:gridCol w:w="371"/>
      </w:tblGrid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3 801 221 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0"/>
    <w:bookmarkStart w:name="z19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1"/>
    <w:bookmarkStart w:name="z19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"/>
        <w:gridCol w:w="189"/>
        <w:gridCol w:w="189"/>
        <w:gridCol w:w="189"/>
        <w:gridCol w:w="7676"/>
        <w:gridCol w:w="3489"/>
        <w:gridCol w:w="189"/>
        <w:gridCol w:w="190"/>
      </w:tblGrid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Туркестанского магистрального канала с ПК0+00 по ПК 37+70 в Ордабасинском районе ЮКО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110 000 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3"/>
    <w:bookmarkStart w:name="z19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4"/>
    <w:bookmarkStart w:name="z19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"/>
        <w:gridCol w:w="189"/>
        <w:gridCol w:w="189"/>
        <w:gridCol w:w="189"/>
        <w:gridCol w:w="7676"/>
        <w:gridCol w:w="3489"/>
        <w:gridCol w:w="189"/>
        <w:gridCol w:w="190"/>
      </w:tblGrid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Туркестанского магистрального канала с ПК0+00 по ПК 37+70 в Ордабасинском районе ЮКО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260 000 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6"/>
    <w:bookmarkStart w:name="z19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7"/>
    <w:bookmarkStart w:name="z19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2"/>
        <w:gridCol w:w="242"/>
        <w:gridCol w:w="242"/>
        <w:gridCol w:w="6392"/>
        <w:gridCol w:w="4456"/>
        <w:gridCol w:w="242"/>
        <w:gridCol w:w="243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К-28 с сооружениями в Мактааральском районе ЮКО (ІІ-очередь)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404 019 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9"/>
    <w:bookmarkStart w:name="z20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0"/>
    <w:bookmarkStart w:name="z20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2"/>
        <w:gridCol w:w="242"/>
        <w:gridCol w:w="242"/>
        <w:gridCol w:w="6392"/>
        <w:gridCol w:w="4456"/>
        <w:gridCol w:w="242"/>
        <w:gridCol w:w="243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К-28 с сооружениями в Мактааральском районе ЮКО (ІІ-очередь)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435 184 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2"/>
    <w:bookmarkStart w:name="z20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</w:p>
    <w:bookmarkEnd w:id="153"/>
    <w:bookmarkStart w:name="z20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2"/>
        <w:gridCol w:w="242"/>
        <w:gridCol w:w="242"/>
        <w:gridCol w:w="6392"/>
        <w:gridCol w:w="4456"/>
        <w:gridCol w:w="242"/>
        <w:gridCol w:w="243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К-28 с сооружениями в Мактааральском районе ЮКО (ІІ-очередь)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404 019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5"/>
    <w:bookmarkStart w:name="z21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56"/>
    <w:bookmarkStart w:name="z21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"/>
        <w:gridCol w:w="188"/>
        <w:gridCol w:w="188"/>
        <w:gridCol w:w="188"/>
        <w:gridCol w:w="7690"/>
        <w:gridCol w:w="3480"/>
        <w:gridCol w:w="189"/>
        <w:gridCol w:w="189"/>
      </w:tblGrid>
      <w:tr>
        <w:trPr>
          <w:trHeight w:val="30" w:hRule="atLeast"/>
        </w:trPr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К-30 с гидротехническими сооружениями с внедрением автоматизации водоучета и водораспределения в Мактааральском районе ЮКО. Корректировка" (без сметной документации)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357 147 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58"/>
    <w:bookmarkStart w:name="z2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2017 года.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