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663e" w14:textId="aa76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изменения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Протокола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10 Договора о Евразийском экономическом союзе от 29 мая 2014 года дополнить словами "либо главы правительств государств-членов, если в соответствии с законодательством своего государства они наделены полномочиями принимать решения по вопросам, входящим в компетенцию Высшего совета".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____________ 201_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Кыргызскую Республику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