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ae98" w14:textId="c05a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бюджетной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2018 года № 10.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Республиканскую бюджетную комиссию (далее – Комиссия).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Комиссии;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10</w:t>
            </w:r>
          </w:p>
        </w:tc>
      </w:tr>
    </w:tbl>
    <w:bookmarkStart w:name="z10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бюджетной комиссии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Республиканской бюджетной комиссии (далее – Положение) регулирует деятельность Республиканской бюджетной комиссии, действующей на постоянной основе (далее – Комиссия).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Бюджетный кодекс), законодательные и иные нормативные правовые акты Республики Казахстан, а также настоящее Положение.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деятельности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деятельности Комиссии являются обеспечение своевременной и качественной разработки проекта республиканского бюджета на плановый период и выработка предложений по уточнению, корректировке и исполнению республиканского бюджета.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 и функции Комиссии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прогнозу социально-экономического развития республики;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приоритетным целям планов развития государственных органов и направлениям расходов администраторов республиканских бюджетных программ;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планов развития государственных органов или проектам изменений и дополнений в план развития и лимитам расходов администраторов республиканских бюджетных программ;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определению показателей проекта республиканского бюджета на плановый период;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проектам нормативных правовых актов,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уточнению республиканского бюджета;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результатов бюджетного мониторинга, проведенной оценки результатов и выработка предложений по ним;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корректировке республиканского бюджета;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и рассмотрение вопросов по распределению средств Фонда поддержки инфраструктуры образования и Специального государственного фонда;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полномочия, предусмотренные Бюджетным кодексом и настоящим Положением.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</w:t>
      </w:r>
    </w:p>
    <w:bookmarkEnd w:id="27"/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</w:t>
      </w:r>
    </w:p>
    <w:bookmarkEnd w:id="28"/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возможности принятия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период;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мотивированные предложения по:</w:t>
      </w:r>
    </w:p>
    <w:bookmarkEnd w:id="31"/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прогнозу социально-экономического развития республики; </w:t>
      </w:r>
    </w:p>
    <w:bookmarkEnd w:id="32"/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городов республиканского значения, столицы;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утверждении, изменении и (или) дополнении натуральных норм;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планов развития или проектам изменений и дополнений в планы развития и проектам бюджетных программ и заключения уполномоченного органа по бюджетному планированию по бюджетным заявкам и проектам бюджетных программ;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bookmarkEnd w:id="38"/>
    <w:bookmarkStart w:name="z1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</w:t>
      </w:r>
    </w:p>
    <w:bookmarkEnd w:id="39"/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поступлений или увеличение расходов республиканского или местных бюджетов и (или) Национального фонда Республики Казахстан;</w:t>
      </w:r>
    </w:p>
    <w:bookmarkEnd w:id="40"/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</w:t>
      </w:r>
    </w:p>
    <w:bookmarkEnd w:id="42"/>
    <w:bookmarkStart w:name="z1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</w:t>
      </w:r>
    </w:p>
    <w:bookmarkEnd w:id="43"/>
    <w:bookmarkStart w:name="z1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44"/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46"/>
    <w:bookmarkStart w:name="z1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разработки или корректировки конкурсной документации проектов государственно-частного партнерства, в том числе концессионных проектов;</w:t>
      </w:r>
    </w:p>
    <w:bookmarkEnd w:id="47"/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bookmarkEnd w:id="48"/>
    <w:bookmarkStart w:name="z1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</w:t>
      </w:r>
    </w:p>
    <w:bookmarkEnd w:id="49"/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Комиссии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своими задачами Комиссия имеет право: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органами, организациями, а также привлекать к работе специалистов и экспертов для реализации задач Комиссии;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и вносить предложения по вопросам, входящим в ее компетенцию;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Комиссии;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приглашать на заседания Комиссии и заслушивать первых руководителей, а в их отсутствие – лиц, исполняющих обязанности первого руководителя государственного органа и организации, по вопросам, связанным с реализацией задач и функций Комиссии;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подкомиссии для рассмотрения вопросов, входящих в компетенцию Комиссии, по тематическим блокам. 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 и деятельности Комиссии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Комиссии входят: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председателя Комиссии;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Комиссии;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Комиссии.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 руководит ее деятельностью, проводит заседания Комиссии, планирует ее работу, осуществляет общий контроль за реализацией ее предложений и несет ответственность за деятельность, осуществляемую Комиссией. Во время отсутствия председателя Комиссии его функции выполняет назначенный им заместитель председателя Комиссии.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Комиссии координирует работу по обеспечению деятельности Комиссии, подготавливает протоколы заседаний Комиссии.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Комиссии не имеют права делегировать свои полномочия по участию в заседаниях другим лицам.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Комиссии принимает участие член Высшей аудиторской палаты Республики Казахстан (по согласованию) в качестве наблюдателя (без права голосования) при рассмотрении вопросов, связанных с формированием проекта республиканского бюджета на плановый период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План-график работы устанавливается Комиссией. Согласование с членами Комиссии и рассылка плана-графика работы Комиссии осуществляются за месяц до начала работы Комиссии по рассмотрению бюджетных заявок и проектов планов развития или проектов изменений и дополнений в планы развития.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простым большинством голосов членов Комиссии, а также путем опроса и считаются принятыми, если за них подано большинство голосов от общего числа членов Комиссии. Члены Комиссии при принятии решений обладают равными голосами. В случае равенства голосов, голос председателя Комиссии является решающим.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решение Комиссии оформляется протоколом, подписываемым председателем и секретарем Комиссии и выражающим единое мнение всех членов Комиссии. В случае несогласия с принятым решением, члены Комиссии вправе выразить в письменном виде свое особое мнение, приобщаемое к протоколу Комиссии.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орган Комиссии направляет: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Аппарат Правительства Республики Казахстан посредством системы электронного документооборота копии решений Комиссии с приложениями к ним,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"О государственных секретах") и (или) содержащих служебную информацию ограниченного распространения, определенную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 (далее – постановление);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органы, в чью компетенцию входят соответствующие вопросы, посредством информационной системы "Государственное планирование" выписки из решений Комиссии, за исключением сведений, составляющих государственные секреты в соответствии с Законом "О государственных секретах" и (или) содержащих служебную информацию ограниченного распространения, определенную постановлением.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Комиссии является центральный уполномоченный орган по бюджетному планированию.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Комиссии разрабатывается и определяется рабочим органом Комиссии.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период между заседаниями Комиссии организационные вопросы ее деятельности решает рабочий орган Комиссии.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входящие в компетенцию Комиссии, рассматриваются рабочим органом не более двадцати рабочих дней и выносятся на рассмотрение Комиссии при условии наличия полного пакета документов.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рассмотрения на заседании Комиссии направляются членам Комиссии рабочим органом не позднее двух рабочих дней до даты проведения заседания.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протоколов заседаний Комиссии и соответствующих материалов Высшей аудиторской палате Республики Казахстан и выписок из протокольных решений Комиссии членам Комиссии,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Прекращение деятельности Комиссии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Основанием для прекращения деятельности Комиссии является принятие Правительством Республики Казахстан решения о прекращении ее деятельности. 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10</w:t>
            </w:r>
          </w:p>
        </w:tc>
      </w:tr>
    </w:tbl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бюджетной комиссии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06.11.2018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05.07.2019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Казахстан, заместители председателя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Казахстан, секретарь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(по согласованию)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92"/>
    <w:bookmarkStart w:name="z1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Правительства Республики Казахстан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Сената Парламента Республики Казахстан (по согласованию)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реформе и региональному развитию Мажилиса Парламента Республики Казахстан (по согласованию)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вице-министры национальной экономики и финансов Республики Казахстан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