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ea11" w14:textId="bffe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2018 года № 12. Утратило силу постановлением Правительства Республики Казахстан от 13 апреля 2020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 (САПП Республики Казахстан, 2007 г., № 43, ст. 506)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7,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0862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  <w:bookmarkEnd w:id="2"/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Агентские облигации, выпущенные акционерным обществом "Национальный управляющий холдинг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КазАгро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", не более десяти процентов от активов акционерного общества "Государственный фонд социального страхования"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