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2b9a" w14:textId="af92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"Аграрная кредитная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2018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"Аграрная кредитная корпорация" (далее – заемщик)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бюджетный кредит в сумме 60000000000 (шестьдесят миллиардов) тенге (далее – кредит), предусмотренный по бюджетной программе 262 "Кредитование акционерного общества "Аграрная кредитная корпорация" для проведения мероприятий по поддержке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проведение мероприятий по поддержке субъектов агропромышленного комплекса;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20 декабря 2018 года по ставке вознаграждения, равной 0,01 (ноль целых одна сотая) процента годовых;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2018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 пункте 4 настоящего постановления;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