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7528" w14:textId="c467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чрезвычайного происшествия, произошедшего 18 января 2018 года на 1068 км автомобильной дороги "Самара-Шымкент" вследствие возгорания автобуса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2018 года №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чрезвычайного происшествия, произошедшего 18 января 2018 года на 1068 км автомобильной дороги "Самара-Шымкент" вследствие возгорания автобуса,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расследованию причин чрезвычайного происшествия, произошедшего 18 января 2018 года на 1068 км автомобильной дороги "Самара-Шымкент" вследствие возгорания автобуса (далее – Комиссия), в составе согласно 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чрезвычайного происшествия во взаимодействии с компетентными органами Республики Узбекистан с привлечением необходимых специалистов, а также принять меры по оказанию помощи пострадавшим.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 Скляру Р.В. проинформировать о результатах расследования причин чрезвычайного происшествия и принятых мерах по оказанию помощи пострадавшим.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2018 года № 22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расследованию причин чрезвычайного происшествия, произошедшего 18 января 2018 года на 1068 км автомобильной дороги "Самара-Шымкент" вследствие возгорания автобуса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2"/>
        <w:gridCol w:w="1992"/>
        <w:gridCol w:w="8556"/>
      </w:tblGrid>
      <w:tr>
        <w:trPr>
          <w:trHeight w:val="30" w:hRule="atLeast"/>
        </w:trPr>
        <w:tc>
          <w:tcPr>
            <w:tcW w:w="1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Васильевич</w:t>
            </w:r>
          </w:p>
          <w:bookmarkEnd w:id="6"/>
        </w:tc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по инвестициям и развитию Республики Казахстан,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Заманбекович</w:t>
            </w:r>
          </w:p>
          <w:bookmarkEnd w:id="7"/>
        </w:tc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Казахстан,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Владимирович</w:t>
            </w:r>
          </w:p>
          <w:bookmarkEnd w:id="8"/>
        </w:tc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Едилович</w:t>
            </w:r>
          </w:p>
          <w:bookmarkEnd w:id="9"/>
        </w:tc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консульской службы Министерства иностранных дел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