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11c7" w14:textId="14e1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2018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10 января 2018 года "Новые возможности развития в условиях четвертой промышленной революции"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 (далее - Общенациональный план).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10 января 2018 года "Новые возможности развития в условиях четвертой промышленной революции";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2018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10 января 2018 года "Новые возможности развития в условиях четвертой промышленной революции"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459"/>
        <w:gridCol w:w="1627"/>
        <w:gridCol w:w="6079"/>
        <w:gridCol w:w="1264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Индустриализация должна стать флагманом внедрения новых технологий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 разработка новых инструментов, направленных на модернизацию и цифровизацию отечественных предприятий с ориентацией на экспорт продукции и трансферт технологий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МСХ, МЭ, МНЭ, МФ, МОАП, АО "ФНБ "Самрук-Казына" (по согласованию), АО "ПУХ "Байтерек" (по согласованию), АО "НУХ "КазАгро"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по оцифровке ряда промышленных предприятий и дальнейшее широкое распространение полученного опыта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МЭ, МОАП, АО "ФНБ "Самрук- Казына"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2018 - 2022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развитию экосистемы разработчиков цифровых и других инновационных решений в инновационных центрах Назарбаев Университет, Международный финансовый центр "Астана" и Международный технопарк IT-стартапов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МИК, АОО "Назарбаев Университет", АО "Администрация "МФЦА", АО "Холдинг "Зерде" (Международный технопарк IТ-стартапов)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МИР, МОН, МНЭ, АОО "Назарбаев Университет" (по согласованию), АО "Администрация "МФЦА" (по согласованию), Международный технопарк IТ-стартапов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автономного кластерного фонда "Парк инновационных технологий"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МФ, акимат города Алматы, АКФ "ПИТ"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нормативных правовых актов, направленных на реорганизацию деятельности инновационного кластера "Парк инновационных технологий"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МНЭ, МЮ, МЭ, МФ, АКФ "ПИТ"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 стимулирование: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на новые технологии со стороны реального сектора, включая вопросы их трансферта;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рынка венчурного финансирования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МФ, МСХ, МЭ, МОАП, НБ, АО "НУХ "Байтерек" (по согласованию), НПП "Атамекен" (по согласованию), АО "Национальное агентство по технологическому развитию" (по согласованию), Ассоциация финансистов Казахстана (по согласованию), АО "НИХ "Зерде"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дорожных карт по управлению перетоками трудовых ресурсов (трудоустройство, переобучение высвобождаемой рабочей силы при модернизации, цифровизации производства) и их мониторинг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МИР, МНЭ, МЭ, МСХ,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2018-2019 годы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третьей пятилетки индустриализации, направленной на становление промышленности "цифровой эпохи" (акцент на инновации, трансферт технологий, содействие цифровизации обрабатывающей промышленности)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индустриально-инновационного развития на 2020 - 2024 годы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МСХ, МОАП, МИК, МОН, МТСЗН, МФ, акиматы областей, городов Астаны и Алматы, НПП "Атамекен" (по согласованию), АОО "Назарбаев Университет" (по согласованию), АКФ "ПИТ" (по согласованию), АО "ФНБ" Самрук-Казына" (по согласованию), АО "НУХ "Байтерек" (по согласованию), АО "НИХ "Зерде" (по согласованию), АО "Казахстанский институт развития индустрии"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декабрь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с мировой практикой деятельности и организационно-правовой формы экспертной организации в сфере интеллектуальной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МНЭ, МФ, МИР, МОН, 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Дальнейшее развитие ресурсного потенциала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комплексных информационно-технологических подходов при управлении природными ресурсами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акты, предусматривающих совершенствование требований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и энергосбережению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экологичности и эффективности работы самих производителей энергии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мер по стимулированию бизнеса в части инвестирования в "зеленые" технологии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МНЭ, АО "ФНБ" Самрук-Казына"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комплекса мер по современной утилизации и переработке твердо-бытовых отходов с широким вовлечением субъектов малого и среднего бизнеса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МЭ, постановления акиматов областей, городов Астаны и Алматы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редакции проекта Экологического кодекса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МИР, МФ, МЮ, МНЭ, НПП "Атамекен"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"Умные технологии" - шанс для рывка в развитии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развития агропромышленного комплекса Республики Казахстан на 2017 - 2021 годы,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течение 5 лет производительности труда в АПК и экспорта переработанной сельскохозяйственной продукции как минимум в 2,5 раза;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диверсификацию линейки производимой сельскохозяйственной продукции (культур);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аграрной науки, в том числе трансферт новых технологий и их адаптацию к отечественным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роли аграрных университетов в части подготовки востребованных специалистов для АПК и научной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сырья и определение стратегических ниш на международных рынках для продвижения бренда натуральных продуктов питания "Сделано в Казахстане"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МИР, МОН, некоммерческое акционерное общество "Национальный аграрный научно-образовательный центр" (по согласованию), "НУХ "КазАгро" (по согласованию), АО "НК "KAZAKH INVEST" (по согласованию), АО "KazakhExport" (по согласованию), НПП "Атамекен"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дальнейшему развитию сельскохозяйственной кооперации и созданию модельных пилотных сельскохозяйственных кооперативов в каждом регионе с учетом региональной специфики для их тиражирования в регионе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обеспечению защиты внутреннего рынка страны от продукции, произведенной с нарушением технических регламентов, путем модернизации системы технического регулирования в соответствии с международными требованиями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МВД, МЭ, МЮ, ГП, НПП "Атамекен" (по согласованшо),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единой системы обеспечения безопасности и прослеживаемости сельскохозяйственной продукции по принципу "от фермы до стола", а также по вертикали ветеринарной службы для обеспечения ветеринарной безопасности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М3, МФ, МНЭ, МЮ,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стимулированию сельскохозяйственных товаропроизводителей по эффективному использованию земель и принятию мер к неэффективным пользователям с привлечением экспертов и общественности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неэффективных субсидий на удешевление банковских кредитов для субъектов АПК и расширение доступности банковского кредитования, микрофинансирования и страхования для субъектов АПК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НБ, АО "НУХ "КазАгро"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Повышение эффективности транспортно-логистической инфраструктуры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поэтапному внедрению Интеллектуальной транспортной системы с применением цифровых технологий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МИР и МИК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обеспечение внедрения современных технологий, таких как "блокчейн" и анализ "больших данных" для мониторинга грузов в онлайн-режиме и упрощения таможенных процедур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МИК, МСХ, АО "НК "КТЖ" (по согласованшо),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финансирования ремонта и реконструкции местной сети автодорог для улучшения внутрирегиональной мобильности, доведение общего объема ежегодно выделяемых средств в среднесрочной перспективе до 150 миллиардов тенге с учетом местных бюджетов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МНЭ, 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Внедрение современных технологий в строительстве и коммунальном сектора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государственных нормативов в области архитектуры, градостроительства и строительства,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методов строительства, современных материалов, принципиально иных подходов в проектировании зданий и планировании городской застройки;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установление повышенных требований к качеству экологичности и энергоэффективности зданий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МВД,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Программу жилищного строительства "Нурлы жер" в части повышения доступности жилья, в том числе по удешевлению строительства и ипотечного кредитования, доведению показателя обеспеченности жильем на одного жителя к 2030 году до 30 квадратных метров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МФ, МСХ, МЭ, НБ, акиматы областей, городов Астаны и Алматы, АО "НУХ "Байтерек"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акты, предусматривающих оснащение многоквартирных жилых домов системами интеллектуального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МИК, МФ, МНЭ,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естественных монополиях", предусматривающего стимулирование субъектов естественных монополий к повышению эффективности деятельности и качества предоставляемых регулируемых услуг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Программу развития регионов до 2020 года, предусматривающих ежегодное выделение 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МСХ, акиматы областей, городов Астаны 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миллиардов тенге из всех источников для обеспечения сельских населенных пунктов качественной питьевой водой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"Перезагрузка" финансового сектора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очистки банковского портфеля от "плохих"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2018 - 2022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ответственности собственников банков;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уголовной ответственности акционеров банков за вывод средств в угоду аффилированных компаний и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Закона Республики Казахстан "О восстановлении платежеспособности граждан Республики Казахстан"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работы по вопросу валютных ипотечных займов населения, которые были предоставлены до 1 января 2016 года, путем: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изменений и дополнений в Программу рефинансирования ипотечных займов;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конвертации валютных займов в соответствии с условиями Программы рефинансирования ипотечных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обеспечению долгосрочным кредитованием бизнеса по ставкам, учитывающим реальную рентабельность в отраслях экономики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улучшению инвестиционного климата и развитию фондового рынка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МФ, МИР, АО "Администрация "МФЦА" (по согласованию), АО "Казахстанская фондовая биржа"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площадки Международного финансового центра "Астана" к проведению IPO акций национальных компаний АО "ФНБ "Самрук- Казына" и других компаний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МФ, МНЭ, АО "ФНБ "Самрук-Казына"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проведения публичного размещения акций национальных компаний АО "ФНБ "Самрук-Казына"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 Казына" (по согласованию), АО "Администрация МФЦА" (по согласованию), МНЭ, НБ, АО "Казахстанская фондовая биржа"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2018 - 2020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Человеческий капитал - основа модернизации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Государственную программу развития образования и науки Республики Казахстан на 2016 - 2019 годы, предусматривающих: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педагогических кафедр и факультетов при университетах;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интернете видеоуроков и видеолекций от лучших преподавателей средних школ, колледжей и вузов;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цифровых образовательных ресурсов, подключение к широкополосному интернету и оснащение видеооборудованием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отечественных молодых ученых с выделением им квот в рамках научных грантов;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переподготовки преподавателей, привлечение зарубежных менеджеров в вузы;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вузовской науки с приоритетом на исследования в металлургии, нефтегазохимии, АПК, био- и IТ-технологиях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МИР, МСХ, МИК, МТСЗН, МФ, МЮ, МЗ, МКС, МЭ, МО, МОАП, акиматы областей, городов Астаны и Алматы, НПП "Атамекен" (по согласованию), НИШ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единых стандартов, программ для раннего развития детей, развивающих социальные навыки и навыки самообучения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Алматы, НИШ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качества преподавания математических и естественных наук на всех уровнях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снижению нагрузки на учеников в среднем образовании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МТСЗН, М3, акиматы областей, городов Астаны и Алматы, НПП "Атамекен" (по согласованию), НИШ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подушевого финансирования в городских школах для повышения конкуренции между образовательными учреждениями и привлечения частного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МЮ,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2018 - 2020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во всех регионах на базе дворцов школьников сети детских технопарков и бизнес-инкубаторов со всей необходимой инфраструктурой, включая компьютеры, лаборатории, ЗD-принтеры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МЮ, МИР,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к переводу терминов и понятий и пересмотр ранее переведенных терминов и понятий на предмет их соответствия общепризнанным международным аналогам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перехода на латинский алфавит до 2025 года на всех уровнях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программ обучения в техническом и профессиональном образовании с привлечением работодателей и учетом международных требований и цифровых навыков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высшем образовании числа выпускников, обученных информационным технологиям, работе с искусственным интеллектом и "большими данными"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МОАП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2018 - 2020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поэтапного перехода на английский язык прикладных научных исследований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МНЭ, МФ, М3, МСХ, МО, МОАП, МЭ,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вузами совместных проектов с ведущими зарубежными университетами и исследовательскими центрами, крупными предприятиями и транснациональными компаниями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МИД, МНЭ, МФ, МЮ, МСХ, МО, МКС, МВД, М3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обязательного требования софинансирования для приоритетных прикладных научно-исследовательских работ со стороны частного сектора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МФ, МНЭ, МЮ, МКС, М3, МСХ, МО, МОАП, МЭ,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законодательство, предусматривающих закрепление академической свободы вузов с предоставлением им больше прав для создания и оценки образовательных программ, а также рейтинга вузов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МНЭ,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 1 января 2018 года должностного оклада учителей, переходящих на преподавание по обновленному содержанию, на 30 %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сетки доплат за категории педагогического мастерства для учителей, учитывающей уровень и рост квалификации на основании национального квалификационного теста с увеличением разрывов между категориями, которая позволит повысить уровень заработной платы учителей до 50 %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МТСЗН,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 по управлению общественным здоровьем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борьбе с онкологическими заболеваниями, в том числе с предусмотрением мероприятия по созданию научного онкологического центра в городе Астане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МФ, АОО "Назарбаев Университет" 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перечня гарантированного объема бесплатной медицинской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МНЭ, МФ,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перечня медицинской помощи в системе обязательного социального медицинского страхования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МНЭ, МФ,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систем, использование мобильных цифровых приложений, внедрение электронных паспортов здоровья, переход на "безбумажные" больницы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МИК,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2018 -2020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в медицине (искусственный интеллект, персонализированная медицина на основе генетического анализа)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МИК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2018-2020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университетских клиник при медицинских вузах, в том числе с применением механизмов ГЧП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редакции проекта Кодекса Республики Казахстан "О здоровье народа и системе здравоохранения"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МЮ, МФ, МНЭ,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современных профессиональных стандартов по всем основным приоритетным профессиям, с четким закреплением требуемых для работников знаний, навыков и компетенций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заинтересованные государственные органы,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и/или обновление действующих образовательных программ исходя из требований профессиональных стандартов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МИК, МТСЗН, заинтересованные государственные органы,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организационных мероприятий (Дорожная карта) на 2018 - 2019 годы по формализации и вовлечению неформально занятого населения в экономику страны, и, соответственно, в систему обязательного социального медицинского страхования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МСХ, МОН, МЮ, МВД,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2018-2019 годы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мониторинг новых инструментов Программы развития продуктивной занятости и массового предпринимательства на 2017 - 2021 годы, предусматривающих расширение охвата самозанятых и безработных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МОН, МНЭ,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в законодательные акты Республики Казахстан по вопросам легализации деятельности неформально занятых", предусматривающего формализацию деятельности неформально занятого населения, обеспечение перевода трудовых книжек и трудовых договоров в электронный формат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МОН, МЮ, МИК, МВД,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занятости и миграции населения", предусматривающего запуск электронной биржи труда в республике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МИК,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"Об обязательном социальном страховании" в новой редакции, предусматривающего совершенствование параметров выплат из системы социального страхования и усиление их взаимосвязи с трудовым стажем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НБ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обеспечения", предусматривающего также введение государственного пособия для родителей, осуществляющих уход за совершеннолетними инвалидами I группы с детства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Эффективное 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Закона, направленного на дальнейшее дерегулирование бизнеса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цифровизации процессов получения бизнесом государственной поддержки с ее оказанием по принципу "одного окна"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МИК, АДГСПК, МСХ, МИР, АО "НУХ "Байтерек" (по согласованию), АО "НУХ "КазАгро" (по согласованию),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бизнес-климата, особенно на региональном уровне, и подготовка нового пакета системных мер по поддержке бизнеса, выводу его из тени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АДГСПК, все центральные государственные органы,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объектов приватизации, в том числе за счет сокращения числа подведомственных организаций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АО "ФНБ "Самрук- 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реализации плана приватизации, за исключением активов, выводимых на IPO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заинтересованные государственные органы, АО "ФНБ "Самрук- 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определение перечня подведомственных организаций государственных органов, подлежащих приватизации, а также их консолидация в целях снижения административных расходов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пилотного проекта в центральных и местных государственных органах по внедрению новой системы оплаты труда государственных служащих на основе факторно-балльной шкалы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МНЭ, МФ, МЮ, акиматы города Астаны и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развитию въездного и внутреннего туризма, предусматривающих упрощение визовых процедур, цифровизацию контроля "въезда-выезда", развитие инфраструктуры и снятие барьеров в отрасли туризма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МФ, МСХ, МИК, МЮ, МЗ, МИД, МВД, МИР, МОН, АОО "Назарбаев Университет" (по согласованию), АО "НК "Kazakh Tourism" (по согласованию), КНБ,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законодательной базы для передачи корпоративного подоходного налога от малого и среднего бизнеса в местные бюджеты с рассмотрением вопросов межбюджетных отношений, распределения функций, полномочий между уровнями государственного управления и численности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Стратегию национальной безопасности Республики Казахстан на 2017 - 2020 годы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государственными органами современных цифровых технологий для учета замечаний и предложений граждан в режиме реального времени и оперативного реагирования;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надежной защиты информационных систем, устройств и доступа к управлению производственными и инфраструктурными объектами, включая развитие "электронной границы" государства и критически важных объектов информационно-коммуникационной инфраструктуры Республики Казахстан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МИК, КНБ, все центральные государственные органы,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Борьба с коррупцией и верховенство закона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форм и методов предупреждения коррупционных правонарушений, усилению превентивной составляющей в противодействии коррупции;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в общественное сознание нулевой терпимости к коррупционным правонарушениям и взаимодействию в этой работе с институтами гражданского общества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ГП, ВС, МЮ, МВД,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поэтапной цифровизации уголовного и административно-деликтного процессов, в том числе в вопросах рассмотрения обращения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АДГСПК, МВД, КНБ, МЮ,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законов Республики Казахстан "Об адвокатской деятельности и юридической помощи" и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законы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следственных судов с определением их правового статуса и подсудности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ВСС, ГП,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поправок по дальнейшему совершенствованию административно-деликтного законодательства с целью его гуманизации и снижения репрессивности, в том числе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ряда составов административных правонарушений в сферу гражданской или дисциплинарной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 санкций административных деяний на предмет их возможного смягчения и снижения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ГП, ВС, АДГСПК, МВД,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совершенствованию законодательства и правоприменительной практики, направленных на: повышение уровня защиты граждан в уголовном процессе, в том числе от необоснованного уголовного преследования и осуждения;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прозрачности правоохранительной деятельности, введение стандартов доказывания;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избыточной репрессивности уголовного процесса и его гуманизацию, в том числе расширение сферы применения мер пресечения, не связанных с содержанием под стражей;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укрепление правозащитных стандартов в сфере уголовного преследования;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дальнейшую гуманизацию уголовного законодательства, расширение сферы применения мер, альтернативных лишению свободы, с повышением эффективности их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применения медиации в уголовном процессе на досудебной стадии и на этапе судебного разбирательства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АДГСПК, МЮ, МВД,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дальнейшей гуманизации системы исполнения уголовных наказаний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АДГСПК, КНБ,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внедрение интеллектуальных систем видеонаблюдения и распознавания на улицах и местах массового пребывания граждан, контроля за дорожным движением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МИК,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2018-2019 годов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"Умные города" для "умной нации"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основе имеющегося опыта "эталонного" стандарта "Смарт Сити"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М3, МОН, МТСЗН, МВД, МЮ, МИР, МНЭ,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опытной апробации наилучших решений "Смарт Сити" (на примере одного региона/населенного пункта) для снижения расходов бюджета на внедрение малоэффективных систем с усилением координации данной работы на региональном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МИР, МЗ, МОН, МТСЗН, МВД, МЮ, акиматы областей, городов Астаны и Алматы,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7"/>
        <w:gridCol w:w="6393"/>
      </w:tblGrid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-Агенство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-автономный кластерный фонд "Парк иновационных технологий"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"Администрация "Международный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"Национальная компания "Қазақстан темір жолыӘ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"Национальный управляющий холинг "КазАгро"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"Национальный управляющий холинг "Байтерек"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АО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"Самрук-Казына"КНБ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-акционерное общество "Фонд национального благосотояния 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"KazakhExport"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 "KazakhExport"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Tourism"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-акционерное общество"Национальная компания "Kazakh Tourism"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автономная 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нормативные правовые акты</w:t>
            </w:r>
          </w:p>
        </w:tc>
      </w:tr>
      <w:tr>
        <w:trPr>
          <w:trHeight w:val="30" w:hRule="atLeast"/>
        </w:trPr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-Национальная палата предпринимателей Республики Казахстан "Атамекен"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