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4517b" w14:textId="5b451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постановления Правительства Республики Казахстан от 9 октября 2017 года № 632 "Об оказании официальной гуманитарной помощи Кыргызской Республике"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января 2018 года № 27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октября 2017 года № 632 "Об оказании официальной гуманитарной помощи Кыргызской Республике".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Сагинтаев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