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ab11" w14:textId="dcca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на утверждение кандидатуры на должность в Секретариате Организации Договора о коллективной безопасности в соответствии с квотой, закрепленной за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2018 года № 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Совета коллективной безопасности Организации Договора о коллективной безопасности от 14 октября 2016 года "О ротации должностных лиц Секретариата Организации Договора о коллективной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предложение Комитета национальной безопасности Республики Казахстан о представлении кандидатуры Кунакбаева Мурата Жанкуатовича на утверждение в должности начальника Управления противодействия вызовам и угрозам Секретариата Организации Договора о коллективной безопасности в соответствии с квотой, закрепленной за Республикой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