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8463" w14:textId="9b28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апреля 2016 года № 186 "О подписании Соглашения о сотрудничестве в области обмена геопространственной информацией в интересах вооруженных сил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2018 года № 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186 "О подписании Соглашения о сотрудничестве в области обмена геопространственной информацией в интересах вооруженных сил государств-участников Содружества Независимых Государств"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обороны Республики Казахстан Жасузакова Сакена Адилхановича подписать от имени Правительства Республики Казахстан Соглашение о сотрудничестве в области обмена геопространственной информацией в интересах вооруженных сил государств-участников Содружества Независимых Государств,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