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d341" w14:textId="d4ad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денежной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2018 года №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3.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денежной компенсации.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прилагаемых Правил, который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50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денежной компенсации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денежной компенсации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Республики Казахстан от 16 апреля 1997 года "О жилищных отношениях"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февраля 2012 года "О воинской службе и статусе военнослужащих" и определяют порядок осуществления денежной компенсации.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денежная компенсация – жилищные выплаты единовременного характера, осуществляемые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 и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воинской службе и статусе военнослужащих";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– республиканское государственное учреждение, в котором получатель денежной компенсации проходит или проходил воинскую службу.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денежной компенсации являются: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военнослужащие, состоявшие на воинской службе десять и более лет в календарном исчислении на 1 января 2013 года и имеющие право на приватизацию служебного жилища безвозмездно после двадцати лет воинской службы в календарном исчислении, проживающие в служебном жилище, не подлежащем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состоявшие на воинской службе двадцать и более лет в календарном исчислении и проживающие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пограничных отделений и иных закрытых объектов, и уволенные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состоявшие на воинской службе двадцать и более лет в календарном исчислении, не обеспеченные при увольнении служебным жилищем и ранее не реализовавшие право приватизации жилища, уволенные с воинской службы в период с 1 января 2013 года до 1 января 2018 года по достижении предельного возраста состояния на воинской службе, по состоянию здоровья или в связи с сокращением штатов.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гибели (смерти) лица, указанного в подпунктах 2) или 3) настоящего пункта, право на получение денежной компенсации переходит к членам семьи погибшего (умершего).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29.04.2020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денежной компенсации определяется путем умножения стоимости одного квадратного метра продажи нового жилища в среднем по республике согласно данным уполномоченного органа в области государственной статистики за январь текущего года, публикуемым на его интернет-ресурсе, на площадь жилища из расчета восемнадцать квадратных метров полезной площади на каждого члена семьи, включая самого получателя, за минусом суммы ранее осуществленных получателю, а также супругу или супруге жилищных выплат.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семьи получателей денежной компенсации,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на день исключения из списков воинской части в связи с увольнением с воинской службы.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подачи документов, необходимых для получения денежной компенсации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необходимые для получения денежной компенсации, представляются получателями руководителю государственного учреждения.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выплаты денежной компенсации получатель в установленном порядке представляет следующие документы: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(заявление);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получателя и членов его семьи, свидетельств о заключении (расторжении) брака, рождении детей при наличии у получателя членов семьи.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гибели (смерти) лица, определенного в подпунктах 2) или 3) пункта 3 настоящих Правил, предоставляется свидетельство о смерти;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недвижимого имущества (по Республике Казахстан), полученная по составу семьи в течение десяти календарных дней до дня регистрации рапорта;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нанимателю из реестра договоров найма объектов государственного жилищного фонда, полученная по составу семьи в течение десяти календарных дней до дня регистрации рапорта;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послужной список;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службы с указанием сведений о состоянии на воинской службе, составе семьи, получении денежной компенсации взамен права безвозмездной приватизации, жилищных выплат, предусмотренных частями первой и третьей пункта 5 статьи 101-1 или частями первой и третьей пункта 5 статьи 101-2 Закона, выданная кадровым подразделением (подразделением комплектования) государственного учреждения;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случае, если супруга (супруг) является или являлась (являлся) сотрудником специальных государственных органов, органов внутренних дел, оперативно-следственных подразделений уполномоченного органа по противодействию коррупции или военнослужащим предоставляется справка с места службы с указанием сведений о получении денежной компенсации взамен права безвозмездной приватизации, получении жилищных выплат, предусмотренных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101-1 или частями первой 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Закона;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договора найма служебного жилища, за исключением получателя,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карточка аналитического учета получателя жилищных выплат супруга (супруги), в случае, если супруг (супруга) проходит или проходил (проходила) воинскую службу и (или) службу в специальных государственных органах, органах внутренних дел, уполномоченном органе по противодействию коррупции.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выплаты денежной компенсации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не позднее пятнадцати календарных дней со дня регистрации рапорта (заявления) осуществляет сверку на полноту представленных документов. В случае получения документов не в полном объеме, государственное учреждение уведомляет получателя о необходимости представления документов согласно пункту 6 настоящих Правил.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 получателями военной контрразведки и военной полиции Комитета национальной безопасности Республики Казахстан в установленном порядке выносятся на рассмотрение жилищной комиссии государственного учреждения.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жилищной комиссии государственного учреждения в отношении получателей военной контрразведки и военной полиции Комитета национальной безопасности Республики Казахстан утверждается не позднее двадцати рабочих дней со дня регистрации рапорта (заявления).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денежной компенсации получателям издается руководителем государственного учреждения, а получателям военной контрразведки и военной полиции Комитета национальной безопасности Республики Казахстан – заместителем руководителя государственного учреждения не позднее одного месяца со дня регистрации рапорта (заявления).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Денежная компенсация взамен права безвозмездной приватизации не выплачивается в случаях, определенных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101-2 Закона.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выплате денежной компенсации государственное учреждение направляет получателю мотивированное письменное уведомление не позднее одного месяца со дня регистрации рапорта (заявления).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Денежная компенсация выплачивается не позднее одного месяца со дня издания приказа о выплате денежной компенсации путем перевода на личный специальный счет получателя.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личного специального счета получателем денежной компенсации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постановлением Правительства Республики Казахстан от 12 февраля 2018 года № 49.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Денежная компенсация имеет строго целевое назначение и не может быть использована получателем на цели, не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Получатели, которым была выплачена денежная компенсация, в целях подтверждения целевого использования в течение шести месяцев предоставляют документы, подтверждающие использование жилищных выплат по целям, предусмотренным статьей 101-5 Закона.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01.09.2020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27.09.2024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Получатели, которым была выплачена денежная компенсация, сдают служебное жилище в установленном порядке не позднее трех месяцев с момента осуществления денежной компенсации получателю. 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оба супруга являются военнослужащими или лицами, уволенными с воинской службы, денежная компенсация взамен права безвозмездной приватизации выплачивается одному из супругов по их выбору.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27.09.2024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направляет выписку из приказа о выплате денежной компенсации в местный орган военного управления по месту учета лиц, уволенных с воинской службы.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Кадровое подразделение (подразделение комплектования) государственного учреждения либо местный орган военного управления приобщают в личное дело получателя выписку из приказа о выплате денежной компенсации и производят соответствующую запись, которая заверяется подписью и гербовой печатью государственного учреждения.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50</w:t>
            </w:r>
          </w:p>
        </w:tc>
      </w:tr>
    </w:tbl>
    <w:bookmarkStart w:name="z4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 (САПП Республики Казахстан, 2012 г., № 67, ст. 968).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2015 года № 159 "О внесении изменений и дополнения в постановление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 (САПП Республики Казахстан, 2015 г., № 15, ст. 88). 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2017 года № 417 "О внесении изменения в постановление Правительства Республики Казахстан от 28 августа 2012 года № 1092 "Об утверждении Правил компенсации права безвозмездной приватизации служебного жилища, которое не подлежит приватизации, в том числе вследствие его расположения в закрытых и обособленных военных городках, пограничных заставах и в комендатурах" (Эталонный контрольный банк НПА Республики Казахстан в электронном виде от 12.07.2017).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