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b53d" w14:textId="cc9b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коммунальному государственному казенному предприятию "Областной казахский драматический театр имени Махамбета" Управления культуры, архивов и документации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2018 года № 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"Академический" коммунальному государственному казенному предприятию "Областной казахский драматический театр имени Махамбета" Управления культуры, архивов и документации Атырауской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