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7339" w14:textId="ade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2018 года № 55. Утратило силу постановлением Правительства Республики Казахстан от 23 января 2023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 (САПП Республики Казахстан, 2015 г., № 83-84, ст. 603)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предусмотренных законодательством Республики Казахстан о выборах и республиканском референдуме, утвержденный указанным постановлением, дополнить строками, порядковые номера 42, 43,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обучения участников избирательного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