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eb91" w14:textId="c55e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2014 года № 1324 "Об утверждении Правил выплат пожизненного ежемесячного материального обеспечения спортсменам и тренерам, установлении их размеров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2018 года № 65. Утратило силу постановлением Правительства Республики Казахстан от 11 августа 2023 года № 670.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11.08.2023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1324 "Об утверждении Правил выплат пожизненного ежемесячного материального обеспечения спортсменам и тренерам, установлении их размеров и признании утратившими силу некоторых решений Правительства Республики Казахстан" (САПП Республики Казахстан, 2014 г., № 80, ст. 696)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пожизненного ежемесячного материального обеспечения спортсменам и тренерам,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