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e678" w14:textId="041e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информации и коммуникаций и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2018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законом Республики Казахстан от 18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"О Правительстве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7302"/>
        <w:gridCol w:w="373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7302"/>
        <w:gridCol w:w="373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7658"/>
        <w:gridCol w:w="2674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7658"/>
        <w:gridCol w:w="2674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монополий, за исключением сфер в области телекоммуникаций и универсальных услуг почтовой связи, в области услуг аэронавигации и аэропортов, международных экономических и финансовых отношений, в том числе регулирования международной экономической интеграции, на общественно значимых рынках,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"Задачи":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"Функции центрального аппарата":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89), 90), 91), 92), 93), 94), 95), 96) и 319) исключить.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