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82a0" w14:textId="bd282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постановления Верховного Суда Республики Казахстан по гражданскому и гражданскому процессуальному законодательству</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2018 года № 7.</w:t>
      </w:r>
    </w:p>
    <w:p>
      <w:pPr>
        <w:spacing w:after="0"/>
        <w:ind w:left="0"/>
        <w:jc w:val="both"/>
      </w:pPr>
      <w:bookmarkStart w:name="z4" w:id="0"/>
      <w:r>
        <w:rPr>
          <w:rFonts w:ascii="Times New Roman"/>
          <w:b w:val="false"/>
          <w:i w:val="false"/>
          <w:color w:val="000000"/>
          <w:sz w:val="28"/>
        </w:rPr>
        <w:t>
      1. Внести изменения и дополнения в следующие нормативные постановления Верховного Суда Республики Казахстан: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Утратил силу нормативным постановлением Верховного Суда РК от 31.05.2019 </w:t>
      </w:r>
      <w:r>
        <w:rPr>
          <w:rFonts w:ascii="Times New Roman"/>
          <w:b w:val="false"/>
          <w:i w:val="false"/>
          <w:color w:val="000000"/>
          <w:sz w:val="28"/>
        </w:rPr>
        <w:t>№ 2</w:t>
      </w:r>
      <w:r>
        <w:rPr>
          <w:rFonts w:ascii="Times New Roman"/>
          <w:b w:val="false"/>
          <w:i w:val="false"/>
          <w:color w:val="ff0000"/>
          <w:sz w:val="28"/>
        </w:rPr>
        <w:t xml:space="preserve">. </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"О практике применения судами законодательства о защите прав потребителей" от 25 июля 1996 года </w:t>
      </w:r>
      <w:r>
        <w:rPr>
          <w:rFonts w:ascii="Times New Roman"/>
          <w:b w:val="false"/>
          <w:i w:val="false"/>
          <w:color w:val="000000"/>
          <w:sz w:val="28"/>
        </w:rPr>
        <w:t>№ 7</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18 июня 2004 года </w:t>
      </w:r>
      <w:r>
        <w:rPr>
          <w:rFonts w:ascii="Times New Roman"/>
          <w:b w:val="false"/>
          <w:i w:val="false"/>
          <w:color w:val="000000"/>
          <w:sz w:val="28"/>
        </w:rPr>
        <w:t>№ 9</w:t>
      </w:r>
      <w:r>
        <w:rPr>
          <w:rFonts w:ascii="Times New Roman"/>
          <w:b w:val="false"/>
          <w:i w:val="false"/>
          <w:color w:val="000000"/>
          <w:sz w:val="28"/>
        </w:rPr>
        <w:t xml:space="preserve">, от 30 декабря 2011 года </w:t>
      </w:r>
      <w:r>
        <w:rPr>
          <w:rFonts w:ascii="Times New Roman"/>
          <w:b w:val="false"/>
          <w:i w:val="false"/>
          <w:color w:val="000000"/>
          <w:sz w:val="28"/>
        </w:rPr>
        <w:t>№ 5</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5</w:t>
      </w:r>
      <w:r>
        <w:rPr>
          <w:rFonts w:ascii="Times New Roman"/>
          <w:b w:val="false"/>
          <w:i w:val="false"/>
          <w:color w:val="000000"/>
          <w:sz w:val="28"/>
        </w:rPr>
        <w:t xml:space="preserve"> слова "подпункт 10) статьи 541" заменить словами "подпункт 11) статьи 616";</w:t>
      </w:r>
    </w:p>
    <w:bookmarkEnd w:id="2"/>
    <w:bookmarkStart w:name="z10"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"О судебной практике применения законодательства о приватизации гражданами жилых помещений из государственного жилищного фонда" от 18 июля 1997 года </w:t>
      </w:r>
      <w:r>
        <w:rPr>
          <w:rFonts w:ascii="Times New Roman"/>
          <w:b w:val="false"/>
          <w:i w:val="false"/>
          <w:color w:val="000000"/>
          <w:sz w:val="28"/>
        </w:rPr>
        <w:t>№ 9</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18 июня 2004 года </w:t>
      </w:r>
      <w:r>
        <w:rPr>
          <w:rFonts w:ascii="Times New Roman"/>
          <w:b w:val="false"/>
          <w:i w:val="false"/>
          <w:color w:val="000000"/>
          <w:sz w:val="28"/>
        </w:rPr>
        <w:t>№ 8</w:t>
      </w:r>
      <w:r>
        <w:rPr>
          <w:rFonts w:ascii="Times New Roman"/>
          <w:b w:val="false"/>
          <w:i w:val="false"/>
          <w:color w:val="000000"/>
          <w:sz w:val="28"/>
        </w:rPr>
        <w:t xml:space="preserve">, от 30 декабря 2011 года </w:t>
      </w:r>
      <w:r>
        <w:rPr>
          <w:rFonts w:ascii="Times New Roman"/>
          <w:b w:val="false"/>
          <w:i w:val="false"/>
          <w:color w:val="000000"/>
          <w:sz w:val="28"/>
        </w:rPr>
        <w:t>№ 5</w:t>
      </w:r>
      <w:r>
        <w:rPr>
          <w:rFonts w:ascii="Times New Roman"/>
          <w:b w:val="false"/>
          <w:i w:val="false"/>
          <w:color w:val="000000"/>
          <w:sz w:val="28"/>
        </w:rPr>
        <w:t xml:space="preserve">, от 10 апреля 2015 года </w:t>
      </w:r>
      <w:r>
        <w:rPr>
          <w:rFonts w:ascii="Times New Roman"/>
          <w:b w:val="false"/>
          <w:i w:val="false"/>
          <w:color w:val="000000"/>
          <w:sz w:val="28"/>
        </w:rPr>
        <w:t>№ 2</w:t>
      </w:r>
      <w:r>
        <w:rPr>
          <w:rFonts w:ascii="Times New Roman"/>
          <w:b w:val="false"/>
          <w:i w:val="false"/>
          <w:color w:val="000000"/>
          <w:sz w:val="28"/>
        </w:rPr>
        <w:t>):</w:t>
      </w:r>
    </w:p>
    <w:bookmarkEnd w:id="3"/>
    <w:bookmarkStart w:name="z11"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слова "Правила обеспечения жильем военнослужащих, утвержденные постановлением Правительства Республики Казахстан от 28 августа 2012 года № 1091" заменить словами "</w:t>
      </w:r>
      <w:r>
        <w:rPr>
          <w:rFonts w:ascii="Times New Roman"/>
          <w:b w:val="false"/>
          <w:i w:val="false"/>
          <w:color w:val="000000"/>
          <w:sz w:val="28"/>
        </w:rPr>
        <w:t>Правила</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утвержденные постановлением Правительства Республики Казахстан от 12 февраля 2018 года № 49";</w:t>
      </w:r>
    </w:p>
    <w:bookmarkEnd w:id="4"/>
    <w:bookmarkStart w:name="z12"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w:t>
      </w:r>
    </w:p>
    <w:bookmarkEnd w:id="5"/>
    <w:bookmarkStart w:name="z13" w:id="6"/>
    <w:p>
      <w:pPr>
        <w:spacing w:after="0"/>
        <w:ind w:left="0"/>
        <w:jc w:val="both"/>
      </w:pPr>
      <w:r>
        <w:rPr>
          <w:rFonts w:ascii="Times New Roman"/>
          <w:b w:val="false"/>
          <w:i w:val="false"/>
          <w:color w:val="000000"/>
          <w:sz w:val="28"/>
        </w:rPr>
        <w:t>
      слова "подпунктом 7) пункта 1 статьи 535" заменить словами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610";</w:t>
      </w:r>
    </w:p>
    <w:bookmarkEnd w:id="6"/>
    <w:bookmarkStart w:name="z14" w:id="7"/>
    <w:p>
      <w:pPr>
        <w:spacing w:after="0"/>
        <w:ind w:left="0"/>
        <w:jc w:val="both"/>
      </w:pPr>
      <w:r>
        <w:rPr>
          <w:rFonts w:ascii="Times New Roman"/>
          <w:b w:val="false"/>
          <w:i w:val="false"/>
          <w:color w:val="000000"/>
          <w:sz w:val="28"/>
        </w:rPr>
        <w:t>
      слова "подпункт 1) пункта 1 статьи 535" заменить словами "</w:t>
      </w:r>
      <w:r>
        <w:rPr>
          <w:rFonts w:ascii="Times New Roman"/>
          <w:b w:val="false"/>
          <w:i w:val="false"/>
          <w:color w:val="000000"/>
          <w:sz w:val="28"/>
        </w:rPr>
        <w:t>подпункт 1)</w:t>
      </w:r>
      <w:r>
        <w:rPr>
          <w:rFonts w:ascii="Times New Roman"/>
          <w:b w:val="false"/>
          <w:i w:val="false"/>
          <w:color w:val="000000"/>
          <w:sz w:val="28"/>
        </w:rPr>
        <w:t xml:space="preserve"> пункта 1 статьи 610";</w:t>
      </w:r>
    </w:p>
    <w:bookmarkEnd w:id="7"/>
    <w:bookmarkStart w:name="z15"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"О некоторых вопросах применения законодательства о праве собственности на жилище" от 9 июля 1999 года </w:t>
      </w:r>
      <w:r>
        <w:rPr>
          <w:rFonts w:ascii="Times New Roman"/>
          <w:b w:val="false"/>
          <w:i w:val="false"/>
          <w:color w:val="000000"/>
          <w:sz w:val="28"/>
        </w:rPr>
        <w:t>№ 10</w:t>
      </w:r>
      <w:r>
        <w:rPr>
          <w:rFonts w:ascii="Times New Roman"/>
          <w:b w:val="false"/>
          <w:i w:val="false"/>
          <w:color w:val="000000"/>
          <w:sz w:val="28"/>
        </w:rPr>
        <w:t xml:space="preserve"> (с изменениями, внесенными нормативным постановлением Верховного Суда Республики Казахстан от 18 июня 2004 года </w:t>
      </w:r>
      <w:r>
        <w:rPr>
          <w:rFonts w:ascii="Times New Roman"/>
          <w:b w:val="false"/>
          <w:i w:val="false"/>
          <w:color w:val="000000"/>
          <w:sz w:val="28"/>
        </w:rPr>
        <w:t>№ 9</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11</w:t>
      </w:r>
      <w:r>
        <w:rPr>
          <w:rFonts w:ascii="Times New Roman"/>
          <w:b w:val="false"/>
          <w:i w:val="false"/>
          <w:color w:val="000000"/>
          <w:sz w:val="28"/>
        </w:rPr>
        <w:t xml:space="preserve"> предложения второе и третье исключить;</w:t>
      </w:r>
    </w:p>
    <w:bookmarkEnd w:id="9"/>
    <w:bookmarkStart w:name="z17" w:id="10"/>
    <w:p>
      <w:pPr>
        <w:spacing w:after="0"/>
        <w:ind w:left="0"/>
        <w:jc w:val="both"/>
      </w:pPr>
      <w:r>
        <w:rPr>
          <w:rFonts w:ascii="Times New Roman"/>
          <w:b w:val="false"/>
          <w:i w:val="false"/>
          <w:color w:val="000000"/>
          <w:sz w:val="28"/>
        </w:rPr>
        <w:t>
      2) дополнить пунктом 13 следующего содержания:</w:t>
      </w:r>
    </w:p>
    <w:bookmarkEnd w:id="10"/>
    <w:bookmarkStart w:name="z18" w:id="11"/>
    <w:p>
      <w:pPr>
        <w:spacing w:after="0"/>
        <w:ind w:left="0"/>
        <w:jc w:val="both"/>
      </w:pPr>
      <w:r>
        <w:rPr>
          <w:rFonts w:ascii="Times New Roman"/>
          <w:b w:val="false"/>
          <w:i w:val="false"/>
          <w:color w:val="000000"/>
          <w:sz w:val="28"/>
        </w:rPr>
        <w:t xml:space="preserve">
      "13.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Утратил силу нормативным постановлением Верховного Суда РК от 29.11.2018 </w:t>
      </w:r>
      <w:r>
        <w:rPr>
          <w:rFonts w:ascii="Times New Roman"/>
          <w:b w:val="false"/>
          <w:i w:val="false"/>
          <w:color w:val="000000"/>
          <w:sz w:val="28"/>
        </w:rPr>
        <w:t>№ 15</w:t>
      </w:r>
      <w:r>
        <w:rPr>
          <w:rFonts w:ascii="Times New Roman"/>
          <w:b w:val="false"/>
          <w:i w:val="false"/>
          <w:color w:val="ff0000"/>
          <w:sz w:val="28"/>
        </w:rPr>
        <w:t>.</w:t>
      </w:r>
      <w:r>
        <w:br/>
      </w:r>
      <w:r>
        <w:rPr>
          <w:rFonts w:ascii="Times New Roman"/>
          <w:b w:val="false"/>
          <w:i w:val="false"/>
          <w:color w:val="000000"/>
          <w:sz w:val="28"/>
        </w:rPr>
        <w:t>
</w:t>
      </w:r>
    </w:p>
    <w:bookmarkStart w:name="z22" w:id="1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"О подготовке гражданских дел к судебному разбирательству" от 13 декабря 2001 года </w:t>
      </w:r>
      <w:r>
        <w:rPr>
          <w:rFonts w:ascii="Times New Roman"/>
          <w:b w:val="false"/>
          <w:i w:val="false"/>
          <w:color w:val="000000"/>
          <w:sz w:val="28"/>
        </w:rPr>
        <w:t>№ 21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12 января 2009 года </w:t>
      </w:r>
      <w:r>
        <w:rPr>
          <w:rFonts w:ascii="Times New Roman"/>
          <w:b w:val="false"/>
          <w:i w:val="false"/>
          <w:color w:val="000000"/>
          <w:sz w:val="28"/>
        </w:rPr>
        <w:t>№ 2</w:t>
      </w:r>
      <w:r>
        <w:rPr>
          <w:rFonts w:ascii="Times New Roman"/>
          <w:b w:val="false"/>
          <w:i w:val="false"/>
          <w:color w:val="000000"/>
          <w:sz w:val="28"/>
        </w:rPr>
        <w:t xml:space="preserve">, 30 декабря 2011 года </w:t>
      </w:r>
      <w:r>
        <w:rPr>
          <w:rFonts w:ascii="Times New Roman"/>
          <w:b w:val="false"/>
          <w:i w:val="false"/>
          <w:color w:val="000000"/>
          <w:sz w:val="28"/>
        </w:rPr>
        <w:t>№ 5</w:t>
      </w:r>
      <w:r>
        <w:rPr>
          <w:rFonts w:ascii="Times New Roman"/>
          <w:b w:val="false"/>
          <w:i w:val="false"/>
          <w:color w:val="000000"/>
          <w:sz w:val="28"/>
        </w:rPr>
        <w:t xml:space="preserve">, от 29 декабря 2012 года </w:t>
      </w:r>
      <w:r>
        <w:rPr>
          <w:rFonts w:ascii="Times New Roman"/>
          <w:b w:val="false"/>
          <w:i w:val="false"/>
          <w:color w:val="000000"/>
          <w:sz w:val="28"/>
        </w:rPr>
        <w:t>№ 6</w:t>
      </w:r>
      <w:r>
        <w:rPr>
          <w:rFonts w:ascii="Times New Roman"/>
          <w:b w:val="false"/>
          <w:i w:val="false"/>
          <w:color w:val="000000"/>
          <w:sz w:val="28"/>
        </w:rPr>
        <w:t xml:space="preserve">, от 25 ноября 2016 года </w:t>
      </w:r>
      <w:r>
        <w:rPr>
          <w:rFonts w:ascii="Times New Roman"/>
          <w:b w:val="false"/>
          <w:i w:val="false"/>
          <w:color w:val="000000"/>
          <w:sz w:val="28"/>
        </w:rPr>
        <w:t>№ 9</w:t>
      </w:r>
      <w:r>
        <w:rPr>
          <w:rFonts w:ascii="Times New Roman"/>
          <w:b w:val="false"/>
          <w:i w:val="false"/>
          <w:color w:val="000000"/>
          <w:sz w:val="28"/>
        </w:rPr>
        <w:t>):</w:t>
      </w:r>
    </w:p>
    <w:bookmarkEnd w:id="12"/>
    <w:bookmarkStart w:name="z23" w:id="1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9</w:t>
      </w:r>
      <w:r>
        <w:rPr>
          <w:rFonts w:ascii="Times New Roman"/>
          <w:b w:val="false"/>
          <w:i w:val="false"/>
          <w:color w:val="000000"/>
          <w:sz w:val="28"/>
        </w:rPr>
        <w:t xml:space="preserve"> слово "опротестованию" заменить словами "пересмотру по ходатайству прокурора"; </w:t>
      </w:r>
    </w:p>
    <w:bookmarkEnd w:id="13"/>
    <w:bookmarkStart w:name="z24" w:id="1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14</w:t>
      </w:r>
      <w:r>
        <w:rPr>
          <w:rFonts w:ascii="Times New Roman"/>
          <w:b w:val="false"/>
          <w:i w:val="false"/>
          <w:color w:val="000000"/>
          <w:sz w:val="28"/>
        </w:rPr>
        <w:t>:</w:t>
      </w:r>
    </w:p>
    <w:bookmarkEnd w:id="14"/>
    <w:bookmarkStart w:name="z25" w:id="15"/>
    <w:p>
      <w:pPr>
        <w:spacing w:after="0"/>
        <w:ind w:left="0"/>
        <w:jc w:val="both"/>
      </w:pPr>
      <w:r>
        <w:rPr>
          <w:rFonts w:ascii="Times New Roman"/>
          <w:b w:val="false"/>
          <w:i w:val="false"/>
          <w:color w:val="000000"/>
          <w:sz w:val="28"/>
        </w:rPr>
        <w:t xml:space="preserve">
      слова "или прокурором" исключить; </w:t>
      </w:r>
    </w:p>
    <w:bookmarkEnd w:id="15"/>
    <w:bookmarkStart w:name="z26" w:id="16"/>
    <w:p>
      <w:pPr>
        <w:spacing w:after="0"/>
        <w:ind w:left="0"/>
        <w:jc w:val="both"/>
      </w:pPr>
      <w:r>
        <w:rPr>
          <w:rFonts w:ascii="Times New Roman"/>
          <w:b w:val="false"/>
          <w:i w:val="false"/>
          <w:color w:val="000000"/>
          <w:sz w:val="28"/>
        </w:rPr>
        <w:t>
      абзацы третий, четвертый исключить;</w:t>
      </w:r>
    </w:p>
    <w:bookmarkEnd w:id="16"/>
    <w:bookmarkStart w:name="z27" w:id="17"/>
    <w:p>
      <w:pPr>
        <w:spacing w:after="0"/>
        <w:ind w:left="0"/>
        <w:jc w:val="both"/>
      </w:pPr>
      <w:r>
        <w:rPr>
          <w:rFonts w:ascii="Times New Roman"/>
          <w:b w:val="false"/>
          <w:i w:val="false"/>
          <w:color w:val="000000"/>
          <w:sz w:val="28"/>
        </w:rPr>
        <w:t>
      слова ", в том числе о принудительной госпитализации гражданина в психиатрический стационар" исключить;</w:t>
      </w:r>
    </w:p>
    <w:bookmarkEnd w:id="17"/>
    <w:bookmarkStart w:name="z28" w:id="1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20</w:t>
      </w:r>
      <w:r>
        <w:rPr>
          <w:rFonts w:ascii="Times New Roman"/>
          <w:b w:val="false"/>
          <w:i w:val="false"/>
          <w:color w:val="000000"/>
          <w:sz w:val="28"/>
        </w:rPr>
        <w:t xml:space="preserve"> абзац третий изложить в следующей редакции: </w:t>
      </w:r>
    </w:p>
    <w:bookmarkEnd w:id="18"/>
    <w:bookmarkStart w:name="z29" w:id="19"/>
    <w:p>
      <w:pPr>
        <w:spacing w:after="0"/>
        <w:ind w:left="0"/>
        <w:jc w:val="both"/>
      </w:pPr>
      <w:r>
        <w:rPr>
          <w:rFonts w:ascii="Times New Roman"/>
          <w:b w:val="false"/>
          <w:i w:val="false"/>
          <w:color w:val="000000"/>
          <w:sz w:val="28"/>
        </w:rPr>
        <w:t xml:space="preserve">
      "На определение о приостановлении подготовки дела к судебному разбирательству может быть подана частная жалоба, принесено ходатайство прокурора в порядке, предусмотренном </w:t>
      </w:r>
      <w:r>
        <w:rPr>
          <w:rFonts w:ascii="Times New Roman"/>
          <w:b w:val="false"/>
          <w:i w:val="false"/>
          <w:color w:val="000000"/>
          <w:sz w:val="28"/>
        </w:rPr>
        <w:t>статьей 429</w:t>
      </w:r>
      <w:r>
        <w:rPr>
          <w:rFonts w:ascii="Times New Roman"/>
          <w:b w:val="false"/>
          <w:i w:val="false"/>
          <w:color w:val="000000"/>
          <w:sz w:val="28"/>
        </w:rPr>
        <w:t xml:space="preserve"> ГПК.";</w:t>
      </w:r>
    </w:p>
    <w:bookmarkEnd w:id="19"/>
    <w:bookmarkStart w:name="z30" w:id="2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"О применении судами некоторых норм гражданского процессуального законодательства" от 20 марта 2003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23 июня 2006 года </w:t>
      </w:r>
      <w:r>
        <w:rPr>
          <w:rFonts w:ascii="Times New Roman"/>
          <w:b w:val="false"/>
          <w:i w:val="false"/>
          <w:color w:val="000000"/>
          <w:sz w:val="28"/>
        </w:rPr>
        <w:t>№ 5</w:t>
      </w:r>
      <w:r>
        <w:rPr>
          <w:rFonts w:ascii="Times New Roman"/>
          <w:b w:val="false"/>
          <w:i w:val="false"/>
          <w:color w:val="000000"/>
          <w:sz w:val="28"/>
        </w:rPr>
        <w:t xml:space="preserve">, от 25 декабря 2007 года </w:t>
      </w:r>
      <w:r>
        <w:rPr>
          <w:rFonts w:ascii="Times New Roman"/>
          <w:b w:val="false"/>
          <w:i w:val="false"/>
          <w:color w:val="000000"/>
          <w:sz w:val="28"/>
        </w:rPr>
        <w:t>№ 12</w:t>
      </w:r>
      <w:r>
        <w:rPr>
          <w:rFonts w:ascii="Times New Roman"/>
          <w:b w:val="false"/>
          <w:i w:val="false"/>
          <w:color w:val="000000"/>
          <w:sz w:val="28"/>
        </w:rPr>
        <w:t xml:space="preserve">, от 22 декабря 2008 года </w:t>
      </w:r>
      <w:r>
        <w:rPr>
          <w:rFonts w:ascii="Times New Roman"/>
          <w:b w:val="false"/>
          <w:i w:val="false"/>
          <w:color w:val="000000"/>
          <w:sz w:val="28"/>
        </w:rPr>
        <w:t>№ 19</w:t>
      </w:r>
      <w:r>
        <w:rPr>
          <w:rFonts w:ascii="Times New Roman"/>
          <w:b w:val="false"/>
          <w:i w:val="false"/>
          <w:color w:val="000000"/>
          <w:sz w:val="28"/>
        </w:rPr>
        <w:t xml:space="preserve">, от 30 декабря 2011 года </w:t>
      </w:r>
      <w:r>
        <w:rPr>
          <w:rFonts w:ascii="Times New Roman"/>
          <w:b w:val="false"/>
          <w:i w:val="false"/>
          <w:color w:val="000000"/>
          <w:sz w:val="28"/>
        </w:rPr>
        <w:t>№ 5</w:t>
      </w:r>
      <w:r>
        <w:rPr>
          <w:rFonts w:ascii="Times New Roman"/>
          <w:b w:val="false"/>
          <w:i w:val="false"/>
          <w:color w:val="000000"/>
          <w:sz w:val="28"/>
        </w:rPr>
        <w:t xml:space="preserve">, от 29 декабря 2012 года </w:t>
      </w:r>
      <w:r>
        <w:rPr>
          <w:rFonts w:ascii="Times New Roman"/>
          <w:b w:val="false"/>
          <w:i w:val="false"/>
          <w:color w:val="000000"/>
          <w:sz w:val="28"/>
        </w:rPr>
        <w:t>№ 6</w:t>
      </w:r>
      <w:r>
        <w:rPr>
          <w:rFonts w:ascii="Times New Roman"/>
          <w:b w:val="false"/>
          <w:i w:val="false"/>
          <w:color w:val="000000"/>
          <w:sz w:val="28"/>
        </w:rPr>
        <w:t xml:space="preserve">, от 20 мая 2016 года </w:t>
      </w:r>
      <w:r>
        <w:rPr>
          <w:rFonts w:ascii="Times New Roman"/>
          <w:b w:val="false"/>
          <w:i w:val="false"/>
          <w:color w:val="000000"/>
          <w:sz w:val="28"/>
        </w:rPr>
        <w:t>№ 3</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 xml:space="preserve">; от 19 января 2018 года </w:t>
      </w:r>
      <w:r>
        <w:rPr>
          <w:rFonts w:ascii="Times New Roman"/>
          <w:b w:val="false"/>
          <w:i w:val="false"/>
          <w:color w:val="000000"/>
          <w:sz w:val="28"/>
        </w:rPr>
        <w:t>№ 2</w:t>
      </w:r>
      <w:r>
        <w:rPr>
          <w:rFonts w:ascii="Times New Roman"/>
          <w:b w:val="false"/>
          <w:i w:val="false"/>
          <w:color w:val="000000"/>
          <w:sz w:val="28"/>
        </w:rPr>
        <w:t>):</w:t>
      </w:r>
    </w:p>
    <w:bookmarkEnd w:id="20"/>
    <w:bookmarkStart w:name="z31" w:id="2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18</w:t>
      </w:r>
      <w:r>
        <w:rPr>
          <w:rFonts w:ascii="Times New Roman"/>
          <w:b w:val="false"/>
          <w:i w:val="false"/>
          <w:color w:val="000000"/>
          <w:sz w:val="28"/>
        </w:rPr>
        <w:t xml:space="preserve"> абзац первый изложить в следующей редакции:</w:t>
      </w:r>
    </w:p>
    <w:bookmarkEnd w:id="21"/>
    <w:bookmarkStart w:name="z32" w:id="22"/>
    <w:p>
      <w:pPr>
        <w:spacing w:after="0"/>
        <w:ind w:left="0"/>
        <w:jc w:val="both"/>
      </w:pPr>
      <w:r>
        <w:rPr>
          <w:rFonts w:ascii="Times New Roman"/>
          <w:b w:val="false"/>
          <w:i w:val="false"/>
          <w:color w:val="000000"/>
          <w:sz w:val="28"/>
        </w:rPr>
        <w:t>
      "В соответствии с частью первой статьи 401 ГПК на решения суда, не вступившие в законную силу, сторонами и другими участвующими в деле лицами, может быть подана апелляционная жалоба, принесено апелляционное ходатайство прокурором в апелляционном порядке."</w:t>
      </w:r>
    </w:p>
    <w:bookmarkEnd w:id="22"/>
    <w:bookmarkStart w:name="z33" w:id="2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19</w:t>
      </w:r>
      <w:r>
        <w:rPr>
          <w:rFonts w:ascii="Times New Roman"/>
          <w:b w:val="false"/>
          <w:i w:val="false"/>
          <w:color w:val="000000"/>
          <w:sz w:val="28"/>
        </w:rPr>
        <w:t>:</w:t>
      </w:r>
    </w:p>
    <w:bookmarkEnd w:id="23"/>
    <w:bookmarkStart w:name="z34" w:id="24"/>
    <w:p>
      <w:pPr>
        <w:spacing w:after="0"/>
        <w:ind w:left="0"/>
        <w:jc w:val="both"/>
      </w:pPr>
      <w:r>
        <w:rPr>
          <w:rFonts w:ascii="Times New Roman"/>
          <w:b w:val="false"/>
          <w:i w:val="false"/>
          <w:color w:val="000000"/>
          <w:sz w:val="28"/>
        </w:rPr>
        <w:t>
      слово "протеста" заменить словами "ходатайства прокурора";</w:t>
      </w:r>
    </w:p>
    <w:bookmarkEnd w:id="24"/>
    <w:bookmarkStart w:name="z35" w:id="25"/>
    <w:p>
      <w:pPr>
        <w:spacing w:after="0"/>
        <w:ind w:left="0"/>
        <w:jc w:val="both"/>
      </w:pPr>
      <w:r>
        <w:rPr>
          <w:rFonts w:ascii="Times New Roman"/>
          <w:b w:val="false"/>
          <w:i w:val="false"/>
          <w:color w:val="000000"/>
          <w:sz w:val="28"/>
        </w:rPr>
        <w:t>
      после слова "подачу" дополнить словом "(принесение)";</w:t>
      </w:r>
    </w:p>
    <w:bookmarkEnd w:id="25"/>
    <w:bookmarkStart w:name="z36" w:id="2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20</w:t>
      </w:r>
      <w:r>
        <w:rPr>
          <w:rFonts w:ascii="Times New Roman"/>
          <w:b w:val="false"/>
          <w:i w:val="false"/>
          <w:color w:val="000000"/>
          <w:sz w:val="28"/>
        </w:rPr>
        <w:t xml:space="preserve"> слово "опротестованию" заменить словами "пересмотру по ходатайству прокурора"; </w:t>
      </w:r>
    </w:p>
    <w:bookmarkEnd w:id="26"/>
    <w:bookmarkStart w:name="z37" w:id="2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21</w:t>
      </w:r>
      <w:r>
        <w:rPr>
          <w:rFonts w:ascii="Times New Roman"/>
          <w:b w:val="false"/>
          <w:i w:val="false"/>
          <w:color w:val="000000"/>
          <w:sz w:val="28"/>
        </w:rPr>
        <w:t>:</w:t>
      </w:r>
    </w:p>
    <w:bookmarkEnd w:id="27"/>
    <w:bookmarkStart w:name="z38" w:id="28"/>
    <w:p>
      <w:pPr>
        <w:spacing w:after="0"/>
        <w:ind w:left="0"/>
        <w:jc w:val="both"/>
      </w:pPr>
      <w:r>
        <w:rPr>
          <w:rFonts w:ascii="Times New Roman"/>
          <w:b w:val="false"/>
          <w:i w:val="false"/>
          <w:color w:val="000000"/>
          <w:sz w:val="28"/>
        </w:rPr>
        <w:t>
      слово "протеста" заменить словами "ходатайства прокурора";</w:t>
      </w:r>
    </w:p>
    <w:bookmarkEnd w:id="28"/>
    <w:bookmarkStart w:name="z39" w:id="29"/>
    <w:p>
      <w:pPr>
        <w:spacing w:after="0"/>
        <w:ind w:left="0"/>
        <w:jc w:val="both"/>
      </w:pPr>
      <w:r>
        <w:rPr>
          <w:rFonts w:ascii="Times New Roman"/>
          <w:b w:val="false"/>
          <w:i w:val="false"/>
          <w:color w:val="000000"/>
          <w:sz w:val="28"/>
        </w:rPr>
        <w:t>
      слово "опротестовано" заменить словами "пересмотрено по ходатайству прокурора";</w:t>
      </w:r>
    </w:p>
    <w:bookmarkEnd w:id="29"/>
    <w:bookmarkStart w:name="z40" w:id="30"/>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25</w:t>
      </w:r>
      <w:r>
        <w:rPr>
          <w:rFonts w:ascii="Times New Roman"/>
          <w:b w:val="false"/>
          <w:i w:val="false"/>
          <w:color w:val="000000"/>
          <w:sz w:val="28"/>
        </w:rPr>
        <w:t xml:space="preserve"> слово "протест" заменить словами "ходатайство прокурора";</w:t>
      </w:r>
    </w:p>
    <w:bookmarkEnd w:id="30"/>
    <w:bookmarkStart w:name="z41" w:id="3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пункте 27-1</w:t>
      </w:r>
      <w:r>
        <w:rPr>
          <w:rFonts w:ascii="Times New Roman"/>
          <w:b w:val="false"/>
          <w:i w:val="false"/>
          <w:color w:val="000000"/>
          <w:sz w:val="28"/>
        </w:rPr>
        <w:t xml:space="preserve"> слова "протест", "опротестовано", "протеста" заменить соответственно словами "ходатайство", "принесено ходатайство", "ходатайства прокурора";</w:t>
      </w:r>
    </w:p>
    <w:bookmarkEnd w:id="31"/>
    <w:bookmarkStart w:name="z42"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"О некоторых вопросах разрешения споров, связанных с защитой права собственности на жилище" от 16 июля 2007 года </w:t>
      </w:r>
      <w:r>
        <w:rPr>
          <w:rFonts w:ascii="Times New Roman"/>
          <w:b w:val="false"/>
          <w:i w:val="false"/>
          <w:color w:val="000000"/>
          <w:sz w:val="28"/>
        </w:rPr>
        <w:t>№ 5</w:t>
      </w:r>
      <w:r>
        <w:rPr>
          <w:rFonts w:ascii="Times New Roman"/>
          <w:b w:val="false"/>
          <w:i w:val="false"/>
          <w:color w:val="000000"/>
          <w:sz w:val="28"/>
        </w:rPr>
        <w:t xml:space="preserve"> (с изменениями и дополнениями, внесенными нормативным постановлением Верховного Суда Республики Казахстан от 30 декабря 2011 года </w:t>
      </w:r>
      <w:r>
        <w:rPr>
          <w:rFonts w:ascii="Times New Roman"/>
          <w:b w:val="false"/>
          <w:i w:val="false"/>
          <w:color w:val="000000"/>
          <w:sz w:val="28"/>
        </w:rPr>
        <w:t>№ 5</w:t>
      </w:r>
      <w:r>
        <w:rPr>
          <w:rFonts w:ascii="Times New Roman"/>
          <w:b w:val="false"/>
          <w:i w:val="false"/>
          <w:color w:val="000000"/>
          <w:sz w:val="28"/>
        </w:rPr>
        <w:t>):</w:t>
      </w:r>
    </w:p>
    <w:bookmarkEnd w:id="32"/>
    <w:bookmarkStart w:name="z43" w:id="3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6</w:t>
      </w:r>
      <w:r>
        <w:rPr>
          <w:rFonts w:ascii="Times New Roman"/>
          <w:b w:val="false"/>
          <w:i w:val="false"/>
          <w:color w:val="000000"/>
          <w:sz w:val="28"/>
        </w:rPr>
        <w:t xml:space="preserve"> слова "статья 157 ГК содержит общее правило о недействительности сделки и последствиях ее недействительности и не является самостоятельным основанием" заменить словами "</w:t>
      </w:r>
      <w:r>
        <w:rPr>
          <w:rFonts w:ascii="Times New Roman"/>
          <w:b w:val="false"/>
          <w:i w:val="false"/>
          <w:color w:val="000000"/>
          <w:sz w:val="28"/>
        </w:rPr>
        <w:t>статьи 157</w:t>
      </w:r>
      <w:r>
        <w:rPr>
          <w:rFonts w:ascii="Times New Roman"/>
          <w:b w:val="false"/>
          <w:i w:val="false"/>
          <w:color w:val="000000"/>
          <w:sz w:val="28"/>
        </w:rPr>
        <w:t xml:space="preserve">, </w:t>
      </w:r>
      <w:r>
        <w:rPr>
          <w:rFonts w:ascii="Times New Roman"/>
          <w:b w:val="false"/>
          <w:i w:val="false"/>
          <w:color w:val="000000"/>
          <w:sz w:val="28"/>
        </w:rPr>
        <w:t>157-1</w:t>
      </w:r>
      <w:r>
        <w:rPr>
          <w:rFonts w:ascii="Times New Roman"/>
          <w:b w:val="false"/>
          <w:i w:val="false"/>
          <w:color w:val="000000"/>
          <w:sz w:val="28"/>
        </w:rPr>
        <w:t xml:space="preserve"> ГК содержат общее правило о недействительности сделки и последствиях ее недействительности и не являются самостоятельными основаниями";</w:t>
      </w:r>
    </w:p>
    <w:bookmarkEnd w:id="33"/>
    <w:bookmarkStart w:name="z44" w:id="3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7</w:t>
      </w:r>
      <w:r>
        <w:rPr>
          <w:rFonts w:ascii="Times New Roman"/>
          <w:b w:val="false"/>
          <w:i w:val="false"/>
          <w:color w:val="000000"/>
          <w:sz w:val="28"/>
        </w:rPr>
        <w:t xml:space="preserve"> исключить;</w:t>
      </w:r>
    </w:p>
    <w:bookmarkEnd w:id="34"/>
    <w:bookmarkStart w:name="z45" w:id="3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8</w:t>
      </w:r>
      <w:r>
        <w:rPr>
          <w:rFonts w:ascii="Times New Roman"/>
          <w:b w:val="false"/>
          <w:i w:val="false"/>
          <w:color w:val="000000"/>
          <w:sz w:val="28"/>
        </w:rPr>
        <w:t xml:space="preserve"> слова "3-7 статьи 157" заменить словами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157-1"; </w:t>
      </w:r>
    </w:p>
    <w:bookmarkEnd w:id="35"/>
    <w:bookmarkStart w:name="z46"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"О применении судами некоторых норм законодательства о защите авторского права и смежных прав" от 25 декабря 2007 года </w:t>
      </w:r>
      <w:r>
        <w:rPr>
          <w:rFonts w:ascii="Times New Roman"/>
          <w:b w:val="false"/>
          <w:i w:val="false"/>
          <w:color w:val="000000"/>
          <w:sz w:val="28"/>
        </w:rPr>
        <w:t>№ 11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24 декабря 2014 года </w:t>
      </w:r>
      <w:r>
        <w:rPr>
          <w:rFonts w:ascii="Times New Roman"/>
          <w:b w:val="false"/>
          <w:i w:val="false"/>
          <w:color w:val="000000"/>
          <w:sz w:val="28"/>
        </w:rPr>
        <w:t>№ 3</w:t>
      </w:r>
      <w:r>
        <w:rPr>
          <w:rFonts w:ascii="Times New Roman"/>
          <w:b w:val="false"/>
          <w:i w:val="false"/>
          <w:color w:val="000000"/>
          <w:sz w:val="28"/>
        </w:rPr>
        <w:t xml:space="preserve">, от 25 июня 2015 года </w:t>
      </w:r>
      <w:r>
        <w:rPr>
          <w:rFonts w:ascii="Times New Roman"/>
          <w:b w:val="false"/>
          <w:i w:val="false"/>
          <w:color w:val="000000"/>
          <w:sz w:val="28"/>
        </w:rPr>
        <w:t>№ 3</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w:t>
      </w:r>
    </w:p>
    <w:bookmarkEnd w:id="36"/>
    <w:bookmarkStart w:name="z47" w:id="3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27</w:t>
      </w:r>
      <w:r>
        <w:rPr>
          <w:rFonts w:ascii="Times New Roman"/>
          <w:b w:val="false"/>
          <w:i w:val="false"/>
          <w:color w:val="000000"/>
          <w:sz w:val="28"/>
        </w:rPr>
        <w:t xml:space="preserve"> слова "подпунктом 2) статьи 541" заменить словами "</w:t>
      </w:r>
      <w:r>
        <w:rPr>
          <w:rFonts w:ascii="Times New Roman"/>
          <w:b w:val="false"/>
          <w:i w:val="false"/>
          <w:color w:val="000000"/>
          <w:sz w:val="28"/>
        </w:rPr>
        <w:t>подпунктом 2)</w:t>
      </w:r>
      <w:r>
        <w:rPr>
          <w:rFonts w:ascii="Times New Roman"/>
          <w:b w:val="false"/>
          <w:i w:val="false"/>
          <w:color w:val="000000"/>
          <w:sz w:val="28"/>
        </w:rPr>
        <w:t xml:space="preserve"> статьи 616";</w:t>
      </w:r>
    </w:p>
    <w:bookmarkEnd w:id="37"/>
    <w:bookmarkStart w:name="z48" w:id="3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"О принятии обеспечительных мер по гражданским делам" от 12 января 2009 года </w:t>
      </w:r>
      <w:r>
        <w:rPr>
          <w:rFonts w:ascii="Times New Roman"/>
          <w:b w:val="false"/>
          <w:i w:val="false"/>
          <w:color w:val="000000"/>
          <w:sz w:val="28"/>
        </w:rPr>
        <w:t>№ 2</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30 декабря 2011 года </w:t>
      </w:r>
      <w:r>
        <w:rPr>
          <w:rFonts w:ascii="Times New Roman"/>
          <w:b w:val="false"/>
          <w:i w:val="false"/>
          <w:color w:val="000000"/>
          <w:sz w:val="28"/>
        </w:rPr>
        <w:t>№ 5</w:t>
      </w:r>
      <w:r>
        <w:rPr>
          <w:rFonts w:ascii="Times New Roman"/>
          <w:b w:val="false"/>
          <w:i w:val="false"/>
          <w:color w:val="000000"/>
          <w:sz w:val="28"/>
        </w:rPr>
        <w:t xml:space="preserve">, от 29 декабря 2012 года </w:t>
      </w:r>
      <w:r>
        <w:rPr>
          <w:rFonts w:ascii="Times New Roman"/>
          <w:b w:val="false"/>
          <w:i w:val="false"/>
          <w:color w:val="000000"/>
          <w:sz w:val="28"/>
        </w:rPr>
        <w:t>№ 6</w:t>
      </w:r>
      <w:r>
        <w:rPr>
          <w:rFonts w:ascii="Times New Roman"/>
          <w:b w:val="false"/>
          <w:i w:val="false"/>
          <w:color w:val="000000"/>
          <w:sz w:val="28"/>
        </w:rPr>
        <w:t xml:space="preserve">, от 24 декабря 2014 года </w:t>
      </w:r>
      <w:r>
        <w:rPr>
          <w:rFonts w:ascii="Times New Roman"/>
          <w:b w:val="false"/>
          <w:i w:val="false"/>
          <w:color w:val="000000"/>
          <w:sz w:val="28"/>
        </w:rPr>
        <w:t>№ 3</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w:t>
      </w:r>
    </w:p>
    <w:bookmarkEnd w:id="38"/>
    <w:bookmarkStart w:name="z49" w:id="3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25</w:t>
      </w:r>
      <w:r>
        <w:rPr>
          <w:rFonts w:ascii="Times New Roman"/>
          <w:b w:val="false"/>
          <w:i w:val="false"/>
          <w:color w:val="000000"/>
          <w:sz w:val="28"/>
        </w:rPr>
        <w:t>:</w:t>
      </w:r>
    </w:p>
    <w:bookmarkEnd w:id="39"/>
    <w:bookmarkStart w:name="z50" w:id="40"/>
    <w:p>
      <w:pPr>
        <w:spacing w:after="0"/>
        <w:ind w:left="0"/>
        <w:jc w:val="both"/>
      </w:pPr>
      <w:r>
        <w:rPr>
          <w:rFonts w:ascii="Times New Roman"/>
          <w:b w:val="false"/>
          <w:i w:val="false"/>
          <w:color w:val="000000"/>
          <w:sz w:val="28"/>
        </w:rPr>
        <w:t>
      слова "опротестованы прокурором" заменить словами "пересмотрены по ходатайству прокурора";</w:t>
      </w:r>
    </w:p>
    <w:bookmarkEnd w:id="40"/>
    <w:bookmarkStart w:name="z51" w:id="41"/>
    <w:p>
      <w:pPr>
        <w:spacing w:after="0"/>
        <w:ind w:left="0"/>
        <w:jc w:val="both"/>
      </w:pPr>
      <w:r>
        <w:rPr>
          <w:rFonts w:ascii="Times New Roman"/>
          <w:b w:val="false"/>
          <w:i w:val="false"/>
          <w:color w:val="000000"/>
          <w:sz w:val="28"/>
        </w:rPr>
        <w:t>
      слово "протестом" заменить словами "ходатайством прокурора";</w:t>
      </w:r>
    </w:p>
    <w:bookmarkEnd w:id="41"/>
    <w:bookmarkStart w:name="z52" w:id="42"/>
    <w:p>
      <w:pPr>
        <w:spacing w:after="0"/>
        <w:ind w:left="0"/>
        <w:jc w:val="both"/>
      </w:pPr>
      <w:r>
        <w:rPr>
          <w:rFonts w:ascii="Times New Roman"/>
          <w:b w:val="false"/>
          <w:i w:val="false"/>
          <w:color w:val="000000"/>
          <w:sz w:val="28"/>
        </w:rPr>
        <w:t xml:space="preserve">
      абзац четвертый изложить в следующей редакции: </w:t>
      </w:r>
    </w:p>
    <w:bookmarkEnd w:id="42"/>
    <w:bookmarkStart w:name="z53" w:id="43"/>
    <w:p>
      <w:pPr>
        <w:spacing w:after="0"/>
        <w:ind w:left="0"/>
        <w:jc w:val="both"/>
      </w:pPr>
      <w:r>
        <w:rPr>
          <w:rFonts w:ascii="Times New Roman"/>
          <w:b w:val="false"/>
          <w:i w:val="false"/>
          <w:color w:val="000000"/>
          <w:sz w:val="28"/>
        </w:rPr>
        <w:t>
      "В то же время обжалование или рассмотрение ходатайства прокурора на определения суда об отмене обеспечения иска или определения о замене одного вида обеспечения другим приостанавливает исполнение указанных определений до рассмотрения частной жалобы или ходатайства прокурора.";</w:t>
      </w:r>
    </w:p>
    <w:bookmarkEnd w:id="43"/>
    <w:bookmarkStart w:name="z54"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11. "О практике вынесения судами частных определений по гражданским делам" от 25 июня 2010 года </w:t>
      </w:r>
      <w:r>
        <w:rPr>
          <w:rFonts w:ascii="Times New Roman"/>
          <w:b w:val="false"/>
          <w:i w:val="false"/>
          <w:color w:val="000000"/>
          <w:sz w:val="28"/>
        </w:rPr>
        <w:t>№ 1</w:t>
      </w:r>
      <w:r>
        <w:rPr>
          <w:rFonts w:ascii="Times New Roman"/>
          <w:b w:val="false"/>
          <w:i w:val="false"/>
          <w:color w:val="000000"/>
          <w:sz w:val="28"/>
        </w:rPr>
        <w:t xml:space="preserve"> (с изменениями и дополнениями, внесенными нормативными постановлениями Верховного Суда Республики Казахстан от 29 декабря 2012 года </w:t>
      </w:r>
      <w:r>
        <w:rPr>
          <w:rFonts w:ascii="Times New Roman"/>
          <w:b w:val="false"/>
          <w:i w:val="false"/>
          <w:color w:val="000000"/>
          <w:sz w:val="28"/>
        </w:rPr>
        <w:t>№ 6</w:t>
      </w:r>
      <w:r>
        <w:rPr>
          <w:rFonts w:ascii="Times New Roman"/>
          <w:b w:val="false"/>
          <w:i w:val="false"/>
          <w:color w:val="000000"/>
          <w:sz w:val="28"/>
        </w:rPr>
        <w:t xml:space="preserve">, от 24 декабря 2014 года </w:t>
      </w:r>
      <w:r>
        <w:rPr>
          <w:rFonts w:ascii="Times New Roman"/>
          <w:b w:val="false"/>
          <w:i w:val="false"/>
          <w:color w:val="000000"/>
          <w:sz w:val="28"/>
        </w:rPr>
        <w:t>№ 3</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w:t>
      </w:r>
    </w:p>
    <w:bookmarkEnd w:id="44"/>
    <w:bookmarkStart w:name="z55" w:id="4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10</w:t>
      </w:r>
      <w:r>
        <w:rPr>
          <w:rFonts w:ascii="Times New Roman"/>
          <w:b w:val="false"/>
          <w:i w:val="false"/>
          <w:color w:val="000000"/>
          <w:sz w:val="28"/>
        </w:rPr>
        <w:t xml:space="preserve"> после слов "могут быть поданы частные жалобы," дополнить словами "принесены ходатайство прокурором или";</w:t>
      </w:r>
    </w:p>
    <w:bookmarkEnd w:id="45"/>
    <w:bookmarkStart w:name="z56"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"О судебной практике рассмотрения дел о выдворении иностранцев или лиц без гражданства за пределы Республики Казахстан" от 13 декабря 2013 года </w:t>
      </w:r>
      <w:r>
        <w:rPr>
          <w:rFonts w:ascii="Times New Roman"/>
          <w:b w:val="false"/>
          <w:i w:val="false"/>
          <w:color w:val="000000"/>
          <w:sz w:val="28"/>
        </w:rPr>
        <w:t>№ 4</w:t>
      </w:r>
      <w:r>
        <w:rPr>
          <w:rFonts w:ascii="Times New Roman"/>
          <w:b w:val="false"/>
          <w:i w:val="false"/>
          <w:color w:val="000000"/>
          <w:sz w:val="28"/>
        </w:rPr>
        <w:t xml:space="preserve"> (с изменениями и дополнениями, внесенными нормативными постановлением Верховного Суда Республики Казахстан от 24 декабря 2014 года </w:t>
      </w:r>
      <w:r>
        <w:rPr>
          <w:rFonts w:ascii="Times New Roman"/>
          <w:b w:val="false"/>
          <w:i w:val="false"/>
          <w:color w:val="000000"/>
          <w:sz w:val="28"/>
        </w:rPr>
        <w:t>№ 3</w:t>
      </w:r>
      <w:r>
        <w:rPr>
          <w:rFonts w:ascii="Times New Roman"/>
          <w:b w:val="false"/>
          <w:i w:val="false"/>
          <w:color w:val="000000"/>
          <w:sz w:val="28"/>
        </w:rPr>
        <w:t xml:space="preserve">, от 31 марта 2017 года </w:t>
      </w:r>
      <w:r>
        <w:rPr>
          <w:rFonts w:ascii="Times New Roman"/>
          <w:b w:val="false"/>
          <w:i w:val="false"/>
          <w:color w:val="000000"/>
          <w:sz w:val="28"/>
        </w:rPr>
        <w:t>№ 2</w:t>
      </w:r>
      <w:r>
        <w:rPr>
          <w:rFonts w:ascii="Times New Roman"/>
          <w:b w:val="false"/>
          <w:i w:val="false"/>
          <w:color w:val="000000"/>
          <w:sz w:val="28"/>
        </w:rPr>
        <w:t xml:space="preserve">): </w:t>
      </w:r>
    </w:p>
    <w:bookmarkEnd w:id="46"/>
    <w:bookmarkStart w:name="z57" w:id="47"/>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18</w:t>
      </w:r>
      <w:r>
        <w:rPr>
          <w:rFonts w:ascii="Times New Roman"/>
          <w:b w:val="false"/>
          <w:i w:val="false"/>
          <w:color w:val="000000"/>
          <w:sz w:val="28"/>
        </w:rPr>
        <w:t xml:space="preserve"> слово "опротестованию" заменить словами "пересмотру по ходатайству прокурора";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Утратил силу нормативным постановлением Верховного Суда РК от 02.11.2023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3"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"О практике применения судами законодательства об усыновлении (удочерении) детей" от 31 марта 2016 года </w:t>
      </w:r>
      <w:r>
        <w:rPr>
          <w:rFonts w:ascii="Times New Roman"/>
          <w:b w:val="false"/>
          <w:i w:val="false"/>
          <w:color w:val="000000"/>
          <w:sz w:val="28"/>
        </w:rPr>
        <w:t>№ 2</w:t>
      </w:r>
      <w:r>
        <w:rPr>
          <w:rFonts w:ascii="Times New Roman"/>
          <w:b w:val="false"/>
          <w:i w:val="false"/>
          <w:color w:val="000000"/>
          <w:sz w:val="28"/>
        </w:rPr>
        <w:t>:</w:t>
      </w:r>
    </w:p>
    <w:bookmarkEnd w:id="48"/>
    <w:bookmarkStart w:name="z64" w:id="49"/>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w:t>
      </w:r>
    </w:p>
    <w:bookmarkEnd w:id="49"/>
    <w:bookmarkStart w:name="z65" w:id="50"/>
    <w:p>
      <w:pPr>
        <w:spacing w:after="0"/>
        <w:ind w:left="0"/>
        <w:jc w:val="both"/>
      </w:pPr>
      <w:r>
        <w:rPr>
          <w:rFonts w:ascii="Times New Roman"/>
          <w:b w:val="false"/>
          <w:i w:val="false"/>
          <w:color w:val="000000"/>
          <w:sz w:val="28"/>
        </w:rPr>
        <w:t>
      слова "от 5 декабря 2014 года № 508 "Об утверждении Правил учета иностранцев, желающих усыновить детей, являющихся гражданами Республики Казахстан," исключить;</w:t>
      </w:r>
    </w:p>
    <w:bookmarkEnd w:id="50"/>
    <w:bookmarkStart w:name="z66" w:id="51"/>
    <w:p>
      <w:pPr>
        <w:spacing w:after="0"/>
        <w:ind w:left="0"/>
        <w:jc w:val="both"/>
      </w:pPr>
      <w:r>
        <w:rPr>
          <w:rFonts w:ascii="Times New Roman"/>
          <w:b w:val="false"/>
          <w:i w:val="false"/>
          <w:color w:val="000000"/>
          <w:sz w:val="28"/>
        </w:rPr>
        <w:t xml:space="preserve">
      слова "от 16 января 2015 года № 15 "Об утверждении Правил учета лиц, желающих усыновить детей" заменить словами "от 29 июня 2016 года </w:t>
      </w:r>
      <w:r>
        <w:rPr>
          <w:rFonts w:ascii="Times New Roman"/>
          <w:b w:val="false"/>
          <w:i w:val="false"/>
          <w:color w:val="000000"/>
          <w:sz w:val="28"/>
        </w:rPr>
        <w:t>№ 407</w:t>
      </w:r>
      <w:r>
        <w:rPr>
          <w:rFonts w:ascii="Times New Roman"/>
          <w:b w:val="false"/>
          <w:i w:val="false"/>
          <w:color w:val="000000"/>
          <w:sz w:val="28"/>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w:t>
      </w:r>
    </w:p>
    <w:bookmarkEnd w:id="51"/>
    <w:bookmarkStart w:name="z67" w:id="52"/>
    <w:p>
      <w:pPr>
        <w:spacing w:after="0"/>
        <w:ind w:left="0"/>
        <w:jc w:val="both"/>
      </w:pPr>
      <w:r>
        <w:rPr>
          <w:rFonts w:ascii="Times New Roman"/>
          <w:b w:val="false"/>
          <w:i w:val="false"/>
          <w:color w:val="000000"/>
          <w:sz w:val="28"/>
        </w:rPr>
        <w:t xml:space="preserve">
      после слов "приказа Министра здравоохранения и социального развития Республики Казахстан от 28 августа 2015 года № 692 "Об утверждении перечня заболеваний, при наличии которых лицо не может усыновить ребенка, принять его под опеку или попечительство, патронат"" дополнить словами ", приказа и.о. Министра иностранных дел Республики Казахстан от 14 июня 2016 года № </w:t>
      </w:r>
      <w:r>
        <w:rPr>
          <w:rFonts w:ascii="Times New Roman"/>
          <w:b w:val="false"/>
          <w:i w:val="false"/>
          <w:color w:val="000000"/>
          <w:sz w:val="28"/>
        </w:rPr>
        <w:t>11-1-2/262</w:t>
      </w:r>
      <w:r>
        <w:rPr>
          <w:rFonts w:ascii="Times New Roman"/>
          <w:b w:val="false"/>
          <w:i w:val="false"/>
          <w:color w:val="000000"/>
          <w:sz w:val="28"/>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w:t>
      </w:r>
    </w:p>
    <w:bookmarkEnd w:id="52"/>
    <w:bookmarkStart w:name="z68" w:id="5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4</w:t>
      </w:r>
      <w:r>
        <w:rPr>
          <w:rFonts w:ascii="Times New Roman"/>
          <w:b w:val="false"/>
          <w:i w:val="false"/>
          <w:color w:val="000000"/>
          <w:sz w:val="28"/>
        </w:rPr>
        <w:t>:</w:t>
      </w:r>
    </w:p>
    <w:bookmarkEnd w:id="53"/>
    <w:bookmarkStart w:name="z69" w:id="54"/>
    <w:p>
      <w:pPr>
        <w:spacing w:after="0"/>
        <w:ind w:left="0"/>
        <w:jc w:val="both"/>
      </w:pPr>
      <w:r>
        <w:rPr>
          <w:rFonts w:ascii="Times New Roman"/>
          <w:b w:val="false"/>
          <w:i w:val="false"/>
          <w:color w:val="000000"/>
          <w:sz w:val="28"/>
        </w:rPr>
        <w:t>
      цифры "535" заменить цифрами "610",</w:t>
      </w:r>
    </w:p>
    <w:bookmarkEnd w:id="54"/>
    <w:bookmarkStart w:name="z70" w:id="55"/>
    <w:p>
      <w:pPr>
        <w:spacing w:after="0"/>
        <w:ind w:left="0"/>
        <w:jc w:val="both"/>
      </w:pPr>
      <w:r>
        <w:rPr>
          <w:rFonts w:ascii="Times New Roman"/>
          <w:b w:val="false"/>
          <w:i w:val="false"/>
          <w:color w:val="000000"/>
          <w:sz w:val="28"/>
        </w:rPr>
        <w:t>
      слова "50% от" заменить цифрами "0,5";</w:t>
      </w:r>
    </w:p>
    <w:bookmarkEnd w:id="55"/>
    <w:bookmarkStart w:name="z71" w:id="5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7</w:t>
      </w:r>
      <w:r>
        <w:rPr>
          <w:rFonts w:ascii="Times New Roman"/>
          <w:b w:val="false"/>
          <w:i w:val="false"/>
          <w:color w:val="000000"/>
          <w:sz w:val="28"/>
        </w:rPr>
        <w:t xml:space="preserve"> слова ", а также прокурора" исключить;</w:t>
      </w:r>
    </w:p>
    <w:bookmarkEnd w:id="56"/>
    <w:bookmarkStart w:name="z72" w:id="57"/>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11</w:t>
      </w:r>
      <w:r>
        <w:rPr>
          <w:rFonts w:ascii="Times New Roman"/>
          <w:b w:val="false"/>
          <w:i w:val="false"/>
          <w:color w:val="000000"/>
          <w:sz w:val="28"/>
        </w:rPr>
        <w:t xml:space="preserve"> после слов "патронатное воспитание" дополнить словами ", приемная семья";</w:t>
      </w:r>
    </w:p>
    <w:bookmarkEnd w:id="57"/>
    <w:bookmarkStart w:name="z73" w:id="58"/>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пункте 17</w:t>
      </w:r>
      <w:r>
        <w:rPr>
          <w:rFonts w:ascii="Times New Roman"/>
          <w:b w:val="false"/>
          <w:i w:val="false"/>
          <w:color w:val="000000"/>
          <w:sz w:val="28"/>
        </w:rPr>
        <w:t xml:space="preserve"> абзац третий дополнить предложением вторым следующего содержания:</w:t>
      </w:r>
    </w:p>
    <w:bookmarkEnd w:id="58"/>
    <w:bookmarkStart w:name="z74" w:id="59"/>
    <w:p>
      <w:pPr>
        <w:spacing w:after="0"/>
        <w:ind w:left="0"/>
        <w:jc w:val="both"/>
      </w:pPr>
      <w:r>
        <w:rPr>
          <w:rFonts w:ascii="Times New Roman"/>
          <w:b w:val="false"/>
          <w:i w:val="false"/>
          <w:color w:val="000000"/>
          <w:sz w:val="28"/>
        </w:rPr>
        <w:t>
      "В связи с чем судам следует при подготовке дела к судебному разбирательству разъяснять указанным лицам возможность сохранения личных неимущественных и имущественных прав одного из родителей усыновленного или родственников его умершего родителя.";</w:t>
      </w:r>
    </w:p>
    <w:bookmarkEnd w:id="59"/>
    <w:bookmarkStart w:name="z75" w:id="6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"О некоторых вопросах недействительности сделок и применении судами последствий их недействительности" от 7 июля 2016 года </w:t>
      </w:r>
      <w:r>
        <w:rPr>
          <w:rFonts w:ascii="Times New Roman"/>
          <w:b w:val="false"/>
          <w:i w:val="false"/>
          <w:color w:val="000000"/>
          <w:sz w:val="28"/>
        </w:rPr>
        <w:t>№ 6</w:t>
      </w:r>
      <w:r>
        <w:rPr>
          <w:rFonts w:ascii="Times New Roman"/>
          <w:b w:val="false"/>
          <w:i w:val="false"/>
          <w:color w:val="000000"/>
          <w:sz w:val="28"/>
        </w:rPr>
        <w:t xml:space="preserve">: </w:t>
      </w:r>
    </w:p>
    <w:bookmarkEnd w:id="60"/>
    <w:bookmarkStart w:name="z76" w:id="6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rPr>
        <w:t xml:space="preserve"> цифры "535" заменить цифрами "610";</w:t>
      </w:r>
    </w:p>
    <w:bookmarkEnd w:id="61"/>
    <w:bookmarkStart w:name="z77" w:id="6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5</w:t>
      </w:r>
      <w:r>
        <w:rPr>
          <w:rFonts w:ascii="Times New Roman"/>
          <w:b w:val="false"/>
          <w:i w:val="false"/>
          <w:color w:val="000000"/>
          <w:sz w:val="28"/>
        </w:rPr>
        <w:t xml:space="preserve"> дополнить абзацем третьим следующего содержания:</w:t>
      </w:r>
    </w:p>
    <w:bookmarkEnd w:id="62"/>
    <w:bookmarkStart w:name="z78" w:id="63"/>
    <w:p>
      <w:pPr>
        <w:spacing w:after="0"/>
        <w:ind w:left="0"/>
        <w:jc w:val="both"/>
      </w:pPr>
      <w:r>
        <w:rPr>
          <w:rFonts w:ascii="Times New Roman"/>
          <w:b w:val="false"/>
          <w:i w:val="false"/>
          <w:color w:val="000000"/>
          <w:sz w:val="28"/>
        </w:rPr>
        <w:t xml:space="preserve">
      "При разрешении споров, вытекающих из правоотношений, возникших после 10 марта 2017 года, суды применяют нормы ГК в редакции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27 февраля 2017 года №49-VI "О внесении изменений и дополнений в некоторые законодательные акты Республики Казахстан по вопросам совершенствования гражданского, банковского законодательства и улучшения условий для предпринимательской деятельности".";</w:t>
      </w:r>
    </w:p>
    <w:bookmarkEnd w:id="63"/>
    <w:bookmarkStart w:name="z79" w:id="64"/>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17</w:t>
      </w:r>
      <w:r>
        <w:rPr>
          <w:rFonts w:ascii="Times New Roman"/>
          <w:b w:val="false"/>
          <w:i w:val="false"/>
          <w:color w:val="000000"/>
          <w:sz w:val="28"/>
        </w:rPr>
        <w:t>:</w:t>
      </w:r>
    </w:p>
    <w:bookmarkEnd w:id="64"/>
    <w:bookmarkStart w:name="z80" w:id="65"/>
    <w:p>
      <w:pPr>
        <w:spacing w:after="0"/>
        <w:ind w:left="0"/>
        <w:jc w:val="both"/>
      </w:pPr>
      <w:r>
        <w:rPr>
          <w:rFonts w:ascii="Times New Roman"/>
          <w:b w:val="false"/>
          <w:i w:val="false"/>
          <w:color w:val="000000"/>
          <w:sz w:val="28"/>
        </w:rPr>
        <w:t>
      слова "о лжепредпринимательстве" исключить;</w:t>
      </w:r>
    </w:p>
    <w:bookmarkEnd w:id="65"/>
    <w:bookmarkStart w:name="z81" w:id="66"/>
    <w:p>
      <w:pPr>
        <w:spacing w:after="0"/>
        <w:ind w:left="0"/>
        <w:jc w:val="both"/>
      </w:pPr>
      <w:r>
        <w:rPr>
          <w:rFonts w:ascii="Times New Roman"/>
          <w:b w:val="false"/>
          <w:i w:val="false"/>
          <w:color w:val="000000"/>
          <w:sz w:val="28"/>
        </w:rPr>
        <w:t>
      слова "(к примеру, по части первой статьи 215 УК - лжепредпринимательство)" исключить;</w:t>
      </w:r>
    </w:p>
    <w:bookmarkEnd w:id="66"/>
    <w:bookmarkStart w:name="z82" w:id="67"/>
    <w:p>
      <w:pPr>
        <w:spacing w:after="0"/>
        <w:ind w:left="0"/>
        <w:jc w:val="both"/>
      </w:pPr>
      <w:r>
        <w:rPr>
          <w:rFonts w:ascii="Times New Roman"/>
          <w:b w:val="false"/>
          <w:i w:val="false"/>
          <w:color w:val="000000"/>
          <w:sz w:val="28"/>
        </w:rPr>
        <w:t xml:space="preserve">
      </w:t>
      </w:r>
      <w:r>
        <w:rPr>
          <w:rFonts w:ascii="Times New Roman"/>
          <w:b/>
          <w:i w:val="false"/>
          <w:color w:val="000000"/>
          <w:sz w:val="28"/>
        </w:rPr>
        <w:t>16. "О применении судами некоторых норм законодательства об исполнительном производст</w:t>
      </w:r>
      <w:r>
        <w:rPr>
          <w:rFonts w:ascii="Times New Roman"/>
          <w:b/>
          <w:i w:val="false"/>
          <w:color w:val="000000"/>
          <w:sz w:val="28"/>
        </w:rPr>
        <w:t xml:space="preserve">ве" от 31 марта 2017 года </w:t>
      </w:r>
      <w:r>
        <w:rPr>
          <w:rFonts w:ascii="Times New Roman"/>
          <w:b w:val="false"/>
          <w:i w:val="false"/>
          <w:color w:val="000000"/>
          <w:sz w:val="28"/>
        </w:rPr>
        <w:t>№ 1</w:t>
      </w:r>
      <w:r>
        <w:rPr>
          <w:rFonts w:ascii="Times New Roman"/>
          <w:b w:val="false"/>
          <w:i w:val="false"/>
          <w:color w:val="000000"/>
          <w:sz w:val="28"/>
        </w:rPr>
        <w:t>:</w:t>
      </w:r>
    </w:p>
    <w:bookmarkEnd w:id="67"/>
    <w:bookmarkStart w:name="z83" w:id="6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9</w:t>
      </w:r>
      <w:r>
        <w:rPr>
          <w:rFonts w:ascii="Times New Roman"/>
          <w:b w:val="false"/>
          <w:i w:val="false"/>
          <w:color w:val="000000"/>
          <w:sz w:val="28"/>
        </w:rPr>
        <w:t xml:space="preserve"> цифры "613" заменить цифрами "120";</w:t>
      </w:r>
    </w:p>
    <w:bookmarkEnd w:id="68"/>
    <w:bookmarkStart w:name="z84" w:id="6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17. "О судебной практике по спорам, вытекающим из договоров страхования" от 6 октября 2017 года </w:t>
      </w:r>
      <w:r>
        <w:rPr>
          <w:rFonts w:ascii="Times New Roman"/>
          <w:b w:val="false"/>
          <w:i w:val="false"/>
          <w:color w:val="000000"/>
          <w:sz w:val="28"/>
        </w:rPr>
        <w:t>№ 8:</w:t>
      </w:r>
    </w:p>
    <w:bookmarkEnd w:id="69"/>
    <w:bookmarkStart w:name="z85" w:id="7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3</w:t>
      </w:r>
      <w:r>
        <w:rPr>
          <w:rFonts w:ascii="Times New Roman"/>
          <w:b w:val="false"/>
          <w:i w:val="false"/>
          <w:color w:val="000000"/>
          <w:sz w:val="28"/>
          <w:u w:val="single"/>
        </w:rPr>
        <w:t>:</w:t>
      </w:r>
    </w:p>
    <w:bookmarkEnd w:id="70"/>
    <w:bookmarkStart w:name="z86" w:id="71"/>
    <w:p>
      <w:pPr>
        <w:spacing w:after="0"/>
        <w:ind w:left="0"/>
        <w:jc w:val="both"/>
      </w:pPr>
      <w:r>
        <w:rPr>
          <w:rFonts w:ascii="Times New Roman"/>
          <w:b w:val="false"/>
          <w:i w:val="false"/>
          <w:color w:val="000000"/>
          <w:sz w:val="28"/>
        </w:rPr>
        <w:t>
      цифры "535", "541" заменить соответственно цифрами "</w:t>
      </w:r>
      <w:r>
        <w:rPr>
          <w:rFonts w:ascii="Times New Roman"/>
          <w:b w:val="false"/>
          <w:i w:val="false"/>
          <w:color w:val="000000"/>
          <w:sz w:val="28"/>
        </w:rPr>
        <w:t>610</w:t>
      </w:r>
      <w:r>
        <w:rPr>
          <w:rFonts w:ascii="Times New Roman"/>
          <w:b w:val="false"/>
          <w:i w:val="false"/>
          <w:color w:val="000000"/>
          <w:sz w:val="28"/>
        </w:rPr>
        <w:t>", "</w:t>
      </w:r>
      <w:r>
        <w:rPr>
          <w:rFonts w:ascii="Times New Roman"/>
          <w:b w:val="false"/>
          <w:i w:val="false"/>
          <w:color w:val="000000"/>
          <w:sz w:val="28"/>
        </w:rPr>
        <w:t>616</w:t>
      </w:r>
      <w:r>
        <w:rPr>
          <w:rFonts w:ascii="Times New Roman"/>
          <w:b w:val="false"/>
          <w:i w:val="false"/>
          <w:color w:val="000000"/>
          <w:sz w:val="28"/>
        </w:rPr>
        <w:t xml:space="preserve">"; </w:t>
      </w:r>
    </w:p>
    <w:bookmarkEnd w:id="71"/>
    <w:bookmarkStart w:name="z87" w:id="72"/>
    <w:p>
      <w:pPr>
        <w:spacing w:after="0"/>
        <w:ind w:left="0"/>
        <w:jc w:val="both"/>
      </w:pPr>
      <w:r>
        <w:rPr>
          <w:rFonts w:ascii="Times New Roman"/>
          <w:b w:val="false"/>
          <w:i w:val="false"/>
          <w:color w:val="000000"/>
          <w:sz w:val="28"/>
        </w:rPr>
        <w:t>
      слова "подпункту 18)" заменить словами "подпункту 19)";</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Утратил силу нормативным постановлением Верховного Суда РК от 28.11.2024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w:t>
      </w:r>
      <w:r>
        <w:br/>
      </w:r>
      <w:r>
        <w:rPr>
          <w:rFonts w:ascii="Times New Roman"/>
          <w:b w:val="false"/>
          <w:i w:val="false"/>
          <w:color w:val="000000"/>
          <w:sz w:val="28"/>
        </w:rPr>
        <w:t>
</w:t>
      </w:r>
      <w:r>
        <w:br/>
      </w:r>
      <w:r>
        <w:rPr>
          <w:rFonts w:ascii="Times New Roman"/>
          <w:b w:val="false"/>
          <w:i w:val="false"/>
          <w:color w:val="000000"/>
          <w:sz w:val="28"/>
        </w:rPr>
        <w:t>
</w:t>
      </w:r>
    </w:p>
    <w:bookmarkStart w:name="z90" w:id="73"/>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bookmarkEnd w:id="7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Судья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0"/>
              <w:ind w:left="0"/>
              <w:jc w:val="left"/>
            </w:pPr>
          </w:p>
          <w:p>
            <w:pPr>
              <w:spacing w:after="20"/>
              <w:ind w:left="20"/>
              <w:jc w:val="both"/>
            </w:pPr>
            <w:r>
              <w:rPr>
                <w:rFonts w:ascii="Times New Roman"/>
                <w:b w:val="false"/>
                <w:i/>
                <w:color w:val="000000"/>
                <w:sz w:val="20"/>
              </w:rPr>
              <w:t>секретарь пленарного заседания</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Альмагамбетова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