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9ac8" w14:textId="f5d9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2018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судов, совершенное в Вашингтоне 12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