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2a69" w14:textId="9422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основных условиях кредитования областных бюджетов, бюджетов городов Астаны и Алматы на реконструкцию и строительство систем тепло-, водоснабжения и водоотведения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2018 года № 98.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2017 года "О республиканском бюджете на 2018 – 2020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основные условия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кредитования областных бюджетов, бюджетов городов Астаны и Алматы на реконструкцию и строительство систем тепло-, водоснабжения и водоотведения на 2018 год.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Министерствам финансов, энергетики,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заключение кредитных договоров с местными исполнительными органами областей, городов Астаны и Алматы;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выполнением основных и дополнительных условий кредитных договоров;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и мониторинг целевого и эффективного использования, погашения и обслуживания бюджетных кредитов.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Министерствам по инвестициям и развитию, энергетики Республики Казахстан в установленном законодательством порядке заключить договор поручения с поверенным (агентом).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Местным исполнительным органам областей, городов Астаны и Алматы: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заключить кредитные договора с конечными заемщиками;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ежеквартально, не позднее 10-го числа месяца, следующего за отчетным периодом, представлять информацию об освоении кредитов в министерства финансов, энергетики, по инвестициям и развитию Республики Казахстан.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министерства энергетики, по инвестициям и развитию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2018 года № 98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Основные условия кредитования областных бюджетов, бюджетов городов Астаны и Алматы на реконструкцию и строительство систем тепло-, водоснабжения и водоотведения на 2018 год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предоставления кредитов местным исполнительным органам областей, городов Астаны и Алматы (далее – заемщики) устанавливаются следующие основные условия: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заемщиками в Министерство финансов Республики Казахстан (далее – кредитор) решений маслихатов, предусматривающих в областных бюджетах, бюджетах городов Астаны и Алматы на 2018 год соответствующие поступления;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кредиты,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Казахстанот 30 ноября 2017 года "О республиканском бюджете на 2018 – 2020 годы" по бюджетным программам 224 "Кредитование областных бюджетов, бюджетов городов Астаны и Алматы на реконструкцию и строительство систем тепло-, водоснабжения и водоотведения" в сумме 34380614000 (тридцать четыре миллиарда триста восемьдесят миллионов шестьсот четырнадцать тысяч) тенге и 042 "Кредитование областных бюджетов, бюджетов городов Астаны и Алматы на реконструкцию и строительство систем теплоснабжения" в сумме 2288677000 (два миллиарда двести восемьдесят восемь миллионов шестьсот семьдесят семь тысяч) тенге предоставляются заемщикам на реконструкцию и строительство систем тепло-, водоснабжения и водоотведения сроком на 20 (двадцать) лет по 0,01 %-ной ставке годовых вознаграждения;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льготный период по выплате основного долга не должен превышать 6 (шесть) лет;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освоения кредитов исчисляется с момента перечисления кредитов со счета кредитора и заканчивается 10 декабря 2019 года.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29.08.2018 </w:t>
      </w:r>
      <w:r>
        <w:rPr>
          <w:rFonts w:ascii="Times New Roman"/>
          <w:b w:val="false"/>
          <w:i w:val="false"/>
          <w:color w:val="000000"/>
          <w:sz w:val="28"/>
        </w:rPr>
        <w:t>№ 536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условия по предоставлению, погашению и обслуживанию кредита устанавливаются в кредитном договоре в соответствии с Бюджетным кодексом Республики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