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3210" w14:textId="c3b3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7 декабря 2017 года № 823 "О реализации Закона Республики Казахстан "О республиканском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2018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2017 года № 823 "О реализации Закона Республики Казахстан "О республиканском бюджете на 2018 - 2020 годы" следующие изменение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78"/>
        <w:gridCol w:w="7924"/>
        <w:gridCol w:w="390"/>
        <w:gridCol w:w="464"/>
        <w:gridCol w:w="1113"/>
        <w:gridCol w:w="115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воспитательные услуги в автономной организации образования "Назарбаев Интеллектуальные школы"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 для учащихся 1-6 классов Назарбаев Интеллектуальных школ с внедрением образовательной программы АОО "Назарбаев Интеллектуальные школы" - NIS-Program; услуги по реализации образовательного гранта Первого Президента Республики Казахстан - Елбасы "Өркен", присужденного республиканской комиссией учащимся 7-12 классов с внедрением образовательной программы АОО "Назарбаев Интеллектуальные школы" - NIS-Program и учебной программы Международного бакалавриата с учетом проживания обучающихся в общежитиях Назарбаев Интеллектуальных школ.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"Реализация государственного образовательного заказа в Назарбаев Интеллектуальных школах"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29 572 704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номера, 11-1, 13-1, 17-1, 18-1, 18-2, 19-1, 26-1, 27-1, 27-2, 27-3, 27-4, 35-1, 35-2, 35-3, 35-4, 35-5, 35-6,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687"/>
        <w:gridCol w:w="5390"/>
        <w:gridCol w:w="720"/>
        <w:gridCol w:w="782"/>
        <w:gridCol w:w="2256"/>
        <w:gridCol w:w="868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</w:t>
            </w:r>
          </w:p>
          <w:bookmarkEnd w:id="9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 информационно-медийное сопровождение Государственной программы развития образования и науки Республики Казахстан на 2016-2019 годы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комплексной информационной политики по освещению основных направлений Государственной программы развития образования и науки в сфере образования и науки, в рамках которой будут проведены: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съемки и трансляция телевизионного ток-шоу для формирования общественного мнения, выстраивания прямых коммуникаций с населением без искажения информации, масштабная разъяснительная работа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работа в интернет пространстве, включая разработку мультимедийных имиджевых спецпроектов, работу с блогерами для публикации в интернет СМИ, разработку и реализацию стратегии продвижения в социальных сетях, устранение негатива и постоянный мониторинг, анализ восприятия.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 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457 044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</w:t>
            </w:r>
          </w:p>
          <w:bookmarkEnd w:id="10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методологическому обеспечению и мониторингу подушевого финансирования дошкольного воспитания и обучения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выполнения услуг по методологическому обеспечению и мониторингу подушевого нормативного финансирования дошкольного воспитания и обучения осуществляет: разработку и содействие в согласовании внесения изменений и дополнений в нормативные правовые акты Республики Казахстан по вопросам реализации подушевого нормативного финансирования дошкольного воспитания и обучения; организацию и проведение консультаций для администраций организаций дошкольного воспитания и обучения и местных исполнительных органов по вопросам реализации подушевого нормативного финансирования дошкольного воспитания и обучения; анализ проблем, возникающих в ходе реализации подушевого нормативного финансирования дошкольного воспитания и обучения, и внесение соответствующих предложений.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"Обеспечение доступности дошкольного воспитания и обучения" 102 "Методологическое обеспечение в сфере дошкольного образования"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</w:t>
            </w:r>
          </w:p>
          <w:bookmarkEnd w:id="11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сбора образовательной статистики с учетом международных требований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Образовательная статистика необходима для мониторинга и прогнозирования развития системы дошкольного, общего среднего и технического и профессионального, послесреднего образования, в том числе определения потребности в объектах образования, кадровой и материально-технической обеспеченности, объемов финансирования, расчета госзаказа, мониторинга и анализа реализации стратегических документов, в том числе Государственной программы развития образования и науки на 2016 - 2019 годы и др.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 102 "Методологическое обеспечение в сфере среднего образования"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</w:t>
            </w:r>
          </w:p>
          <w:bookmarkEnd w:id="12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проведение и участие детей в республиканских и международных школьных олимпиадах, конкурсах и других внешкольных мероприятий республиканского значения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внешкольных мероприятий республиканского и международного значения, выявление одаренных обучающихся; подбор и подготовка учащихся к участию в международных олимпиадах, конкурсах, проведение республиканских семинаров, конкурсов; проведение научно-практической конференции.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способностей, углубления теоретических знаний и практических умений, содействия самореализации личности, создания условий для выявления одаренных детей, отбора и подготовки обучающихся к участию в международных олимпиадах, повышения престижа образования в Республике Казахстан. Также олимпиады и конкурсы стимулируют научно-исследовательскую и учебно-познавательную деятельность учащихся, содействуют формированию интеллектуального потенциала Республики Казахстан.</w:t>
            </w:r>
            <w:r>
              <w:br/>
            </w:r>
            <w:r>
              <w:br/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"Научно-практический центр "Дарын"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"Обеспечение доступности качественного школьного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</w:t>
            </w:r>
          </w:p>
          <w:bookmarkEnd w:id="13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Международной Жаутыковской олимпиады по математике, физике и информатике среди специализированных школ Казахстана, ближнего и дальнего зарубежья.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экономика все больше нуждается в специалистах, обладающих глубокими знаниями и способных к новаторству, поэтому работа по выявлению и развитию молодых талантов, основанная на лучшем историческом опыте и наиболее успешных современных образцах, – необходимый элемент модернизации экономики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накоплен богатый опыт работы с одаренными детьми и молодежью.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Казахстану принадлежит приоритет в создании специализированных организаций образования, выпускники которых сегодня входят в интеллектуальную элиту страны.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"Республиканская физико-математическая школа"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 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  <w:bookmarkEnd w:id="14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и мониторингу внедрения подушевого нормативного финансирования в организациях среднего образования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выполнения услуг по сопровождению и мониторингу внедрения подушевого нормативного финансирования в организациях среднего образования осуществляет: разработку изменений и дополнений в нормативные правовые акты Республики Казахстан по вопросам реализации подушевого финансирования; организацию и проведение консультаций для работников пилотных школ и представителей заинтересованных местных исполнительных органов по вопросам перехода на подушевое нормативное финансирование; сбор, мониторинг и анализ данных о ходе и результатах реализации подушевого нормативного финансирования; организацию работы информационной (автоматизированной) системы управления деятельностью АО "Финансовый центр" по сопровождению и мониторингу внедрения подушевого нормативного финансирования в организациях образования.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 106 "Оплата услуг оператору по подушевому финансированию"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</w:t>
            </w:r>
          </w:p>
          <w:bookmarkEnd w:id="15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методологическому обеспечению и мониторингу внедрения подушевого нормативного финансирования в организациях технического и профессионального образования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выполнения услуг по методологическому обеспечению и мониторингу внедрения подушевого нормативного финансирования в организациях технического и профессионального образования осуществляет: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разработку и содействие в согласовании новых, а также внесении изменений и дополнений в действующие нормативные правовые акты Республики Казахстан по вопросам реализации подушевого нормативного финансирования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сбор данных и проведение мониторинга по вопросам реализации подушевого финансирования в организациях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организацию и проведение консультационно-разъяснительной работы для местных исполнительных органов и работников колледжей по вопросам перехода на подушевое финансирование.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 101 "Методологическое обеспечение в сфере технического и профессионального, послесреднего образования"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</w:t>
            </w:r>
          </w:p>
          <w:bookmarkEnd w:id="16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новых форм финансирования высшего образования на основе государственного образовательного заказа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и мониторинг внедрения подушевого нормативного финансирования в высших учебных заведениях.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 103 "Методологическое обеспечение в сфере высшего и послевузовского образования"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27-2</w:t>
            </w:r>
          </w:p>
          <w:bookmarkEnd w:id="17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"Рейтинг ВУЗов 2018 года"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Одним из основных приоритетов высшего и послевузовского образования страны обозначена интеграция университетов и бизнес-структур. В целях исполнения указанного приоритета планом мероприятий Государственной программы развития образования и науки Республики Казахстан 2016-2019 гг. закреплено проведение исследования "Рейтинг ВУЗов".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НПП РК "Атамекен"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 103 "Методологическое обеспечение в сфере высшего и послевузовского образования"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27-3</w:t>
            </w:r>
          </w:p>
          <w:bookmarkEnd w:id="18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оценки образовательных программ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послании народу Казахстана от 31 января 2017 г. "Третья модернизация Казахстана: глобальная конкурентоспособность" Президент Республики Казахстан Н.Назарбаев в рамках четвертого приоритета поставил задачу по усилению требований в отношении кадрового состава высших учебных заведений, уровня их материально-технического обеспечения и образовательных программ.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Комитет по контролю в сфере образования и науки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НПП РК "Атамекен"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204 "Обеспечение кадрами с высшим и послевузовским образованием" 103 "Методологическое обеспечение в сфере высшего и послевузовского образования"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27-4</w:t>
            </w:r>
          </w:p>
          <w:bookmarkEnd w:id="19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возврату государственных образовательных и студенческих кредитов и мониторингу трудоустройства молодых специалистов и докторов философии (PhD)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квоты, по программе докторов философии (PhD) на основе государственного образовательного заказа в организациях образования и медицинских организациях, расположенных в сельской местности, и исполнение молодыми специалистами обязанности по отработке в сельской местности.</w:t>
            </w:r>
            <w:r>
              <w:br/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 104 "Оплата услуг поверенным агентам по возврату образовательных кредитов"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</w:t>
            </w:r>
          </w:p>
          <w:bookmarkEnd w:id="20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научно-познавательному, библитечно-информационному обеспечению, популяризации казахстанской науки, обеспечению функционирования научно-исследовательских институтов и учреждений, музея, научной библиотеки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производственно-хозяйственной деятельности в области науки и образования. Популяризация казахстанской науки путем организации и проведения научно-образовательной и культурно-просветительской работы. Научно-фондовая работа в музеях. Осуществление научной обработки музейных фондов, раскрытие его с помощью справочно-поискового аппарата в традиционном и электронном видах и организация доступа к нему. Библиотечное, справочно-библиографическое и информационное обслуживание пользователей, оказание информационных и методических услуг для ученых, научно-исследовательских учреждений. Библиотечное, справочно-библиографическое и информационное обслуживание пользователей, совершенствование работы филиалов, формирование площадки для доступа массового читателя и исследователей к исторически значимым и редким архивным и библиотечным материалам.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"Ғылымордасы" Комитета науки Министерства образования и науки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"Обеспечение доступа к научно-историческим ценностям, научно-технической и научно-педагогической информации" 101 "Обеспечение доступности научной, научно-технической и научно-педагогической информации"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291 576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</w:t>
            </w:r>
          </w:p>
          <w:bookmarkEnd w:id="21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работников дошкольного воспитания и обучения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работников дошкольного воспитания и обучения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"Повышение квалификации и переподготовка кадров государственных организаций дошкольного образования"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</w:t>
            </w:r>
          </w:p>
          <w:bookmarkEnd w:id="22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курсов повышения квалификации для учителей школ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языковых курсов для учителей школ предметов естественно-математического цикла: информатики, биологии, химии, физики.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"Повышение квалификации и переподготовка кадров государственных организаций среднего образования"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1 424 048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</w:t>
            </w:r>
          </w:p>
          <w:bookmarkEnd w:id="23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работников начального, основного среднего и общего среднего образования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педагогических работников системы начального, основного среднего и общего среднего образования в соответствии с современными требованиями к уровню профессиональных компетенций работников образования Республики Казахстан.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"Повышение квалификации и переподготовка кадров государственных организаций среднего образования"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3 805 904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</w:t>
            </w:r>
          </w:p>
          <w:bookmarkEnd w:id="24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инженерно-педагогических работников и руководителей организаций технического и профессионального, послесреднего образования по международным требованиям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инженерно-педагогических работников и руководителей организаций технического и профессионального, послесреднего образования на основе инновационных подходов формирования педагога новой формации.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223 "Повышение квалификации и переподготовка кадров государственных организаций технического и профессионального образования"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</w:t>
            </w:r>
          </w:p>
          <w:bookmarkEnd w:id="25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педагогических работников системы высшего образования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"Повышение квалификации и переподготовка кадров государственных организаций высшего и послевузовского образования"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124 954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2018 года.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