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664c" w14:textId="99f6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2015 года № 1141 "О некоторых вопросах приватизации на 2016 - 2020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2018 года № 100.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2016 - 2020 годы" (САПП Республики Казахстан, 2015 г., № 77-78-79, ст. 588)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дочерних, зависимых компаний акционерного общества "Фонд национального благосостояния "Самрук-Қазына", предлагаемых к передаче в конкурентную среду: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"Национальная компания "КазМунайГаз":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33 и 49,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"Национальная компания "Қазақстан темiр жолы":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93, 94 и 95,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"Казахтелеком":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160 и 162,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 республиканской собственности, подлежащих приватизации: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финансов Республики Казахстан":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32.2, исключить;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национальной экономики Республики Казахстан":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44.1, исключить;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 коммунальной собственности, предлагаемых к передаче в конкурентную среду: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Западно-Казахстанской области":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193.14, исключить;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Костанайской области":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253.20, исключить.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2018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крупных дочерних, зависимых организаций национальных управляющих холдингов и иных юридических лиц, являющихся аффилированными с ними, предлагаемых к передаче в конкурентную среду в приоритетном порядке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7"/>
        <w:gridCol w:w="3807"/>
        <w:gridCol w:w="2343"/>
        <w:gridCol w:w="2343"/>
      </w:tblGrid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Способ реализации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306"/>
        <w:gridCol w:w="8580"/>
        <w:gridCol w:w="1327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организаций квазигосударственного сектора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"Самрук-Казына"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4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темiр жолы", в составе которого: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"Казтеміртранс"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"Багажные перевозки"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"Вагон сервис"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"Пригородные перевозки"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5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"КазМунайГаз", в составе которого: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"Урихтау Оперейтинг"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KazMunaiGas N.V.,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"Парк хранения сжиженного газа"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"РТИ АНПЗ"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Automation"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"Тениз Сервис",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M-I"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6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7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"Самрук-Энерго", в составе которого: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ГРЭС-1 имени Булата Нуржанова"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ГРЭС-2"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Forum Muider BV (товарищество с ограниченной ответственностью "Богатырь Көмiр")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8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горнорудная компания "Тау-Кен Самрук", в составе которого: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"Казцинк"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"Шалкияцинк ЛТД"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9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0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"Эйр Астана"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1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 в составе которого: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"Нурсат+"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"КТ-АйИкс"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2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"Qazaq Air"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3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"Аэропорт Павлодар"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4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Актобе"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5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Атырау"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6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"Актауский международный морской торговый порт"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7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"Майкаинзолото"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8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International N.V.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9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"НМСК "Казмортрансфлот", в составе которого: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Shipping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Altai Shipping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Kazmortransflot UK Ltd.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0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университет", в составе которого: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инжиниринга и информационных технологий КБТУ"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топлива, катализа и электрохимии им. Д.В. Сокольского"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химических наук им. А.Б. Бектурова"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1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"Авиакомпания "Евро-Азия Эйр"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2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"Востокмашзавод"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3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"Тұлпар Тальго"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4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"Локомотив құрастыру зауыты"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5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"Транстелеком"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6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"Электровоз құрастыру зауыты"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7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"Актауский Морской Северный Терминал"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8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"KTZE – Khorgos Gateway"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9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Solar"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0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"Kazakhstan Solar Silicon"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1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"Каустик"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2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"Алматинские электрические станции"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3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 Жарык Компаниясы"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4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"Мангистауская распределительная электросетевая компания"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5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"Восточно-Казахстанская Региональная Энергетическая Компания", в составе которого: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"Шыгысэнерготрейд"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6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"Алматыэнергосбыт"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7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"Актобе ТЭЦ"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8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"Тегис Мунай", в составе которого: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"Мангышлак Мунай"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9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"Машиностроительный завод им. С.М. Кирова"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0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1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"Тыныс"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2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"Казахстанская авиационная индустрия"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3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"Жилстройсбербанк Казахстана"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56.</w:t>
            </w:r>
          </w:p>
          <w:bookmarkEnd w:id="64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и зависимые организации акционерного общества "Инвестиционный фонд Казахстана", являющиеся аффилированными с ними, подлежащие передаче в конкурентную среду: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"White fish of Kazakhstan"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металлических конструкций и цинкования"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"Мырзабек Алтын Тас Груп"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"Раннила Казахстан"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"Иртышский химико-металлургический завод"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"Памс Пайп"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"А-КБК"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5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"Национальное агентство по технологическому развитию"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"КазАгро"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6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"КазАгропродукт"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7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"КазАгроФинанс"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