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a3dc" w14:textId="10aa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102. Утратило силу постановлением Правительства Республики Казахстан от 21 августа 2019 года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21.08.2019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 Пан Наталью Виссарионовну – вице-министра юстиции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полномочного представителя Республики Казахстан в Административном совете Евразийской патентной организации назначить Оспанова Ербола Канатовича – директора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2017 года № 363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