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92ea" w14:textId="5659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"Центр олимпийской подготовки" в городе Усть-Каменогорске Комитета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2018 года № 104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казенное предприятие "Центр олимпийской подготовки" в городе Усть-Каменогорске Комитета по делам спорта и физической культуры Министерства культуры и спорта Республики Казахстан в республиканское государственное казенное предприятие "Центр олимпийской подготовки по зимним видам спорта" Комитета по делам спорта и физической культуры Министерства культуры и спорта Республики Казахстан (далее - предприятие).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органах юстиции;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