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a1af" w14:textId="d5da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государственного учреждения "Территориальный департамент Комитета по инвестициям Министерства по инвестициям и развитию Республики Казахстан - администрация специальной экономической зоны "Бурабай"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2018 года № 118.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21 июля 2011 года "О специальных экономических зонах в Республике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Ликвидировать государственное учреждение "Территориальный департамент Комитета по инвестициям Министерства по инвестициям и развитию Республики Казахстан – администрация специальной экономической зоны "Бурабай".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по инвестициям и развитию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меры, вытекающие из пункта 1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 изменения, которые вносятся в некоторые решения Правительства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2018 года № 118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5: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7787"/>
        <w:gridCol w:w="3280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7787"/>
        <w:gridCol w:w="3280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"/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2. Утратил силу постановлением Правительства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04.12.2018 </w:t>
      </w:r>
      <w:r>
        <w:rPr>
          <w:rFonts w:ascii="Times New Roman"/>
          <w:b w:val="false"/>
          <w:i w:val="false"/>
          <w:color w:val="ff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2018 года № 118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2008 года № 632 "О мерах по обеспечению деятельности специальной экономической зоны "Бурабай".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июля 2008 года № 696 "О внесении изменений в постановление Правительства Республики Казахстан от 28 июня 2008 года № 632".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31 марта 2009 года № 444 "О внесении изменений и дополнений в некоторые решения Правительства Республики Казахстан".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