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bd6" w14:textId="35d7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XI Астанинского экономического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2018 года № 137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проведения XI Астанинского экономического форума в 2018 году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организации и проведению XI Астанинского экономического форума.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Казахстан, заинтересованным государственным органам и организациям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организации и проведению XI Астанинского экономического форума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740"/>
        <w:gridCol w:w="921"/>
        <w:gridCol w:w="1613"/>
        <w:gridCol w:w="1839"/>
        <w:gridCol w:w="3615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исполнитель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 объем финансирования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с согласованным консультантом (ТОО "GVA Казахстан") по организации и проведению XI Астанинского экономического форума (далее – форум)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"КФЭИ"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"GVA Казахстан"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 внебюджетные средства на сумму, не превышающую 3,1 млрд. тенге, в том числе комплексное сопровождение на сумму, не превышающую 540 млн. тенге.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писем - приглашений участникам форума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 - приглашения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"GVA Казахстан"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Организационным комитетом концепции и архитектуры форума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 архитектура форума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"GVA Казахстан"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спикеров, модераторов, приглашаемых на платной оcнове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-одобрение с МНЭ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"GVA Казахстан"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со спикерами, модераторами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"GVA Казахстан"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 внебюджетные средства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программы пленарного заседания и круглого стола с участием Главы государства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пленарного заседания и круглого стола с участием Главы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"GVA Казахстан"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программы форума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форума, согласованная с Организационным комитетом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"GVA Казахстан"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18,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"GVA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 внебюджетные средства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итоговых отчетов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оказанных услуг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 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"GVA Казахстан"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рекомендаций по итогам форума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итогам форума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"GVA Казахстан"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 внебюджетные средства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Правительства Республики Казахстан об итогах форума и данных на нем рекомендациях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в Правительство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 "КФЭИ"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"GVA Казахстан" (по согласованию)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1"/>
        <w:gridCol w:w="7159"/>
      </w:tblGrid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8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  <w:bookmarkEnd w:id="19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  <w:bookmarkEnd w:id="20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"ИЭИ"</w:t>
            </w:r>
          </w:p>
          <w:bookmarkEnd w:id="21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"Институт экономических исследований"</w:t>
            </w:r>
          </w:p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"КФЭИ"</w:t>
            </w:r>
          </w:p>
          <w:bookmarkEnd w:id="22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корпоративный фонд "Казахстанский фонд экономических инициатив"</w:t>
            </w:r>
          </w:p>
        </w:tc>
      </w:tr>
      <w:tr>
        <w:trPr>
          <w:trHeight w:val="30" w:hRule="atLeast"/>
        </w:trPr>
        <w:tc>
          <w:tcPr>
            <w:tcW w:w="5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"GVA Казахстан"</w:t>
            </w:r>
          </w:p>
          <w:bookmarkEnd w:id="23"/>
        </w:tc>
        <w:tc>
          <w:tcPr>
            <w:tcW w:w="7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товарищество с ограниченной ответственностью "GVA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