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2bb5" w14:textId="d472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939 "О некоторых вопросах оплаты труда административных государственных служащих в пилотном режиме" (САПП Республики Казахстан, 2017 г., № 68-69-70, ст. 434)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данному блоку могут быть отнесены должности советников первых руководителей пилотных органов, должности структурного подразделения, осуществляющего функции по мобилизационной подготовке и гражданской обороне.";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Министерства юстиции Республики Казахстан самостоятельно осуществляет распределение структурных подразделений и их отдельных должностей сотрудников в функциональные блоки в зависимости от приоритетных задач, стоящих перед государственным органом в том или ином временном периоде.";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служебного пользования;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бонусов, оказания материальной помощи административным государственным служащим, а также установления надбавок к должностным окладам административных государственных служащих корпуса "Б" пилотных органов: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пятым и шестым следующего содержания: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расширение круга обязанностей, выполнение заданий особой важности (сложности), неотложный и заранее непредвиденный объем работы, затратный по времени, требующий дополнительного изучения, тщательного анализа и обобщения.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сокращении численности государственных служащих пилотных органов, могут устанавливаться иные виды надбавок к должностным окладам административных государственных служащих корпуса "Б" пилотных органов за счет средств, предусмотренных на обеспечение деятельности пилотных органов, исчисленных в соответствии с утвержденными лимитами штатной численности.";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подпунктом 4) пункта 28 настоящих Правил – ежемесячно в размере до ста процентов от должностного оклада.".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