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815" w14:textId="343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7"/>
        <w:gridCol w:w="2652"/>
        <w:gridCol w:w="4371"/>
      </w:tblGrid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"Мирчев Александр Васильевич</w:t>
            </w:r>
          </w:p>
          <w:bookmarkEnd w:id="4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езависимый директор"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2774"/>
        <w:gridCol w:w="4955"/>
      </w:tblGrid>
      <w:tr>
        <w:trPr>
          <w:trHeight w:val="3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"Альпер Акдениз</w:t>
            </w:r>
          </w:p>
          <w:bookmarkEnd w:id="7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независимый директор</w:t>
            </w:r>
          </w:p>
        </w:tc>
      </w:tr>
      <w:tr>
        <w:trPr>
          <w:trHeight w:val="3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Бендер Вильгельм</w:t>
            </w:r>
          </w:p>
          <w:bookmarkEnd w:id="8"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директор".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